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6A" w:rsidRDefault="009028E7">
      <w:pPr>
        <w:pStyle w:val="1"/>
        <w:ind w:left="1676" w:right="1498"/>
        <w:jc w:val="center"/>
      </w:pPr>
      <w:r>
        <w:t>МИНИСТЕРСТВОПРОСВЕЩЕНИЯРОССИЙСКОЙ</w:t>
      </w:r>
      <w:r>
        <w:rPr>
          <w:spacing w:val="-2"/>
        </w:rPr>
        <w:t>ФЕДЕРАЦИИ</w:t>
      </w:r>
    </w:p>
    <w:p w:rsidR="00084A6A" w:rsidRDefault="00084A6A">
      <w:pPr>
        <w:pStyle w:val="a3"/>
        <w:ind w:left="0"/>
        <w:rPr>
          <w:b/>
          <w:sz w:val="26"/>
        </w:rPr>
      </w:pPr>
    </w:p>
    <w:p w:rsidR="00084A6A" w:rsidRDefault="00084A6A">
      <w:pPr>
        <w:pStyle w:val="a3"/>
        <w:spacing w:before="4"/>
        <w:ind w:left="0"/>
        <w:rPr>
          <w:b/>
          <w:sz w:val="31"/>
        </w:rPr>
      </w:pPr>
    </w:p>
    <w:p w:rsidR="00084A6A" w:rsidRDefault="009028E7">
      <w:pPr>
        <w:pStyle w:val="a3"/>
        <w:spacing w:before="1"/>
        <w:ind w:left="1674" w:right="1498"/>
        <w:jc w:val="center"/>
      </w:pPr>
      <w:r>
        <w:t xml:space="preserve">Министерство </w:t>
      </w:r>
      <w:r>
        <w:t xml:space="preserve">образования </w:t>
      </w:r>
      <w:r>
        <w:t xml:space="preserve">Новгородской </w:t>
      </w:r>
      <w:r>
        <w:rPr>
          <w:spacing w:val="-2"/>
        </w:rPr>
        <w:t>области</w:t>
      </w: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spacing w:before="4"/>
        <w:ind w:left="0"/>
        <w:rPr>
          <w:sz w:val="31"/>
        </w:rPr>
      </w:pPr>
    </w:p>
    <w:p w:rsidR="00084A6A" w:rsidRDefault="009028E7">
      <w:pPr>
        <w:pStyle w:val="a3"/>
        <w:ind w:left="1620" w:right="1498"/>
        <w:jc w:val="center"/>
      </w:pPr>
      <w:r>
        <w:t>МАОУ</w:t>
      </w:r>
      <w:r>
        <w:rPr>
          <w:spacing w:val="-5"/>
        </w:rPr>
        <w:t>ВСШ</w:t>
      </w: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spacing w:before="4"/>
        <w:ind w:left="0"/>
        <w:rPr>
          <w:sz w:val="20"/>
        </w:rPr>
      </w:pPr>
    </w:p>
    <w:p w:rsidR="009028E7" w:rsidRDefault="009028E7" w:rsidP="009028E7">
      <w:pP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9028E7" w:rsidRPr="008944ED" w:rsidRDefault="009028E7" w:rsidP="009028E7">
      <w:pPr>
        <w:spacing w:after="120"/>
        <w:jc w:val="right"/>
        <w:rPr>
          <w:color w:val="000000"/>
          <w:sz w:val="28"/>
          <w:szCs w:val="28"/>
        </w:rPr>
      </w:pPr>
      <w:r w:rsidRPr="008944ED">
        <w:rPr>
          <w:color w:val="000000"/>
          <w:sz w:val="28"/>
          <w:szCs w:val="28"/>
        </w:rPr>
        <w:t>директор школы</w:t>
      </w:r>
      <w:r w:rsidRPr="00B615DB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0061" cy="1733550"/>
            <wp:effectExtent l="19050" t="0" r="87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E7" w:rsidRDefault="009028E7" w:rsidP="009028E7">
      <w:pPr>
        <w:spacing w:after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 </w:t>
      </w:r>
    </w:p>
    <w:p w:rsidR="009028E7" w:rsidRPr="008944ED" w:rsidRDefault="009028E7" w:rsidP="009028E7">
      <w:pPr>
        <w:jc w:val="right"/>
        <w:rPr>
          <w:color w:val="000000"/>
          <w:sz w:val="24"/>
          <w:szCs w:val="24"/>
        </w:rPr>
      </w:pPr>
      <w:r w:rsidRPr="008944ED">
        <w:rPr>
          <w:color w:val="000000"/>
          <w:sz w:val="24"/>
          <w:szCs w:val="24"/>
        </w:rPr>
        <w:t>Петрова Н.</w:t>
      </w:r>
      <w:proofErr w:type="gramStart"/>
      <w:r w:rsidRPr="008944ED">
        <w:rPr>
          <w:color w:val="000000"/>
          <w:sz w:val="24"/>
          <w:szCs w:val="24"/>
        </w:rPr>
        <w:t>В</w:t>
      </w:r>
      <w:proofErr w:type="gramEnd"/>
    </w:p>
    <w:p w:rsidR="009028E7" w:rsidRDefault="009028E7" w:rsidP="009028E7">
      <w:pPr>
        <w:jc w:val="right"/>
        <w:rPr>
          <w:color w:val="000000"/>
          <w:sz w:val="24"/>
          <w:szCs w:val="24"/>
        </w:rPr>
      </w:pPr>
      <w:r w:rsidRPr="00344265">
        <w:rPr>
          <w:color w:val="000000"/>
          <w:sz w:val="24"/>
          <w:szCs w:val="24"/>
        </w:rPr>
        <w:t>протокол №1</w:t>
      </w:r>
      <w:r>
        <w:rPr>
          <w:color w:val="000000"/>
          <w:sz w:val="24"/>
          <w:szCs w:val="24"/>
        </w:rPr>
        <w:t xml:space="preserve"> от «</w:t>
      </w:r>
      <w:r w:rsidRPr="00344265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» </w:t>
      </w:r>
      <w:r w:rsidRPr="00344265">
        <w:rPr>
          <w:color w:val="000000"/>
          <w:sz w:val="24"/>
          <w:szCs w:val="24"/>
        </w:rPr>
        <w:t>08</w:t>
      </w:r>
      <w:r w:rsidRPr="00E2220E">
        <w:rPr>
          <w:color w:val="000000"/>
          <w:sz w:val="24"/>
          <w:szCs w:val="24"/>
        </w:rPr>
        <w:t xml:space="preserve">  </w:t>
      </w:r>
      <w:r w:rsidRPr="00344265">
        <w:rPr>
          <w:color w:val="000000"/>
          <w:sz w:val="24"/>
          <w:szCs w:val="24"/>
        </w:rPr>
        <w:t xml:space="preserve"> </w:t>
      </w:r>
      <w:r w:rsidRPr="004E6975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г.</w:t>
      </w:r>
    </w:p>
    <w:p w:rsidR="00084A6A" w:rsidRDefault="00084A6A">
      <w:pPr>
        <w:pStyle w:val="a3"/>
        <w:ind w:left="0"/>
        <w:rPr>
          <w:sz w:val="22"/>
        </w:rPr>
      </w:pPr>
    </w:p>
    <w:p w:rsidR="00084A6A" w:rsidRDefault="00084A6A">
      <w:pPr>
        <w:pStyle w:val="a3"/>
        <w:ind w:left="0"/>
        <w:rPr>
          <w:sz w:val="22"/>
        </w:rPr>
      </w:pPr>
    </w:p>
    <w:p w:rsidR="00084A6A" w:rsidRDefault="00084A6A">
      <w:pPr>
        <w:pStyle w:val="a3"/>
        <w:ind w:left="0"/>
        <w:rPr>
          <w:sz w:val="22"/>
        </w:rPr>
      </w:pPr>
    </w:p>
    <w:p w:rsidR="00084A6A" w:rsidRDefault="00084A6A">
      <w:pPr>
        <w:pStyle w:val="a3"/>
        <w:spacing w:before="5"/>
        <w:ind w:left="0"/>
        <w:rPr>
          <w:sz w:val="23"/>
        </w:rPr>
      </w:pPr>
    </w:p>
    <w:p w:rsidR="00084A6A" w:rsidRDefault="009028E7">
      <w:pPr>
        <w:pStyle w:val="1"/>
        <w:spacing w:before="0" w:line="292" w:lineRule="auto"/>
        <w:ind w:left="3953" w:right="3958"/>
        <w:jc w:val="center"/>
      </w:pPr>
      <w:r>
        <w:t>РАБОЧАЯПРОГРАММА (ID 2288758)</w:t>
      </w:r>
    </w:p>
    <w:p w:rsidR="00084A6A" w:rsidRDefault="009028E7">
      <w:pPr>
        <w:pStyle w:val="a3"/>
        <w:spacing w:before="95"/>
        <w:ind w:left="1671" w:right="1498"/>
        <w:jc w:val="center"/>
      </w:pPr>
      <w:r>
        <w:t>У</w:t>
      </w:r>
      <w:r>
        <w:t xml:space="preserve">чебного </w:t>
      </w:r>
      <w:r>
        <w:rPr>
          <w:spacing w:val="-2"/>
        </w:rPr>
        <w:t>предмета</w:t>
      </w:r>
    </w:p>
    <w:p w:rsidR="00084A6A" w:rsidRDefault="009028E7">
      <w:pPr>
        <w:pStyle w:val="a3"/>
        <w:spacing w:before="60"/>
        <w:ind w:left="1676" w:right="1496"/>
        <w:jc w:val="center"/>
      </w:pPr>
      <w:r>
        <w:t xml:space="preserve">«Изобразительное </w:t>
      </w:r>
      <w:r>
        <w:rPr>
          <w:spacing w:val="-2"/>
        </w:rPr>
        <w:t>искусство»</w:t>
      </w: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spacing w:before="5"/>
        <w:ind w:left="0"/>
        <w:rPr>
          <w:sz w:val="31"/>
        </w:rPr>
      </w:pPr>
    </w:p>
    <w:p w:rsidR="00084A6A" w:rsidRDefault="009028E7">
      <w:pPr>
        <w:pStyle w:val="a3"/>
        <w:spacing w:line="292" w:lineRule="auto"/>
        <w:ind w:left="3173" w:right="2991"/>
        <w:jc w:val="center"/>
      </w:pPr>
      <w:r>
        <w:t>для1</w:t>
      </w:r>
      <w:r>
        <w:t xml:space="preserve">класса </w:t>
      </w:r>
      <w:r>
        <w:t>начальног</w:t>
      </w:r>
      <w:r>
        <w:t xml:space="preserve">о </w:t>
      </w:r>
      <w:r>
        <w:t>общег</w:t>
      </w:r>
      <w:r>
        <w:t xml:space="preserve">о </w:t>
      </w:r>
      <w:r>
        <w:t>образования на 202</w:t>
      </w:r>
      <w:r>
        <w:t>3</w:t>
      </w:r>
      <w:r>
        <w:t>-202</w:t>
      </w:r>
      <w:r>
        <w:t>4</w:t>
      </w:r>
      <w:r>
        <w:t>учебный год</w:t>
      </w: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ind w:left="0"/>
        <w:rPr>
          <w:sz w:val="26"/>
        </w:rPr>
      </w:pPr>
    </w:p>
    <w:p w:rsidR="00084A6A" w:rsidRDefault="00084A6A">
      <w:pPr>
        <w:pStyle w:val="a3"/>
        <w:spacing w:before="4"/>
        <w:ind w:left="0"/>
        <w:rPr>
          <w:sz w:val="37"/>
        </w:rPr>
      </w:pPr>
    </w:p>
    <w:p w:rsidR="00084A6A" w:rsidRDefault="009028E7">
      <w:pPr>
        <w:pStyle w:val="a3"/>
        <w:ind w:left="1625" w:right="1498"/>
        <w:jc w:val="center"/>
        <w:sectPr w:rsidR="00084A6A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п</w:t>
      </w:r>
      <w:proofErr w:type="gramStart"/>
      <w:r>
        <w:t>.В</w:t>
      </w:r>
      <w:proofErr w:type="gramEnd"/>
      <w:r>
        <w:t>олот</w:t>
      </w:r>
      <w:r>
        <w:rPr>
          <w:spacing w:val="-4"/>
        </w:rPr>
        <w:t>202</w:t>
      </w:r>
      <w:r>
        <w:rPr>
          <w:spacing w:val="-4"/>
        </w:rPr>
        <w:t>3</w:t>
      </w:r>
      <w:bookmarkStart w:id="0" w:name="_GoBack"/>
      <w:bookmarkEnd w:id="0"/>
    </w:p>
    <w:p w:rsidR="00084A6A" w:rsidRDefault="00084A6A">
      <w:pPr>
        <w:pStyle w:val="a3"/>
        <w:spacing w:before="4"/>
        <w:ind w:left="0"/>
        <w:rPr>
          <w:sz w:val="17"/>
        </w:rPr>
      </w:pPr>
    </w:p>
    <w:p w:rsidR="00084A6A" w:rsidRDefault="00084A6A">
      <w:pPr>
        <w:rPr>
          <w:sz w:val="17"/>
        </w:rPr>
        <w:sectPr w:rsidR="00084A6A">
          <w:pgSz w:w="11900" w:h="16840"/>
          <w:pgMar w:top="1940" w:right="560" w:bottom="280" w:left="560" w:header="720" w:footer="720" w:gutter="0"/>
          <w:cols w:space="720"/>
        </w:sectPr>
      </w:pPr>
    </w:p>
    <w:p w:rsidR="00084A6A" w:rsidRDefault="009028E7">
      <w:pPr>
        <w:pStyle w:val="1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084A6A" w:rsidRDefault="00084A6A">
      <w:pPr>
        <w:pStyle w:val="a3"/>
        <w:ind w:left="0"/>
        <w:rPr>
          <w:b/>
          <w:sz w:val="8"/>
        </w:rPr>
      </w:pPr>
      <w:r w:rsidRPr="00084A6A">
        <w:pict>
          <v:rect id="docshape1" o:spid="_x0000_s1026" style="position:absolute;margin-left:33.3pt;margin-top:5.8pt;width:528.1pt;height:.6pt;z-index:-251661824;mso-wrap-distance-top:0;mso-wrap-distance-bottom:0;mso-position-horizontal-relative:page;mso-width-relative:page;mso-height-relative:page" fillcolor="black" stroked="f">
            <v:textbox>
              <w:txbxContent>
                <w:p w:rsidR="00084A6A" w:rsidRDefault="00084A6A"/>
              </w:txbxContent>
            </v:textbox>
            <w10:wrap type="topAndBottom" anchorx="page"/>
          </v:rect>
        </w:pict>
      </w:r>
    </w:p>
    <w:p w:rsidR="00084A6A" w:rsidRDefault="009028E7">
      <w:pPr>
        <w:pStyle w:val="a3"/>
        <w:spacing w:before="208" w:line="292" w:lineRule="auto"/>
        <w:ind w:firstLine="180"/>
      </w:pPr>
      <w:r>
        <w:t xml:space="preserve">Рабочаяпрограммапоизобразительномуискусствудляобучающихся1классанауровненачального общего образования </w:t>
      </w:r>
      <w:proofErr w:type="gramStart"/>
      <w:r>
        <w:t>составлена</w:t>
      </w:r>
      <w:proofErr w:type="gramEnd"/>
      <w:r>
        <w:t xml:space="preserve"> </w:t>
      </w:r>
      <w:r>
        <w:t>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084A6A" w:rsidRDefault="009028E7">
      <w:pPr>
        <w:pStyle w:val="a3"/>
        <w:spacing w:line="292" w:lineRule="auto"/>
        <w:ind w:firstLine="180"/>
      </w:pPr>
      <w:r>
        <w:t>Содержаниепрограммыраспределенопомодулямсучётомпроверяемыхтребованийкрез</w:t>
      </w:r>
      <w:r>
        <w:t xml:space="preserve">ультатам освоения учебного предмета, </w:t>
      </w:r>
      <w:proofErr w:type="gramStart"/>
      <w:r>
        <w:t>выносимым</w:t>
      </w:r>
      <w:proofErr w:type="gramEnd"/>
      <w:r>
        <w:t xml:space="preserve"> на промежуточную аттестацию.</w:t>
      </w:r>
    </w:p>
    <w:p w:rsidR="00084A6A" w:rsidRDefault="009028E7">
      <w:pPr>
        <w:pStyle w:val="a3"/>
        <w:spacing w:line="292" w:lineRule="auto"/>
        <w:ind w:right="210" w:firstLine="180"/>
      </w:pPr>
      <w:r>
        <w:t>Цель преподавания предмета «Изобразительное искусство» состоит в формировании художественнойкультурыучащихся</w:t>
      </w:r>
      <w:proofErr w:type="gramStart"/>
      <w:r>
        <w:t>,р</w:t>
      </w:r>
      <w:proofErr w:type="gramEnd"/>
      <w:r>
        <w:t>азвитиихудожественно-образногомышленияиэстетического отношения к явлен</w:t>
      </w:r>
      <w:r>
        <w:t>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084A6A" w:rsidRDefault="009028E7">
      <w:pPr>
        <w:pStyle w:val="a3"/>
        <w:spacing w:line="292" w:lineRule="auto"/>
        <w:ind w:right="787" w:firstLine="180"/>
        <w:jc w:val="both"/>
      </w:pPr>
      <w:r>
        <w:t>Преподаваниепредметанаправленонаразвитиедуховнойкультурыучащихся</w:t>
      </w:r>
      <w:proofErr w:type="gramStart"/>
      <w:r>
        <w:t>,ф</w:t>
      </w:r>
      <w:proofErr w:type="gramEnd"/>
      <w:r>
        <w:t>ормирование активнойэстетическойпозициипоотношениюкдейс</w:t>
      </w:r>
      <w:r>
        <w:t>твительностиипроизведениямискусства, понимание роли и значения художественной деятельности в жизни людей.</w:t>
      </w:r>
    </w:p>
    <w:p w:rsidR="00084A6A" w:rsidRDefault="009028E7">
      <w:pPr>
        <w:pStyle w:val="a3"/>
        <w:spacing w:line="292" w:lineRule="auto"/>
        <w:ind w:right="210" w:firstLine="180"/>
      </w:pPr>
      <w: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</w:t>
      </w:r>
      <w:r>
        <w:t>и скульптуры, декоративно- прикладныеинародныевидыискусства,архитектуруидизайн</w:t>
      </w:r>
      <w:proofErr w:type="gramStart"/>
      <w:r>
        <w:t>.О</w:t>
      </w:r>
      <w:proofErr w:type="gramEnd"/>
      <w:r>
        <w:t>собоевниманиеуделеноразвитию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</w:t>
      </w:r>
      <w:r>
        <w:t>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</w:t>
      </w:r>
      <w:r>
        <w:t xml:space="preserve"> учебной задачи, поставленной учителем.</w:t>
      </w:r>
    </w:p>
    <w:p w:rsidR="00084A6A" w:rsidRDefault="009028E7">
      <w:pPr>
        <w:pStyle w:val="a3"/>
        <w:spacing w:line="271" w:lineRule="exact"/>
      </w:pPr>
      <w:r>
        <w:t>Такаярефлексиядетскоготворчестваимеетпозитивныйобучающий</w:t>
      </w:r>
      <w:r>
        <w:rPr>
          <w:spacing w:val="-2"/>
        </w:rPr>
        <w:t>характер.</w:t>
      </w:r>
    </w:p>
    <w:p w:rsidR="00084A6A" w:rsidRDefault="009028E7">
      <w:pPr>
        <w:pStyle w:val="a3"/>
        <w:spacing w:before="52" w:line="292" w:lineRule="auto"/>
        <w:ind w:firstLine="180"/>
      </w:pPr>
      <w:r>
        <w:t>Важнейшей задачей является формирование активного, ценностного отношения к истории отечественнойкультуры</w:t>
      </w:r>
      <w:proofErr w:type="gramStart"/>
      <w:r>
        <w:t>,в</w:t>
      </w:r>
      <w:proofErr w:type="gramEnd"/>
      <w:r>
        <w:t>ыраженнойвеёархитектуре,изобразительном</w:t>
      </w:r>
      <w:r>
        <w:t>искусстве,внациональных образах предметно-материальной и пространственной среды, в понимании красоты человека.</w:t>
      </w:r>
    </w:p>
    <w:p w:rsidR="00084A6A" w:rsidRDefault="009028E7">
      <w:pPr>
        <w:pStyle w:val="a3"/>
        <w:spacing w:line="292" w:lineRule="auto"/>
        <w:ind w:firstLine="180"/>
      </w:pPr>
      <w:r>
        <w:t>Учебныетемы</w:t>
      </w:r>
      <w:proofErr w:type="gramStart"/>
      <w:r>
        <w:t>,с</w:t>
      </w:r>
      <w:proofErr w:type="gramEnd"/>
      <w:r>
        <w:t>вязанныесвосприятием,могутбытьреализованыкакотдельныеуроки,ночаще всего следует объединять задачи восприятия с задачами практической</w:t>
      </w:r>
      <w:r>
        <w:t xml:space="preserve"> творческой работы (при сохраненииучебноговременинавосприятиепроизведенийискусстваиэстетическогонаблюдения окружающей действительности).</w:t>
      </w:r>
    </w:p>
    <w:p w:rsidR="00084A6A" w:rsidRDefault="009028E7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 техническидоступнымразнообразиемхуд</w:t>
      </w:r>
      <w:r>
        <w:rPr>
          <w:sz w:val="24"/>
        </w:rPr>
        <w:t>ожественныхматериалов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рактическая</w:t>
      </w:r>
      <w:r>
        <w:rPr>
          <w:i/>
          <w:sz w:val="24"/>
        </w:rPr>
        <w:t xml:space="preserve">художественно- творческая </w:t>
      </w:r>
      <w:proofErr w:type="spellStart"/>
      <w:r>
        <w:rPr>
          <w:i/>
          <w:sz w:val="24"/>
        </w:rPr>
        <w:t>деятельностьзанимаетприоритетное</w:t>
      </w:r>
      <w:proofErr w:type="spellEnd"/>
      <w:r>
        <w:rPr>
          <w:i/>
          <w:sz w:val="24"/>
        </w:rPr>
        <w:t xml:space="preserve"> пространство учебного времени. При опоре на 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z w:val="24"/>
        </w:rPr>
        <w:t xml:space="preserve"> прежде всего в собственной ху</w:t>
      </w:r>
      <w:r>
        <w:rPr>
          <w:sz w:val="24"/>
        </w:rPr>
        <w:t>дожественной деятельности, в процессе практического решения художественно-творческих задач.</w:t>
      </w:r>
    </w:p>
    <w:p w:rsidR="00084A6A" w:rsidRDefault="009028E7">
      <w:pPr>
        <w:pStyle w:val="a3"/>
        <w:spacing w:line="292" w:lineRule="auto"/>
        <w:ind w:right="210" w:firstLine="180"/>
      </w:pPr>
      <w:r>
        <w:t>Рабочая программа учитывает психолого-возрастные особенности развития детей 7—8 лет, при этомсодержаниезанятийможетбытьадаптированосучётоминдивидуальныхкачествобуча</w:t>
      </w:r>
      <w:r>
        <w:t>ющихся, как для детей, проявляющих выдающиеся способности, так и для детей-инвалидов и детей с ОВЗ.</w:t>
      </w:r>
    </w:p>
    <w:p w:rsidR="00084A6A" w:rsidRDefault="009028E7">
      <w:pPr>
        <w:pStyle w:val="a3"/>
        <w:spacing w:line="292" w:lineRule="auto"/>
        <w:ind w:firstLine="180"/>
      </w:pPr>
      <w:r>
        <w:t>Вурочноевремядеятельностьобучающихсяорганизуетсякаквиндивидуальном</w:t>
      </w:r>
      <w:proofErr w:type="gramStart"/>
      <w:r>
        <w:t>,т</w:t>
      </w:r>
      <w:proofErr w:type="gramEnd"/>
      <w:r>
        <w:t>акивгрупповом формате с задачей формирования навыков сотрудничества в художественной дея</w:t>
      </w:r>
      <w:r>
        <w:t>тельности.</w:t>
      </w:r>
    </w:p>
    <w:p w:rsidR="00084A6A" w:rsidRDefault="009028E7">
      <w:pPr>
        <w:pStyle w:val="1"/>
        <w:spacing w:before="109" w:line="292" w:lineRule="auto"/>
        <w:ind w:right="749" w:firstLine="180"/>
        <w:jc w:val="both"/>
      </w:pPr>
      <w:r>
        <w:t>МЕСТОУЧЕБНОГОПРЕДМЕТ</w:t>
      </w:r>
      <w:proofErr w:type="gramStart"/>
      <w:r>
        <w:t>А«</w:t>
      </w:r>
      <w:proofErr w:type="gramEnd"/>
      <w:r>
        <w:t xml:space="preserve">ИЗОБРАЗИТЕЛЬНОЕИСКУССТВО»ВУЧЕБНОМ </w:t>
      </w:r>
      <w:r>
        <w:rPr>
          <w:spacing w:val="-2"/>
        </w:rPr>
        <w:t>ПЛАНЕ</w:t>
      </w:r>
    </w:p>
    <w:p w:rsidR="00084A6A" w:rsidRDefault="009028E7">
      <w:pPr>
        <w:pStyle w:val="a3"/>
        <w:spacing w:before="119" w:line="292" w:lineRule="auto"/>
        <w:ind w:firstLine="180"/>
      </w:pPr>
      <w:r>
        <w:t>ВсоответствиисФедеральнымгосударственнымобразовательнымстандартомначальногообщего образования учебный предмет «Изобразительное искусство» входит в предметную область</w:t>
      </w:r>
    </w:p>
    <w:p w:rsidR="00084A6A" w:rsidRDefault="00084A6A">
      <w:pPr>
        <w:spacing w:line="292" w:lineRule="auto"/>
        <w:sectPr w:rsidR="00084A6A">
          <w:pgSz w:w="11900" w:h="16840"/>
          <w:pgMar w:top="520" w:right="560" w:bottom="280" w:left="560" w:header="720" w:footer="720" w:gutter="0"/>
          <w:cols w:space="720"/>
        </w:sectPr>
      </w:pPr>
    </w:p>
    <w:p w:rsidR="00084A6A" w:rsidRDefault="009028E7">
      <w:pPr>
        <w:pStyle w:val="a3"/>
        <w:spacing w:before="62" w:line="292" w:lineRule="auto"/>
        <w:ind w:right="210"/>
      </w:pPr>
      <w:r>
        <w:lastRenderedPageBreak/>
        <w:t>«Ис</w:t>
      </w:r>
      <w:r>
        <w:t>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классовпрограммыначальногообщегообразованиявобъёме1чодногоучебногочасавнеделю. Изуче</w:t>
      </w:r>
      <w:r>
        <w:t>ние содержания всех модулей в 1 классе обязательно.</w:t>
      </w:r>
    </w:p>
    <w:p w:rsidR="00084A6A" w:rsidRDefault="009028E7">
      <w:pPr>
        <w:pStyle w:val="a3"/>
        <w:spacing w:line="292" w:lineRule="auto"/>
        <w:ind w:firstLine="180"/>
      </w:pPr>
      <w: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</w:t>
      </w:r>
      <w:r>
        <w:t>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обученияидостижениюболеевысокогоуровнякакпредметных</w:t>
      </w:r>
      <w:proofErr w:type="gramStart"/>
      <w:r>
        <w:t>,т</w:t>
      </w:r>
      <w:proofErr w:type="gramEnd"/>
      <w:r>
        <w:t>акиличностныхиметапредметных резул</w:t>
      </w:r>
      <w:r>
        <w:t>ьтатов обучения.</w:t>
      </w:r>
    </w:p>
    <w:p w:rsidR="00084A6A" w:rsidRDefault="009028E7">
      <w:pPr>
        <w:pStyle w:val="a3"/>
        <w:spacing w:before="114"/>
      </w:pPr>
      <w:r>
        <w:t>Наизучениеизобразительногоискусствав1классеотводится1часвнеделю</w:t>
      </w:r>
      <w:proofErr w:type="gramStart"/>
      <w:r>
        <w:t>,в</w:t>
      </w:r>
      <w:proofErr w:type="gramEnd"/>
      <w:r>
        <w:t>сего33</w:t>
      </w:r>
      <w:r>
        <w:rPr>
          <w:spacing w:val="-2"/>
        </w:rPr>
        <w:t xml:space="preserve"> часа.</w:t>
      </w:r>
    </w:p>
    <w:p w:rsidR="00084A6A" w:rsidRDefault="00084A6A">
      <w:pPr>
        <w:sectPr w:rsidR="00084A6A">
          <w:pgSz w:w="11900" w:h="16840"/>
          <w:pgMar w:top="500" w:right="560" w:bottom="280" w:left="560" w:header="720" w:footer="720" w:gutter="0"/>
          <w:cols w:space="720"/>
        </w:sectPr>
      </w:pPr>
    </w:p>
    <w:p w:rsidR="00084A6A" w:rsidRDefault="009028E7">
      <w:pPr>
        <w:pStyle w:val="1"/>
      </w:pPr>
      <w:r>
        <w:lastRenderedPageBreak/>
        <w:t>СОДЕРЖАНИЕУЧЕБНОГО</w:t>
      </w:r>
      <w:r>
        <w:rPr>
          <w:spacing w:val="-2"/>
        </w:rPr>
        <w:t>ПРЕДМЕТА</w:t>
      </w:r>
    </w:p>
    <w:p w:rsidR="00084A6A" w:rsidRDefault="00084A6A">
      <w:pPr>
        <w:pStyle w:val="a3"/>
        <w:ind w:left="0"/>
        <w:rPr>
          <w:b/>
          <w:sz w:val="8"/>
        </w:rPr>
      </w:pPr>
      <w:r w:rsidRPr="00084A6A">
        <w:pict>
          <v:rect id="docshape2" o:spid="_x0000_s1027" style="position:absolute;margin-left:33.3pt;margin-top:5.8pt;width:528.1pt;height:.6pt;z-index:-251660800;mso-wrap-distance-top:0;mso-wrap-distance-bottom:0;mso-position-horizontal-relative:page;mso-width-relative:page;mso-height-relative:page" fillcolor="black" stroked="f">
            <v:textbox>
              <w:txbxContent>
                <w:p w:rsidR="00084A6A" w:rsidRDefault="00084A6A"/>
              </w:txbxContent>
            </v:textbox>
            <w10:wrap type="topAndBottom" anchorx="page"/>
          </v:rect>
        </w:pict>
      </w:r>
    </w:p>
    <w:p w:rsidR="00084A6A" w:rsidRDefault="009028E7">
      <w:pPr>
        <w:pStyle w:val="2"/>
        <w:spacing w:before="208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Графика»</w:t>
      </w:r>
    </w:p>
    <w:p w:rsidR="00084A6A" w:rsidRDefault="009028E7">
      <w:pPr>
        <w:pStyle w:val="a3"/>
        <w:spacing w:before="60" w:line="292" w:lineRule="auto"/>
        <w:ind w:firstLine="180"/>
      </w:pPr>
      <w:r>
        <w:t>Расположениеизображенияналисте</w:t>
      </w:r>
      <w:proofErr w:type="gramStart"/>
      <w:r>
        <w:t>.В</w:t>
      </w:r>
      <w:proofErr w:type="gramEnd"/>
      <w:r>
        <w:t xml:space="preserve">ыборвертикальногоилигоризонтальногоформаталистав зависимости от </w:t>
      </w:r>
      <w:r>
        <w:t>содержания изображения.</w:t>
      </w:r>
    </w:p>
    <w:p w:rsidR="00084A6A" w:rsidRDefault="009028E7">
      <w:pPr>
        <w:pStyle w:val="a3"/>
        <w:spacing w:line="292" w:lineRule="auto"/>
        <w:ind w:firstLine="180"/>
      </w:pPr>
      <w:r>
        <w:t>Разныевидылиний</w:t>
      </w:r>
      <w:proofErr w:type="gramStart"/>
      <w:r>
        <w:t>.Л</w:t>
      </w:r>
      <w:proofErr w:type="gramEnd"/>
      <w:r>
        <w:t>инейныйрисунок.Графическиематериалыдлялинейногорисункаиих особенности. Приёмы рисования линией.</w:t>
      </w:r>
    </w:p>
    <w:p w:rsidR="00084A6A" w:rsidRDefault="009028E7">
      <w:pPr>
        <w:pStyle w:val="a3"/>
        <w:spacing w:line="275" w:lineRule="exact"/>
        <w:ind w:left="286"/>
      </w:pPr>
      <w:proofErr w:type="spellStart"/>
      <w:r>
        <w:t>Рисованиеснатуры</w:t>
      </w:r>
      <w:proofErr w:type="gramStart"/>
      <w:r>
        <w:t>:р</w:t>
      </w:r>
      <w:proofErr w:type="gramEnd"/>
      <w:r>
        <w:t>азныелистьяиих</w:t>
      </w:r>
      <w:r>
        <w:rPr>
          <w:spacing w:val="-2"/>
        </w:rPr>
        <w:t>форма</w:t>
      </w:r>
      <w:proofErr w:type="spellEnd"/>
      <w:r>
        <w:rPr>
          <w:spacing w:val="-2"/>
        </w:rPr>
        <w:t>.</w:t>
      </w:r>
    </w:p>
    <w:p w:rsidR="00084A6A" w:rsidRDefault="009028E7">
      <w:pPr>
        <w:pStyle w:val="a3"/>
        <w:spacing w:before="59" w:line="292" w:lineRule="auto"/>
        <w:ind w:firstLine="180"/>
      </w:pPr>
      <w:r>
        <w:t>Представлениеопропорциях:короткое—длинное</w:t>
      </w:r>
      <w:proofErr w:type="gramStart"/>
      <w:r>
        <w:t>.Р</w:t>
      </w:r>
      <w:proofErr w:type="gramEnd"/>
      <w:r>
        <w:t>азвитиенавыкавидениясоотношениячастей</w:t>
      </w:r>
      <w:r>
        <w:t xml:space="preserve"> целого (на основе рисунков животных).</w:t>
      </w:r>
    </w:p>
    <w:p w:rsidR="00084A6A" w:rsidRDefault="009028E7">
      <w:pPr>
        <w:pStyle w:val="a3"/>
        <w:spacing w:line="292" w:lineRule="auto"/>
        <w:ind w:firstLine="180"/>
      </w:pPr>
      <w:r>
        <w:t>Графическоепятно(ахроматическое)ипредставлениеосилуэте</w:t>
      </w:r>
      <w:proofErr w:type="gramStart"/>
      <w:r>
        <w:t>.Ф</w:t>
      </w:r>
      <w:proofErr w:type="gramEnd"/>
      <w:r>
        <w:t>ормированиенавыкавидения целостности. Цельная форма и её части.</w:t>
      </w:r>
    </w:p>
    <w:p w:rsidR="00084A6A" w:rsidRDefault="009028E7">
      <w:pPr>
        <w:pStyle w:val="2"/>
        <w:spacing w:before="117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Живопись»</w:t>
      </w:r>
    </w:p>
    <w:p w:rsidR="00084A6A" w:rsidRDefault="009028E7">
      <w:pPr>
        <w:pStyle w:val="a3"/>
        <w:spacing w:before="61" w:line="292" w:lineRule="auto"/>
        <w:ind w:right="131" w:firstLine="180"/>
      </w:pPr>
      <w:r>
        <w:t>Цветкакодноизглавныхсредстввыражениявизобразительномискусстве</w:t>
      </w:r>
      <w:proofErr w:type="gramStart"/>
      <w:r>
        <w:t>.Н</w:t>
      </w:r>
      <w:proofErr w:type="gramEnd"/>
      <w:r>
        <w:t>авыкиработыгуашью</w:t>
      </w:r>
      <w:r>
        <w:t xml:space="preserve"> в условиях урока. Краски «гуашь», кисти, бумага цветная и белая.</w:t>
      </w:r>
    </w:p>
    <w:p w:rsidR="00084A6A" w:rsidRDefault="009028E7">
      <w:pPr>
        <w:pStyle w:val="a3"/>
        <w:spacing w:line="292" w:lineRule="auto"/>
        <w:ind w:firstLine="180"/>
      </w:pPr>
      <w:r>
        <w:t>Триосновныхцвета</w:t>
      </w:r>
      <w:proofErr w:type="gramStart"/>
      <w:r>
        <w:t>.А</w:t>
      </w:r>
      <w:proofErr w:type="gramEnd"/>
      <w:r>
        <w:t>ссоциативныепредставления,связанныескаждымцветом.Навыкисмешения красок и получение нового цвета.</w:t>
      </w:r>
    </w:p>
    <w:p w:rsidR="00084A6A" w:rsidRDefault="009028E7">
      <w:pPr>
        <w:pStyle w:val="a3"/>
        <w:spacing w:line="275" w:lineRule="exact"/>
        <w:ind w:left="286"/>
      </w:pPr>
      <w:r>
        <w:t>Эмоциональнаявыразительностьцвета</w:t>
      </w:r>
      <w:proofErr w:type="gramStart"/>
      <w:r>
        <w:t>,с</w:t>
      </w:r>
      <w:proofErr w:type="gramEnd"/>
      <w:r>
        <w:t>пособывыражениенастроениявизображаемом</w:t>
      </w:r>
      <w:r>
        <w:rPr>
          <w:spacing w:val="-2"/>
        </w:rPr>
        <w:t>сю</w:t>
      </w:r>
      <w:r>
        <w:rPr>
          <w:spacing w:val="-2"/>
        </w:rPr>
        <w:t>жете.</w:t>
      </w:r>
    </w:p>
    <w:p w:rsidR="00084A6A" w:rsidRDefault="009028E7">
      <w:pPr>
        <w:pStyle w:val="a3"/>
        <w:spacing w:before="58" w:line="292" w:lineRule="auto"/>
        <w:ind w:right="210" w:firstLine="180"/>
      </w:pPr>
      <w:r>
        <w:t>Живописноеизображениеразныхцветковпопредставлениюивосприятию</w:t>
      </w:r>
      <w:proofErr w:type="gramStart"/>
      <w:r>
        <w:t>.Р</w:t>
      </w:r>
      <w:proofErr w:type="gramEnd"/>
      <w:r>
        <w:t>азвитиенавыков работы гуашью. Эмоциональная выразительность цвета.</w:t>
      </w:r>
    </w:p>
    <w:p w:rsidR="00084A6A" w:rsidRDefault="009028E7">
      <w:pPr>
        <w:pStyle w:val="a3"/>
        <w:spacing w:line="292" w:lineRule="auto"/>
        <w:ind w:right="210" w:firstLine="180"/>
      </w:pPr>
      <w:r>
        <w:t>Тематическаякомпозици</w:t>
      </w:r>
      <w:proofErr w:type="gramStart"/>
      <w:r>
        <w:t>я«</w:t>
      </w:r>
      <w:proofErr w:type="gramEnd"/>
      <w:r>
        <w:t>Временагода».Контрастныецветовыесостояниявремёнгода. Живопись (гуашь), аппликация или смешанная те</w:t>
      </w:r>
      <w:r>
        <w:t>хника.</w:t>
      </w:r>
    </w:p>
    <w:p w:rsidR="00084A6A" w:rsidRDefault="009028E7">
      <w:pPr>
        <w:pStyle w:val="a3"/>
        <w:spacing w:line="275" w:lineRule="exact"/>
        <w:ind w:left="286"/>
      </w:pPr>
      <w:proofErr w:type="spellStart"/>
      <w:r>
        <w:t>Техникамонотипии</w:t>
      </w:r>
      <w:proofErr w:type="gramStart"/>
      <w:r>
        <w:t>.П</w:t>
      </w:r>
      <w:proofErr w:type="gramEnd"/>
      <w:r>
        <w:t>редставленияосимметрии.Развитие</w:t>
      </w:r>
      <w:r>
        <w:rPr>
          <w:spacing w:val="-2"/>
        </w:rPr>
        <w:t>воображения</w:t>
      </w:r>
      <w:proofErr w:type="spellEnd"/>
      <w:r>
        <w:rPr>
          <w:spacing w:val="-2"/>
        </w:rPr>
        <w:t>.</w:t>
      </w:r>
    </w:p>
    <w:p w:rsidR="00084A6A" w:rsidRDefault="009028E7">
      <w:pPr>
        <w:pStyle w:val="2"/>
        <w:spacing w:before="179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Скульптура»</w:t>
      </w:r>
    </w:p>
    <w:p w:rsidR="00084A6A" w:rsidRDefault="009028E7">
      <w:pPr>
        <w:pStyle w:val="a3"/>
        <w:spacing w:before="61"/>
        <w:ind w:left="286"/>
      </w:pPr>
      <w:r>
        <w:t>Изображениевобъёме</w:t>
      </w:r>
      <w:proofErr w:type="gramStart"/>
      <w:r>
        <w:t>.П</w:t>
      </w:r>
      <w:proofErr w:type="gramEnd"/>
      <w:r>
        <w:t>риёмыработыспластилином;дощечка,стек,</w:t>
      </w:r>
      <w:r>
        <w:rPr>
          <w:spacing w:val="-2"/>
        </w:rPr>
        <w:t>тряпочка.</w:t>
      </w:r>
    </w:p>
    <w:p w:rsidR="00084A6A" w:rsidRDefault="009028E7">
      <w:pPr>
        <w:pStyle w:val="a3"/>
        <w:spacing w:before="60" w:line="292" w:lineRule="auto"/>
        <w:ind w:right="388" w:firstLine="180"/>
      </w:pPr>
      <w:r>
        <w:t>Лепказверушекизцельнойформ</w:t>
      </w:r>
      <w:proofErr w:type="gramStart"/>
      <w:r>
        <w:t>ы(</w:t>
      </w:r>
      <w:proofErr w:type="gramEnd"/>
      <w:r>
        <w:t xml:space="preserve">черепашки,ёжика,зайчика,птичкиидр.).Приёмы вытягивания, вдавливания, </w:t>
      </w:r>
      <w:r>
        <w:t>сгибания, скручивания.</w:t>
      </w:r>
    </w:p>
    <w:p w:rsidR="00084A6A" w:rsidRDefault="009028E7">
      <w:pPr>
        <w:pStyle w:val="a3"/>
        <w:spacing w:line="292" w:lineRule="auto"/>
        <w:ind w:firstLine="180"/>
      </w:pPr>
      <w:r>
        <w:t>Лепка игрушки, характерной для одного из наиболее известных народных художественных промысло</w:t>
      </w:r>
      <w:proofErr w:type="gramStart"/>
      <w:r>
        <w:t>в(</w:t>
      </w:r>
      <w:proofErr w:type="gramEnd"/>
      <w:r>
        <w:t xml:space="preserve">дымковскаяиликаргопольскаяигрушкаилиповыборуучителясучётомместных </w:t>
      </w:r>
      <w:r>
        <w:rPr>
          <w:spacing w:val="-2"/>
        </w:rPr>
        <w:t>промыслов).</w:t>
      </w:r>
    </w:p>
    <w:p w:rsidR="00084A6A" w:rsidRDefault="009028E7">
      <w:pPr>
        <w:pStyle w:val="a3"/>
        <w:spacing w:line="292" w:lineRule="auto"/>
        <w:ind w:left="286"/>
      </w:pPr>
      <w:r>
        <w:t>Бумажнаяпластика</w:t>
      </w:r>
      <w:proofErr w:type="gramStart"/>
      <w:r>
        <w:t>.О</w:t>
      </w:r>
      <w:proofErr w:type="gramEnd"/>
      <w:r>
        <w:t>владениепервичнымиприёмаминад-резания,закру</w:t>
      </w:r>
      <w:r>
        <w:t>чивания,складывания. Объёмная аппликация из бумаги и картона.</w:t>
      </w:r>
    </w:p>
    <w:p w:rsidR="00084A6A" w:rsidRDefault="009028E7">
      <w:pPr>
        <w:pStyle w:val="2"/>
      </w:pPr>
      <w:r>
        <w:t>Модул</w:t>
      </w:r>
      <w:proofErr w:type="gramStart"/>
      <w:r>
        <w:t>ь«</w:t>
      </w:r>
      <w:proofErr w:type="spellStart"/>
      <w:proofErr w:type="gramEnd"/>
      <w:r>
        <w:t>Декоративно-прикладное</w:t>
      </w:r>
      <w:r>
        <w:rPr>
          <w:spacing w:val="-2"/>
        </w:rPr>
        <w:t>искусство</w:t>
      </w:r>
      <w:proofErr w:type="spellEnd"/>
      <w:r>
        <w:rPr>
          <w:spacing w:val="-2"/>
        </w:rPr>
        <w:t>»</w:t>
      </w:r>
    </w:p>
    <w:p w:rsidR="00084A6A" w:rsidRDefault="009028E7">
      <w:pPr>
        <w:pStyle w:val="a3"/>
        <w:spacing w:before="60" w:line="292" w:lineRule="auto"/>
        <w:ind w:right="214" w:firstLine="180"/>
      </w:pPr>
      <w:r>
        <w:t>Узоры в природе. Наблюдение узоров в живой природе (в условиях урока на основе фотографий). Эмоционально-эстетическоевосприятиеобъектовдействительности</w:t>
      </w:r>
      <w:proofErr w:type="gramStart"/>
      <w:r>
        <w:t>.А</w:t>
      </w:r>
      <w:proofErr w:type="gramEnd"/>
      <w:r>
        <w:t>с</w:t>
      </w:r>
      <w:r>
        <w:t>социативноесопоставлениес орнаментами в предметах декоративно-прикладного искусства.</w:t>
      </w:r>
    </w:p>
    <w:p w:rsidR="00084A6A" w:rsidRDefault="009028E7">
      <w:pPr>
        <w:pStyle w:val="a3"/>
        <w:spacing w:line="292" w:lineRule="auto"/>
        <w:ind w:firstLine="180"/>
      </w:pPr>
      <w:r>
        <w:t>Узорыиорнаменты,создаваемыелюдьми,иразнообразиеихвидов</w:t>
      </w:r>
      <w:proofErr w:type="gramStart"/>
      <w:r>
        <w:t>.О</w:t>
      </w:r>
      <w:proofErr w:type="gramEnd"/>
      <w:r>
        <w:t>рнаментыгеометрическиеи растительные. Декоративная композиция в круге или в полосе.</w:t>
      </w:r>
    </w:p>
    <w:p w:rsidR="00084A6A" w:rsidRDefault="009028E7">
      <w:pPr>
        <w:pStyle w:val="a3"/>
        <w:spacing w:line="292" w:lineRule="auto"/>
        <w:ind w:firstLine="180"/>
      </w:pPr>
      <w:r>
        <w:t>Представления о симметрии и наб</w:t>
      </w:r>
      <w:r>
        <w:t>людение её в природе. Последовательное ведение работы над изображениембабочкипопредставлению</w:t>
      </w:r>
      <w:proofErr w:type="gramStart"/>
      <w:r>
        <w:t>,и</w:t>
      </w:r>
      <w:proofErr w:type="gramEnd"/>
      <w:r>
        <w:t xml:space="preserve">спользованиелиниисимметрииприсоставленииузора </w:t>
      </w:r>
      <w:r>
        <w:rPr>
          <w:spacing w:val="-2"/>
        </w:rPr>
        <w:t>крыльев.</w:t>
      </w:r>
    </w:p>
    <w:p w:rsidR="00084A6A" w:rsidRDefault="009028E7">
      <w:pPr>
        <w:pStyle w:val="a3"/>
        <w:spacing w:line="292" w:lineRule="auto"/>
        <w:ind w:firstLine="180"/>
      </w:pPr>
      <w:r>
        <w:t>Орнамент</w:t>
      </w:r>
      <w:proofErr w:type="gramStart"/>
      <w:r>
        <w:t>,х</w:t>
      </w:r>
      <w:proofErr w:type="gramEnd"/>
      <w:r>
        <w:t xml:space="preserve">арактерныйдляигрушекодногоизнаиболееизвестныхнародныххудожественных промыслов: дымковская или </w:t>
      </w:r>
      <w:proofErr w:type="spellStart"/>
      <w:r>
        <w:t>кар</w:t>
      </w:r>
      <w:r>
        <w:t>гопольская</w:t>
      </w:r>
      <w:proofErr w:type="spellEnd"/>
      <w:r>
        <w:t xml:space="preserve"> игрушка (или по выбору учителя с учётом местных </w:t>
      </w:r>
      <w:r>
        <w:rPr>
          <w:spacing w:val="-2"/>
        </w:rPr>
        <w:t>промыслов).</w:t>
      </w:r>
    </w:p>
    <w:p w:rsidR="00084A6A" w:rsidRDefault="009028E7">
      <w:pPr>
        <w:pStyle w:val="a3"/>
        <w:spacing w:line="274" w:lineRule="exact"/>
        <w:ind w:left="346"/>
      </w:pPr>
      <w:r>
        <w:t>Дизайнпредмета</w:t>
      </w:r>
      <w:proofErr w:type="gramStart"/>
      <w:r>
        <w:t>:и</w:t>
      </w:r>
      <w:proofErr w:type="gramEnd"/>
      <w:r>
        <w:t>зготовлениенаряднойупаковкипутёмскладываниябумагии</w:t>
      </w:r>
      <w:r>
        <w:rPr>
          <w:spacing w:val="-2"/>
        </w:rPr>
        <w:t>аппликации.</w:t>
      </w:r>
    </w:p>
    <w:p w:rsidR="00084A6A" w:rsidRDefault="00084A6A">
      <w:pPr>
        <w:spacing w:line="274" w:lineRule="exact"/>
        <w:sectPr w:rsidR="00084A6A">
          <w:pgSz w:w="11900" w:h="16840"/>
          <w:pgMar w:top="520" w:right="560" w:bottom="280" w:left="560" w:header="720" w:footer="720" w:gutter="0"/>
          <w:cols w:space="720"/>
        </w:sectPr>
      </w:pPr>
    </w:p>
    <w:p w:rsidR="00084A6A" w:rsidRDefault="009028E7">
      <w:pPr>
        <w:pStyle w:val="a3"/>
        <w:spacing w:before="66"/>
        <w:ind w:left="286"/>
      </w:pPr>
      <w:r>
        <w:lastRenderedPageBreak/>
        <w:t>Оригами—созданиеигрушкидляновогоднейёлки</w:t>
      </w:r>
      <w:proofErr w:type="gramStart"/>
      <w:r>
        <w:t>.П</w:t>
      </w:r>
      <w:proofErr w:type="gramEnd"/>
      <w:r>
        <w:t>риёмыскладывания</w:t>
      </w:r>
      <w:r>
        <w:rPr>
          <w:spacing w:val="-2"/>
        </w:rPr>
        <w:t>бумаги.</w:t>
      </w:r>
    </w:p>
    <w:p w:rsidR="00084A6A" w:rsidRDefault="009028E7">
      <w:pPr>
        <w:pStyle w:val="2"/>
        <w:spacing w:before="180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Архитектура»</w:t>
      </w:r>
    </w:p>
    <w:p w:rsidR="00084A6A" w:rsidRDefault="009028E7">
      <w:pPr>
        <w:pStyle w:val="a3"/>
        <w:spacing w:before="60" w:line="292" w:lineRule="auto"/>
        <w:ind w:firstLine="180"/>
      </w:pPr>
      <w:r>
        <w:t>Наблюде</w:t>
      </w:r>
      <w:r>
        <w:t>ниеразнообразныхархитектурныхзданийвокружающеммир</w:t>
      </w:r>
      <w:proofErr w:type="gramStart"/>
      <w:r>
        <w:t>е(</w:t>
      </w:r>
      <w:proofErr w:type="gramEnd"/>
      <w:r>
        <w:t>пофотографиям), обсуждение особенностей и составных частей зданий.</w:t>
      </w:r>
    </w:p>
    <w:p w:rsidR="00084A6A" w:rsidRDefault="009028E7">
      <w:pPr>
        <w:pStyle w:val="a3"/>
        <w:spacing w:line="292" w:lineRule="auto"/>
        <w:ind w:right="210" w:firstLine="180"/>
      </w:pPr>
      <w:r>
        <w:t>Освоениеприёмовконструированияизбумаги</w:t>
      </w:r>
      <w:proofErr w:type="gramStart"/>
      <w:r>
        <w:t>.С</w:t>
      </w:r>
      <w:proofErr w:type="gramEnd"/>
      <w:r>
        <w:t>кладываниеобъёмныхпростыхгеометрических тел. Овладение приёмами склеивания, надрезания и вырезания</w:t>
      </w:r>
      <w:r>
        <w:t xml:space="preserve"> деталей; использование приёма </w:t>
      </w:r>
      <w:r>
        <w:rPr>
          <w:spacing w:val="-2"/>
        </w:rPr>
        <w:t>симметрии.</w:t>
      </w:r>
    </w:p>
    <w:p w:rsidR="00084A6A" w:rsidRDefault="009028E7">
      <w:pPr>
        <w:pStyle w:val="a3"/>
        <w:spacing w:line="292" w:lineRule="auto"/>
        <w:ind w:right="210" w:firstLine="180"/>
      </w:pPr>
      <w:r>
        <w:t>Макетировани</w:t>
      </w:r>
      <w:proofErr w:type="gramStart"/>
      <w:r>
        <w:t>е(</w:t>
      </w:r>
      <w:proofErr w:type="gramEnd"/>
      <w:r>
        <w:t>илиаппликация)пространственнойсредысказочногогородаизбумаги,картона или пластилина.</w:t>
      </w:r>
    </w:p>
    <w:p w:rsidR="00084A6A" w:rsidRDefault="009028E7">
      <w:pPr>
        <w:pStyle w:val="2"/>
      </w:pPr>
      <w:r>
        <w:t>Модул</w:t>
      </w:r>
      <w:proofErr w:type="gramStart"/>
      <w:r>
        <w:t>ь«</w:t>
      </w:r>
      <w:proofErr w:type="spellStart"/>
      <w:proofErr w:type="gramEnd"/>
      <w:r>
        <w:t>Восприятиепроизведений</w:t>
      </w:r>
      <w:r>
        <w:rPr>
          <w:spacing w:val="-2"/>
        </w:rPr>
        <w:t>искусства</w:t>
      </w:r>
      <w:proofErr w:type="spellEnd"/>
      <w:r>
        <w:rPr>
          <w:spacing w:val="-2"/>
        </w:rPr>
        <w:t>»</w:t>
      </w:r>
    </w:p>
    <w:p w:rsidR="00084A6A" w:rsidRDefault="009028E7">
      <w:pPr>
        <w:pStyle w:val="a3"/>
        <w:spacing w:before="60" w:line="292" w:lineRule="auto"/>
        <w:ind w:firstLine="180"/>
      </w:pPr>
      <w:r>
        <w:t>Восприятиепроизведенийдетскоготворчества</w:t>
      </w:r>
      <w:proofErr w:type="gramStart"/>
      <w:r>
        <w:t>.О</w:t>
      </w:r>
      <w:proofErr w:type="gramEnd"/>
      <w:r>
        <w:t xml:space="preserve">бсуждениесюжетногоиэмоционального </w:t>
      </w:r>
      <w:r>
        <w:t>содержания детских работ.</w:t>
      </w:r>
    </w:p>
    <w:p w:rsidR="00084A6A" w:rsidRDefault="009028E7">
      <w:pPr>
        <w:pStyle w:val="a3"/>
        <w:spacing w:line="292" w:lineRule="auto"/>
        <w:ind w:firstLine="180"/>
      </w:pPr>
      <w:r>
        <w:t>Художественноенаблюдениеокружающегомираприродыипредметнойсредыжизничеловекав зависимости от поставленной аналитической и эстетической задачи наблюдения (установки).</w:t>
      </w:r>
    </w:p>
    <w:p w:rsidR="00084A6A" w:rsidRDefault="009028E7">
      <w:pPr>
        <w:pStyle w:val="a3"/>
        <w:spacing w:line="292" w:lineRule="auto"/>
        <w:ind w:firstLine="180"/>
      </w:pPr>
      <w:r>
        <w:t>Рассматриваниеиллюстрацийдетскойкнигинаосновесодержательных</w:t>
      </w:r>
      <w:r>
        <w:t xml:space="preserve">установокучителяв </w:t>
      </w:r>
      <w:proofErr w:type="gramStart"/>
      <w:r>
        <w:t>соответствии</w:t>
      </w:r>
      <w:proofErr w:type="gramEnd"/>
      <w:r>
        <w:t xml:space="preserve"> с изучаемой темой.</w:t>
      </w:r>
    </w:p>
    <w:p w:rsidR="00084A6A" w:rsidRDefault="009028E7">
      <w:pPr>
        <w:pStyle w:val="a3"/>
        <w:spacing w:line="292" w:lineRule="auto"/>
        <w:ind w:firstLine="180"/>
      </w:pPr>
      <w:r>
        <w:t>Знакомство с картиной, в которой ярко выражено эмоциональное состояние, или с картиной, написаннойнасказочныйсюже</w:t>
      </w:r>
      <w:proofErr w:type="gramStart"/>
      <w:r>
        <w:t>т(</w:t>
      </w:r>
      <w:proofErr w:type="gramEnd"/>
      <w:r>
        <w:t xml:space="preserve">произведенияВ.М.Васнецова,М.А.Врубеляидругиеповыбору </w:t>
      </w:r>
      <w:r>
        <w:rPr>
          <w:spacing w:val="-2"/>
        </w:rPr>
        <w:t>учителя).</w:t>
      </w:r>
    </w:p>
    <w:p w:rsidR="00084A6A" w:rsidRDefault="009028E7">
      <w:pPr>
        <w:pStyle w:val="a3"/>
        <w:spacing w:line="292" w:lineRule="auto"/>
        <w:ind w:firstLine="180"/>
      </w:pPr>
      <w:r>
        <w:t>Художникизритель</w:t>
      </w:r>
      <w:proofErr w:type="gramStart"/>
      <w:r>
        <w:t>.О</w:t>
      </w:r>
      <w:proofErr w:type="gramEnd"/>
      <w:r>
        <w:t>своениезри</w:t>
      </w:r>
      <w:r>
        <w:t>тельскихуменийнаосновеполучаемыхзнанийитворческих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084A6A" w:rsidRDefault="009028E7">
      <w:pPr>
        <w:pStyle w:val="2"/>
        <w:spacing w:before="113"/>
      </w:pPr>
      <w:r>
        <w:t>Модул</w:t>
      </w:r>
      <w:proofErr w:type="gramStart"/>
      <w:r>
        <w:t>ь«</w:t>
      </w:r>
      <w:proofErr w:type="spellStart"/>
      <w:proofErr w:type="gramEnd"/>
      <w:r>
        <w:t>Азбукацифровой</w:t>
      </w:r>
      <w:r>
        <w:rPr>
          <w:spacing w:val="-2"/>
        </w:rPr>
        <w:t>графики</w:t>
      </w:r>
      <w:proofErr w:type="spellEnd"/>
      <w:r>
        <w:rPr>
          <w:spacing w:val="-2"/>
        </w:rPr>
        <w:t>»</w:t>
      </w:r>
    </w:p>
    <w:p w:rsidR="00084A6A" w:rsidRDefault="009028E7">
      <w:pPr>
        <w:pStyle w:val="a3"/>
        <w:spacing w:before="60" w:line="292" w:lineRule="auto"/>
        <w:ind w:left="286" w:right="210"/>
      </w:pPr>
      <w:r>
        <w:t>Фотографирование мелких деталей природы, выраже</w:t>
      </w:r>
      <w:r>
        <w:t>ние ярких зрительных впечатлений. Обсуждениевусловияхурокаученическихфотографий</w:t>
      </w:r>
      <w:proofErr w:type="gramStart"/>
      <w:r>
        <w:t>,с</w:t>
      </w:r>
      <w:proofErr w:type="gramEnd"/>
      <w:r>
        <w:t>оответствующихизучаемойтеме.</w:t>
      </w:r>
    </w:p>
    <w:p w:rsidR="00084A6A" w:rsidRDefault="00084A6A">
      <w:pPr>
        <w:spacing w:line="292" w:lineRule="auto"/>
        <w:sectPr w:rsidR="00084A6A">
          <w:pgSz w:w="11900" w:h="16840"/>
          <w:pgMar w:top="520" w:right="560" w:bottom="280" w:left="560" w:header="720" w:footer="720" w:gutter="0"/>
          <w:cols w:space="720"/>
        </w:sectPr>
      </w:pPr>
    </w:p>
    <w:p w:rsidR="00084A6A" w:rsidRDefault="009028E7">
      <w:pPr>
        <w:pStyle w:val="1"/>
      </w:pPr>
      <w:r>
        <w:lastRenderedPageBreak/>
        <w:t>ПЛАНИРУЕМЫЕОБРАЗОВАТЕЛЬНЫЕ</w:t>
      </w:r>
      <w:r>
        <w:rPr>
          <w:spacing w:val="-2"/>
        </w:rPr>
        <w:t>РЕЗУЛЬТАТЫ</w:t>
      </w:r>
    </w:p>
    <w:p w:rsidR="00084A6A" w:rsidRDefault="00084A6A">
      <w:pPr>
        <w:pStyle w:val="a3"/>
        <w:ind w:left="0"/>
        <w:rPr>
          <w:b/>
          <w:sz w:val="8"/>
        </w:rPr>
      </w:pPr>
      <w:r w:rsidRPr="00084A6A">
        <w:pict>
          <v:rect id="docshape3" o:spid="_x0000_s1028" style="position:absolute;margin-left:33.3pt;margin-top:5.8pt;width:528.1pt;height:.6pt;z-index:-251659776;mso-wrap-distance-top:0;mso-wrap-distance-bottom:0;mso-position-horizontal-relative:page;mso-width-relative:page;mso-height-relative:page" fillcolor="black" stroked="f">
            <v:textbox>
              <w:txbxContent>
                <w:p w:rsidR="00084A6A" w:rsidRDefault="00084A6A"/>
              </w:txbxContent>
            </v:textbox>
            <w10:wrap type="topAndBottom" anchorx="page"/>
          </v:rect>
        </w:pict>
      </w:r>
    </w:p>
    <w:p w:rsidR="00084A6A" w:rsidRDefault="009028E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:rsidR="00084A6A" w:rsidRDefault="009028E7">
      <w:pPr>
        <w:pStyle w:val="a3"/>
        <w:spacing w:before="156" w:line="292" w:lineRule="auto"/>
        <w:ind w:right="210" w:firstLine="180"/>
      </w:pPr>
      <w:r>
        <w:t>ВцентрепрограммыпоизобразительномуискусствувсоответствиисФГОС</w:t>
      </w:r>
      <w:r>
        <w:t>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084A6A" w:rsidRDefault="009028E7">
      <w:pPr>
        <w:pStyle w:val="a3"/>
        <w:spacing w:line="292" w:lineRule="auto"/>
        <w:ind w:left="286" w:right="1305"/>
      </w:pPr>
      <w:r>
        <w:t>Программапризванаобеспечитьдостижениеобучающимисяличностныхрезультатов: уважения и ценностного отно</w:t>
      </w:r>
      <w:r>
        <w:t>шения к своей Родине — России;</w:t>
      </w:r>
    </w:p>
    <w:p w:rsidR="00084A6A" w:rsidRDefault="009028E7">
      <w:pPr>
        <w:pStyle w:val="a3"/>
        <w:spacing w:line="292" w:lineRule="auto"/>
        <w:ind w:firstLine="180"/>
      </w:pPr>
      <w:r>
        <w:t>ценностно-смысловыеориентациииустановки</w:t>
      </w:r>
      <w:proofErr w:type="gramStart"/>
      <w:r>
        <w:t>,о</w:t>
      </w:r>
      <w:proofErr w:type="gramEnd"/>
      <w:r>
        <w:t>тражающиеиндивидуально-личностныепозициии социально значимые личностные качества;</w:t>
      </w:r>
    </w:p>
    <w:p w:rsidR="00084A6A" w:rsidRDefault="009028E7">
      <w:pPr>
        <w:pStyle w:val="a3"/>
        <w:spacing w:line="275" w:lineRule="exact"/>
        <w:ind w:left="286"/>
      </w:pPr>
      <w:proofErr w:type="spellStart"/>
      <w:r>
        <w:t>духовно-нравственноеразвитие</w:t>
      </w:r>
      <w:r>
        <w:rPr>
          <w:spacing w:val="-2"/>
        </w:rPr>
        <w:t>обучающихся</w:t>
      </w:r>
      <w:proofErr w:type="spellEnd"/>
      <w:r>
        <w:rPr>
          <w:spacing w:val="-2"/>
        </w:rPr>
        <w:t>;</w:t>
      </w:r>
    </w:p>
    <w:p w:rsidR="00084A6A" w:rsidRDefault="009028E7">
      <w:pPr>
        <w:pStyle w:val="a3"/>
        <w:spacing w:before="57" w:line="292" w:lineRule="auto"/>
        <w:ind w:firstLine="180"/>
      </w:pPr>
      <w:r>
        <w:t>мотивациюкпознаниюиобучению</w:t>
      </w:r>
      <w:proofErr w:type="gramStart"/>
      <w:r>
        <w:t>,г</w:t>
      </w:r>
      <w:proofErr w:type="gramEnd"/>
      <w:r>
        <w:t>отовностьксаморазвитиюиактивному</w:t>
      </w:r>
      <w:r>
        <w:t>участиювсоциально- значимой деятельности;</w:t>
      </w:r>
    </w:p>
    <w:p w:rsidR="00084A6A" w:rsidRDefault="009028E7">
      <w:pPr>
        <w:pStyle w:val="a3"/>
        <w:spacing w:line="275" w:lineRule="exact"/>
        <w:ind w:left="286"/>
      </w:pPr>
      <w:proofErr w:type="spellStart"/>
      <w:r>
        <w:t>позитивныйопытучастиявтворческой</w:t>
      </w:r>
      <w:proofErr w:type="spellEnd"/>
      <w:r>
        <w:rPr>
          <w:spacing w:val="-2"/>
        </w:rPr>
        <w:t xml:space="preserve"> деятельности;</w:t>
      </w:r>
    </w:p>
    <w:p w:rsidR="00084A6A" w:rsidRDefault="009028E7">
      <w:pPr>
        <w:pStyle w:val="a3"/>
        <w:spacing w:before="60" w:line="292" w:lineRule="auto"/>
        <w:ind w:firstLine="180"/>
      </w:pPr>
      <w:r>
        <w:t>интерескпроизведениямискусстваилитературы</w:t>
      </w:r>
      <w:proofErr w:type="gramStart"/>
      <w:r>
        <w:t>,п</w:t>
      </w:r>
      <w:proofErr w:type="gramEnd"/>
      <w:r>
        <w:t xml:space="preserve">остроеннымнапринципахнравственностии гуманизма, уважительного отношения и интереса к культурным традициям и творчеству </w:t>
      </w:r>
      <w:r>
        <w:t>своего и других народов.</w:t>
      </w:r>
    </w:p>
    <w:p w:rsidR="00084A6A" w:rsidRDefault="009028E7">
      <w:pPr>
        <w:pStyle w:val="a3"/>
        <w:spacing w:before="118" w:line="292" w:lineRule="auto"/>
        <w:ind w:right="210" w:firstLine="180"/>
      </w:pPr>
      <w:proofErr w:type="spellStart"/>
      <w:r>
        <w:rPr>
          <w:i/>
        </w:rPr>
        <w:t>Патриотическоевоспитание</w:t>
      </w:r>
      <w:proofErr w:type="spellEnd"/>
      <w:r>
        <w:rPr>
          <w:i/>
        </w:rPr>
        <w:t xml:space="preserve"> </w:t>
      </w:r>
      <w:proofErr w:type="spellStart"/>
      <w:r>
        <w:t>осуществляетсячерезосвоениешкольникамисодержаниятрадиций</w:t>
      </w:r>
      <w:proofErr w:type="spellEnd"/>
      <w:r>
        <w:t xml:space="preserve"> отечественной культуры, выраженной в её архитектуре, народном, декоративно-прикладном и изобразительномискусстве</w:t>
      </w:r>
      <w:proofErr w:type="gramStart"/>
      <w:r>
        <w:t>.У</w:t>
      </w:r>
      <w:proofErr w:type="gramEnd"/>
      <w:r>
        <w:t>рокискусствавоспитываетпатриотизмне</w:t>
      </w:r>
      <w:r>
        <w:t>вдекларативнойформе,ав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084A6A" w:rsidRDefault="009028E7">
      <w:pPr>
        <w:pStyle w:val="a3"/>
        <w:spacing w:line="292" w:lineRule="auto"/>
        <w:ind w:right="210" w:firstLine="180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</w:t>
      </w:r>
      <w:r>
        <w:t>ства и созидающих качеств личности, приобщение обучающихся к ценностям отечественной и мировойкультуры</w:t>
      </w:r>
      <w:proofErr w:type="gramStart"/>
      <w:r>
        <w:t>.У</w:t>
      </w:r>
      <w:proofErr w:type="gramEnd"/>
      <w:r>
        <w:t>чебныйпредметспособствуетпониманиюособенностейжизниразныхнародов и красоты национальных эстетических идеалов. Коллективные творческие работы создают усл</w:t>
      </w:r>
      <w:r>
        <w:t>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84A6A" w:rsidRDefault="009028E7">
      <w:pPr>
        <w:pStyle w:val="a3"/>
        <w:spacing w:line="292" w:lineRule="auto"/>
        <w:ind w:right="210" w:firstLine="180"/>
      </w:pPr>
      <w:r>
        <w:rPr>
          <w:i/>
        </w:rPr>
        <w:t>Духовно-нравственное</w:t>
      </w:r>
      <w:r>
        <w:t>воспитаниеявляетсястержнемхудожественногоразвитияобучающегося, приобщения его к искусству к</w:t>
      </w:r>
      <w:r>
        <w:t>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</w:t>
      </w:r>
      <w:r>
        <w:t>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84A6A" w:rsidRDefault="009028E7">
      <w:pPr>
        <w:pStyle w:val="a3"/>
        <w:spacing w:line="292" w:lineRule="auto"/>
        <w:ind w:right="223" w:firstLine="180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 отношений обучающихся, формирования пред</w:t>
      </w:r>
      <w:r>
        <w:t>ставлений о прекрасном и безобразном, о высоком и низком</w:t>
      </w:r>
      <w:proofErr w:type="gramStart"/>
      <w:r>
        <w:t>.Э</w:t>
      </w:r>
      <w:proofErr w:type="gramEnd"/>
      <w:r>
        <w:t>стетическоевоспитаниеспособствуетформированиюценностныхориентацийшкольников в отношении к окружающим людям, в стремлении к их пониманию, а также в отношении к семье, природе, труду, искусству, культ</w:t>
      </w:r>
      <w:r>
        <w:t>урному наследию.</w:t>
      </w:r>
    </w:p>
    <w:p w:rsidR="00084A6A" w:rsidRDefault="009028E7">
      <w:pPr>
        <w:pStyle w:val="a3"/>
        <w:spacing w:line="292" w:lineRule="auto"/>
        <w:ind w:right="196" w:firstLine="180"/>
        <w:jc w:val="both"/>
      </w:pPr>
      <w:r>
        <w:rPr>
          <w:i/>
        </w:rPr>
        <w:t xml:space="preserve">Ценности познавательной </w:t>
      </w:r>
      <w:proofErr w:type="spellStart"/>
      <w:r>
        <w:rPr>
          <w:i/>
        </w:rPr>
        <w:t>деятельности</w:t>
      </w:r>
      <w:r>
        <w:t>воспитываются</w:t>
      </w:r>
      <w:proofErr w:type="spellEnd"/>
      <w:r>
        <w:t xml:space="preserve"> как эмоционально окрашенный интерес к жизнилюдейиприроды</w:t>
      </w:r>
      <w:proofErr w:type="gramStart"/>
      <w:r>
        <w:t>.П</w:t>
      </w:r>
      <w:proofErr w:type="gramEnd"/>
      <w:r>
        <w:t>роисходитэтовпроцессеразвитиянавыковвосприятияихудожественной рефлексиисвоихнаблюденийвхудожественно-творческойдеятельности.Навыкии</w:t>
      </w:r>
      <w:r>
        <w:t>сследовательской деятельности развиваются при выполнении заданий культурно-исторической направленности.</w:t>
      </w:r>
    </w:p>
    <w:p w:rsidR="00084A6A" w:rsidRDefault="009028E7">
      <w:pPr>
        <w:pStyle w:val="a3"/>
        <w:spacing w:line="292" w:lineRule="auto"/>
        <w:ind w:firstLine="180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природыиеёобразавпроизведенияхискусства</w:t>
      </w:r>
      <w:proofErr w:type="gramStart"/>
      <w:r>
        <w:t>.Ф</w:t>
      </w:r>
      <w:proofErr w:type="gramEnd"/>
      <w:r>
        <w:t>ормированиеэстетическихчу</w:t>
      </w:r>
      <w:r>
        <w:t>вствспособствует активному неприятию действий, приносящих вред окружающей среде.</w:t>
      </w:r>
    </w:p>
    <w:p w:rsidR="00084A6A" w:rsidRDefault="00084A6A">
      <w:pPr>
        <w:spacing w:line="292" w:lineRule="auto"/>
        <w:sectPr w:rsidR="00084A6A">
          <w:pgSz w:w="11900" w:h="16840"/>
          <w:pgMar w:top="520" w:right="560" w:bottom="280" w:left="560" w:header="720" w:footer="720" w:gutter="0"/>
          <w:cols w:space="720"/>
        </w:sectPr>
      </w:pPr>
    </w:p>
    <w:p w:rsidR="00084A6A" w:rsidRDefault="009028E7">
      <w:pPr>
        <w:pStyle w:val="a3"/>
        <w:spacing w:before="66" w:line="292" w:lineRule="auto"/>
        <w:ind w:right="210" w:firstLine="180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</w:t>
      </w:r>
      <w:r>
        <w:t>, практического продукта. Воспитываются стремление достичь результат, упорство, творческая инициатива, пониманиеэстетикитрудовойдеятельности</w:t>
      </w:r>
      <w:proofErr w:type="gramStart"/>
      <w:r>
        <w:t>.В</w:t>
      </w:r>
      <w:proofErr w:type="gramEnd"/>
      <w:r>
        <w:t>ажнытакжеумениясотрудничатьсодноклассниками, работать в команде, выполнять коллективную работу — обязательные треб</w:t>
      </w:r>
      <w:r>
        <w:t>ования к определённым заданиям по программе.</w:t>
      </w:r>
    </w:p>
    <w:p w:rsidR="00084A6A" w:rsidRDefault="009028E7">
      <w:pPr>
        <w:pStyle w:val="1"/>
        <w:spacing w:before="188"/>
      </w:pPr>
      <w:r>
        <w:t>МЕТАПРЕДМЕТНЫЕ</w:t>
      </w:r>
      <w:r>
        <w:rPr>
          <w:spacing w:val="-2"/>
        </w:rPr>
        <w:t>РЕЗУЛЬТАТЫ</w:t>
      </w:r>
    </w:p>
    <w:p w:rsidR="00084A6A" w:rsidRDefault="009028E7">
      <w:pPr>
        <w:pStyle w:val="2"/>
        <w:numPr>
          <w:ilvl w:val="0"/>
          <w:numId w:val="1"/>
        </w:numPr>
        <w:tabs>
          <w:tab w:val="left" w:pos="586"/>
        </w:tabs>
        <w:spacing w:before="156"/>
      </w:pPr>
      <w:proofErr w:type="spellStart"/>
      <w:r>
        <w:t>Овладениеуниверсальнымипознавательными</w:t>
      </w:r>
      <w:r>
        <w:rPr>
          <w:spacing w:val="-2"/>
        </w:rPr>
        <w:t>действиями</w:t>
      </w:r>
      <w:proofErr w:type="spellEnd"/>
    </w:p>
    <w:p w:rsidR="00084A6A" w:rsidRDefault="009028E7">
      <w:pPr>
        <w:pStyle w:val="a3"/>
        <w:spacing w:before="60"/>
        <w:ind w:left="286"/>
      </w:pPr>
      <w:proofErr w:type="spellStart"/>
      <w:r>
        <w:t>Пространственныепредставленияисенсорные</w:t>
      </w:r>
      <w:r>
        <w:rPr>
          <w:spacing w:val="-2"/>
        </w:rPr>
        <w:t>способности</w:t>
      </w:r>
      <w:proofErr w:type="spellEnd"/>
      <w:r>
        <w:rPr>
          <w:spacing w:val="-2"/>
        </w:rPr>
        <w:t>:</w:t>
      </w:r>
    </w:p>
    <w:p w:rsidR="00084A6A" w:rsidRDefault="009028E7">
      <w:pPr>
        <w:pStyle w:val="a3"/>
        <w:spacing w:before="61"/>
        <w:ind w:left="286"/>
      </w:pPr>
      <w:proofErr w:type="spellStart"/>
      <w:r>
        <w:t>характеризоватьформупредмета</w:t>
      </w:r>
      <w:proofErr w:type="gramStart"/>
      <w:r>
        <w:t>,</w:t>
      </w:r>
      <w:r>
        <w:rPr>
          <w:spacing w:val="-2"/>
        </w:rPr>
        <w:t>к</w:t>
      </w:r>
      <w:proofErr w:type="gramEnd"/>
      <w:r>
        <w:rPr>
          <w:spacing w:val="-2"/>
        </w:rPr>
        <w:t>онструкции</w:t>
      </w:r>
      <w:proofErr w:type="spellEnd"/>
      <w:r>
        <w:rPr>
          <w:spacing w:val="-2"/>
        </w:rPr>
        <w:t>;</w:t>
      </w:r>
    </w:p>
    <w:p w:rsidR="00084A6A" w:rsidRDefault="009028E7">
      <w:pPr>
        <w:pStyle w:val="a3"/>
        <w:spacing w:before="60" w:line="292" w:lineRule="auto"/>
        <w:ind w:left="286" w:right="1305"/>
      </w:pPr>
      <w:r>
        <w:t xml:space="preserve">выявлять доминантные черты (характерные </w:t>
      </w:r>
      <w:r>
        <w:t>особенности) в визуальном образе; сравнивать плоскостные и пространственные объекты по заданным основаниям; находитьассоциативныесвязимеждувизуальнымиобразамиразныхформипредметов; сопоставлять части и целое в видимом образе, предмете, конструкции;</w:t>
      </w:r>
    </w:p>
    <w:p w:rsidR="00084A6A" w:rsidRDefault="009028E7">
      <w:pPr>
        <w:pStyle w:val="a3"/>
        <w:spacing w:line="292" w:lineRule="auto"/>
        <w:ind w:left="286"/>
      </w:pPr>
      <w:r>
        <w:t>анализир</w:t>
      </w:r>
      <w:r>
        <w:t>оватьпропорциональныеотношениячастейвнутрицелогоипредметовмеждусобой; обобщать форму составной конструкции;</w:t>
      </w:r>
    </w:p>
    <w:p w:rsidR="00084A6A" w:rsidRDefault="009028E7">
      <w:pPr>
        <w:pStyle w:val="a3"/>
        <w:spacing w:line="292" w:lineRule="auto"/>
        <w:ind w:firstLine="180"/>
      </w:pPr>
      <w:r>
        <w:t>выявлятьианализироватьритмическиеотношениявпространствеивизображени</w:t>
      </w:r>
      <w:proofErr w:type="gramStart"/>
      <w:r>
        <w:t>и(</w:t>
      </w:r>
      <w:proofErr w:type="gramEnd"/>
      <w:r>
        <w:t>визуальном образе) на установленных основаниях;</w:t>
      </w:r>
    </w:p>
    <w:p w:rsidR="00084A6A" w:rsidRDefault="009028E7">
      <w:pPr>
        <w:pStyle w:val="a3"/>
        <w:spacing w:line="275" w:lineRule="exact"/>
        <w:ind w:left="286"/>
      </w:pPr>
      <w:proofErr w:type="spellStart"/>
      <w:r>
        <w:t>абстрагироватьобразреальностипр</w:t>
      </w:r>
      <w:r>
        <w:t>ипостроенииплоской</w:t>
      </w:r>
      <w:r>
        <w:rPr>
          <w:spacing w:val="-2"/>
        </w:rPr>
        <w:t>композиции</w:t>
      </w:r>
      <w:proofErr w:type="spellEnd"/>
      <w:r>
        <w:rPr>
          <w:spacing w:val="-2"/>
        </w:rPr>
        <w:t>;</w:t>
      </w:r>
    </w:p>
    <w:p w:rsidR="00084A6A" w:rsidRDefault="009028E7">
      <w:pPr>
        <w:pStyle w:val="a3"/>
        <w:spacing w:before="56" w:line="292" w:lineRule="auto"/>
        <w:ind w:left="286"/>
      </w:pPr>
      <w:r>
        <w:t>соотноситьтональныеотношени</w:t>
      </w:r>
      <w:proofErr w:type="gramStart"/>
      <w:r>
        <w:t>я(</w:t>
      </w:r>
      <w:proofErr w:type="gramEnd"/>
      <w:r>
        <w:t>тёмное—светлое)впространственныхиплоскостныхобъектах; выявлять и анализировать эмоциональное воздействие цветовых отношений в пространственной</w:t>
      </w:r>
    </w:p>
    <w:p w:rsidR="00084A6A" w:rsidRDefault="009028E7">
      <w:pPr>
        <w:pStyle w:val="a3"/>
        <w:spacing w:line="275" w:lineRule="exact"/>
      </w:pPr>
      <w:proofErr w:type="spellStart"/>
      <w:r>
        <w:t>средеиплоскостном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изображении</w:t>
      </w:r>
      <w:proofErr w:type="gramEnd"/>
      <w:r>
        <w:rPr>
          <w:spacing w:val="-2"/>
        </w:rPr>
        <w:t>.</w:t>
      </w:r>
    </w:p>
    <w:p w:rsidR="00084A6A" w:rsidRDefault="009028E7">
      <w:pPr>
        <w:spacing w:before="180"/>
        <w:ind w:left="286"/>
        <w:rPr>
          <w:i/>
          <w:sz w:val="24"/>
        </w:rPr>
      </w:pPr>
      <w:proofErr w:type="spellStart"/>
      <w:r>
        <w:rPr>
          <w:i/>
          <w:sz w:val="24"/>
        </w:rPr>
        <w:t>Базовыелогическиеииссле</w:t>
      </w:r>
      <w:r>
        <w:rPr>
          <w:i/>
          <w:sz w:val="24"/>
        </w:rPr>
        <w:t>довательские</w:t>
      </w:r>
      <w:r>
        <w:rPr>
          <w:i/>
          <w:spacing w:val="-2"/>
          <w:sz w:val="24"/>
        </w:rPr>
        <w:t>действия</w:t>
      </w:r>
      <w:proofErr w:type="spellEnd"/>
      <w:r>
        <w:rPr>
          <w:i/>
          <w:spacing w:val="-2"/>
          <w:sz w:val="24"/>
        </w:rPr>
        <w:t>:</w:t>
      </w:r>
    </w:p>
    <w:p w:rsidR="00084A6A" w:rsidRDefault="009028E7">
      <w:pPr>
        <w:pStyle w:val="a3"/>
        <w:spacing w:before="60" w:line="292" w:lineRule="auto"/>
        <w:ind w:firstLine="180"/>
      </w:pPr>
      <w:r>
        <w:t>проявлятьисследовательские</w:t>
      </w:r>
      <w:proofErr w:type="gramStart"/>
      <w:r>
        <w:t>,э</w:t>
      </w:r>
      <w:proofErr w:type="gramEnd"/>
      <w:r>
        <w:t>кспериментальныедействиявпроцессеосвоениявыразительных свойств различных художественных материалов;</w:t>
      </w:r>
    </w:p>
    <w:p w:rsidR="00084A6A" w:rsidRDefault="009028E7">
      <w:pPr>
        <w:pStyle w:val="a3"/>
        <w:spacing w:line="292" w:lineRule="auto"/>
        <w:ind w:firstLine="180"/>
      </w:pPr>
      <w:r>
        <w:t>проявлятьтворческиеэкспериментальныедействиявпроцессесамостоятельноговыполнения художественных заданий;</w:t>
      </w:r>
    </w:p>
    <w:p w:rsidR="00084A6A" w:rsidRDefault="009028E7">
      <w:pPr>
        <w:pStyle w:val="a3"/>
        <w:spacing w:line="292" w:lineRule="auto"/>
        <w:ind w:right="63" w:firstLine="180"/>
      </w:pPr>
      <w:r>
        <w:t>пр</w:t>
      </w:r>
      <w:r>
        <w:t>оявлятьисследовательскиеианалитическиедействиянаосновеопределённыхучебныхустановок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84A6A" w:rsidRDefault="009028E7">
      <w:pPr>
        <w:pStyle w:val="a3"/>
        <w:spacing w:line="292" w:lineRule="auto"/>
        <w:ind w:firstLine="180"/>
      </w:pPr>
      <w:r>
        <w:t>использоватьнаблюдениядляполученияинформацииоб</w:t>
      </w:r>
      <w:r>
        <w:t>особенностяхобъектовисостояния природы, предметного мира человека, городской среды;</w:t>
      </w:r>
    </w:p>
    <w:p w:rsidR="00084A6A" w:rsidRDefault="009028E7">
      <w:pPr>
        <w:pStyle w:val="a3"/>
        <w:spacing w:line="292" w:lineRule="auto"/>
        <w:ind w:firstLine="180"/>
      </w:pPr>
      <w:r>
        <w:t>анализироватьиоцениватьспозицийэстетическихкатегорийявленияприродыипредметн</w:t>
      </w:r>
      <w:proofErr w:type="gramStart"/>
      <w:r>
        <w:t>о-</w:t>
      </w:r>
      <w:proofErr w:type="gramEnd"/>
      <w:r>
        <w:t xml:space="preserve"> пространственную среду жизни человека;</w:t>
      </w:r>
    </w:p>
    <w:p w:rsidR="00084A6A" w:rsidRDefault="009028E7">
      <w:pPr>
        <w:pStyle w:val="a3"/>
        <w:spacing w:line="292" w:lineRule="auto"/>
        <w:ind w:firstLine="180"/>
      </w:pPr>
      <w:r>
        <w:t>формулироватьвыводы</w:t>
      </w:r>
      <w:proofErr w:type="gramStart"/>
      <w:r>
        <w:t>,с</w:t>
      </w:r>
      <w:proofErr w:type="gramEnd"/>
      <w:r>
        <w:t>оответствующиеэстетическим,аналити</w:t>
      </w:r>
      <w:r>
        <w:t>ческимидругимучебным установкам по результатам проведённого наблюдения;</w:t>
      </w:r>
    </w:p>
    <w:p w:rsidR="00084A6A" w:rsidRDefault="009028E7">
      <w:pPr>
        <w:pStyle w:val="a3"/>
        <w:spacing w:line="292" w:lineRule="auto"/>
        <w:ind w:firstLine="180"/>
      </w:pPr>
      <w:r>
        <w:t xml:space="preserve">использоватьзнаково-символическиесредствадлясоставленияорнаментовидекоративных </w:t>
      </w:r>
      <w:r>
        <w:rPr>
          <w:spacing w:val="-2"/>
        </w:rPr>
        <w:t>композиций;</w:t>
      </w:r>
    </w:p>
    <w:p w:rsidR="00084A6A" w:rsidRDefault="009028E7">
      <w:pPr>
        <w:pStyle w:val="a3"/>
        <w:spacing w:line="292" w:lineRule="auto"/>
        <w:ind w:firstLine="180"/>
      </w:pPr>
      <w:r>
        <w:t>классифицироватьпроизведенияискусстваповидами</w:t>
      </w:r>
      <w:proofErr w:type="gramStart"/>
      <w:r>
        <w:t>,с</w:t>
      </w:r>
      <w:proofErr w:type="gramEnd"/>
      <w:r>
        <w:t xml:space="preserve">оответственно,поназначениювжизни </w:t>
      </w:r>
      <w:r>
        <w:rPr>
          <w:spacing w:val="-2"/>
        </w:rPr>
        <w:t>людей;</w:t>
      </w:r>
    </w:p>
    <w:p w:rsidR="00084A6A" w:rsidRDefault="009028E7">
      <w:pPr>
        <w:pStyle w:val="a3"/>
        <w:spacing w:line="292" w:lineRule="auto"/>
        <w:ind w:firstLine="180"/>
      </w:pPr>
      <w:r>
        <w:t>класси</w:t>
      </w:r>
      <w:r>
        <w:t>фицироватьпроизведенияизобразительногоискусствапожанрамвкачествеинструмента анализа содержания произведений;</w:t>
      </w:r>
    </w:p>
    <w:p w:rsidR="00084A6A" w:rsidRDefault="009028E7">
      <w:pPr>
        <w:pStyle w:val="a3"/>
        <w:spacing w:line="275" w:lineRule="exact"/>
        <w:ind w:left="286"/>
      </w:pPr>
      <w:r>
        <w:t>ставитьииспользоватьвопросыкакисследовательскийинструмент</w:t>
      </w:r>
      <w:r>
        <w:rPr>
          <w:spacing w:val="-2"/>
        </w:rPr>
        <w:t>познания.</w:t>
      </w:r>
    </w:p>
    <w:p w:rsidR="00084A6A" w:rsidRDefault="009028E7">
      <w:pPr>
        <w:spacing w:before="170"/>
        <w:ind w:left="286"/>
        <w:rPr>
          <w:i/>
          <w:sz w:val="24"/>
        </w:rPr>
      </w:pPr>
      <w:proofErr w:type="spellStart"/>
      <w:r>
        <w:rPr>
          <w:i/>
          <w:sz w:val="24"/>
        </w:rPr>
        <w:t>Работас</w:t>
      </w:r>
      <w:r>
        <w:rPr>
          <w:i/>
          <w:spacing w:val="-2"/>
          <w:sz w:val="24"/>
        </w:rPr>
        <w:t>информацией</w:t>
      </w:r>
      <w:proofErr w:type="spellEnd"/>
      <w:r>
        <w:rPr>
          <w:i/>
          <w:spacing w:val="-2"/>
          <w:sz w:val="24"/>
        </w:rPr>
        <w:t>:</w:t>
      </w:r>
    </w:p>
    <w:p w:rsidR="00084A6A" w:rsidRDefault="009028E7">
      <w:pPr>
        <w:pStyle w:val="a3"/>
        <w:spacing w:before="61"/>
        <w:ind w:left="286"/>
      </w:pPr>
      <w:proofErr w:type="spellStart"/>
      <w:r>
        <w:t>использоватьэлектронныеобразовательные</w:t>
      </w:r>
      <w:r>
        <w:rPr>
          <w:spacing w:val="-2"/>
        </w:rPr>
        <w:t>ресурсы</w:t>
      </w:r>
      <w:proofErr w:type="spellEnd"/>
      <w:r>
        <w:rPr>
          <w:spacing w:val="-2"/>
        </w:rPr>
        <w:t>;</w:t>
      </w:r>
    </w:p>
    <w:p w:rsidR="00084A6A" w:rsidRDefault="00084A6A">
      <w:pPr>
        <w:sectPr w:rsidR="00084A6A">
          <w:pgSz w:w="11900" w:h="16840"/>
          <w:pgMar w:top="520" w:right="560" w:bottom="280" w:left="560" w:header="720" w:footer="720" w:gutter="0"/>
          <w:cols w:space="720"/>
        </w:sectPr>
      </w:pPr>
    </w:p>
    <w:p w:rsidR="00084A6A" w:rsidRDefault="009028E7">
      <w:pPr>
        <w:pStyle w:val="a3"/>
        <w:spacing w:before="66"/>
        <w:ind w:left="286"/>
      </w:pPr>
      <w:proofErr w:type="spellStart"/>
      <w:r>
        <w:lastRenderedPageBreak/>
        <w:t>уметьработатьсэлектроннымиучебникамииучебными</w:t>
      </w:r>
      <w:proofErr w:type="spellEnd"/>
      <w:r>
        <w:rPr>
          <w:spacing w:val="-2"/>
        </w:rPr>
        <w:t xml:space="preserve"> пособиями;</w:t>
      </w:r>
    </w:p>
    <w:p w:rsidR="00084A6A" w:rsidRDefault="009028E7">
      <w:pPr>
        <w:pStyle w:val="a3"/>
        <w:spacing w:before="60" w:line="292" w:lineRule="auto"/>
        <w:ind w:firstLine="180"/>
      </w:pPr>
      <w:r>
        <w:t>выбиратьисточникдляполученияинформации</w:t>
      </w:r>
      <w:proofErr w:type="gramStart"/>
      <w:r>
        <w:t>:п</w:t>
      </w:r>
      <w:proofErr w:type="gramEnd"/>
      <w:r>
        <w:t>оисковыесистемыИнтернета,цифровые электронные средства, справочники, художественные альбомы и детские книги;</w:t>
      </w:r>
    </w:p>
    <w:p w:rsidR="00084A6A" w:rsidRDefault="009028E7">
      <w:pPr>
        <w:pStyle w:val="a3"/>
        <w:spacing w:line="292" w:lineRule="auto"/>
        <w:ind w:firstLine="180"/>
      </w:pPr>
      <w:r>
        <w:t>анализировать</w:t>
      </w:r>
      <w:proofErr w:type="gramStart"/>
      <w:r>
        <w:t>,и</w:t>
      </w:r>
      <w:proofErr w:type="gramEnd"/>
      <w:r>
        <w:t>нтерпретировать,обобщатьисистемати</w:t>
      </w:r>
      <w:r>
        <w:t>зироватьинформацию,представленнуюв произведениях искусства, текстах, таблицах и схемах;</w:t>
      </w:r>
    </w:p>
    <w:p w:rsidR="00084A6A" w:rsidRDefault="009028E7">
      <w:pPr>
        <w:pStyle w:val="a3"/>
        <w:spacing w:line="292" w:lineRule="auto"/>
        <w:ind w:firstLine="180"/>
      </w:pPr>
      <w:r>
        <w:t xml:space="preserve">самостоятельноготовитьинформациюназаданнуюиливыбраннуютемуипредставлятьеёв различных </w:t>
      </w:r>
      <w:proofErr w:type="gramStart"/>
      <w:r>
        <w:t>видах</w:t>
      </w:r>
      <w:proofErr w:type="gramEnd"/>
      <w:r>
        <w:t>: рисунках и эскизах, электронных презентациях;</w:t>
      </w:r>
    </w:p>
    <w:p w:rsidR="00084A6A" w:rsidRDefault="009028E7">
      <w:pPr>
        <w:pStyle w:val="a3"/>
        <w:spacing w:line="292" w:lineRule="auto"/>
        <w:ind w:firstLine="180"/>
      </w:pPr>
      <w:r>
        <w:t>осуществлять виртуальные путеш</w:t>
      </w:r>
      <w:r>
        <w:t>ествия по архитектурным памятникам, в отечественные художественныемузеиизарубежныехудожественныемузе</w:t>
      </w:r>
      <w:proofErr w:type="gramStart"/>
      <w:r>
        <w:t>и(</w:t>
      </w:r>
      <w:proofErr w:type="gramEnd"/>
      <w:r>
        <w:t>галереи)наосновеустановокиквестов, предложенных учителем;</w:t>
      </w:r>
    </w:p>
    <w:p w:rsidR="00084A6A" w:rsidRDefault="009028E7">
      <w:pPr>
        <w:pStyle w:val="a3"/>
        <w:spacing w:line="274" w:lineRule="exact"/>
        <w:ind w:left="286"/>
      </w:pPr>
      <w:r>
        <w:t>соблюдатьправилаинформационнойбезопасностиприработевсети</w:t>
      </w:r>
      <w:r>
        <w:rPr>
          <w:spacing w:val="-2"/>
        </w:rPr>
        <w:t>Интернет.</w:t>
      </w:r>
    </w:p>
    <w:p w:rsidR="00084A6A" w:rsidRDefault="009028E7">
      <w:pPr>
        <w:pStyle w:val="2"/>
        <w:numPr>
          <w:ilvl w:val="0"/>
          <w:numId w:val="1"/>
        </w:numPr>
        <w:tabs>
          <w:tab w:val="left" w:pos="586"/>
        </w:tabs>
        <w:spacing w:before="176"/>
      </w:pPr>
      <w:proofErr w:type="spellStart"/>
      <w:r>
        <w:t>Овладениеуниверсальнымикоммуни</w:t>
      </w:r>
      <w:r>
        <w:t>кативными</w:t>
      </w:r>
      <w:r>
        <w:rPr>
          <w:spacing w:val="-2"/>
        </w:rPr>
        <w:t>действиями</w:t>
      </w:r>
      <w:proofErr w:type="spellEnd"/>
    </w:p>
    <w:p w:rsidR="00084A6A" w:rsidRDefault="009028E7">
      <w:pPr>
        <w:pStyle w:val="a3"/>
        <w:spacing w:before="61"/>
        <w:ind w:left="286"/>
      </w:pPr>
      <w:proofErr w:type="spellStart"/>
      <w:r>
        <w:t>Обучающиесядолжныовладетьследующими</w:t>
      </w:r>
      <w:r>
        <w:rPr>
          <w:spacing w:val="-2"/>
        </w:rPr>
        <w:t>действиями</w:t>
      </w:r>
      <w:proofErr w:type="spellEnd"/>
      <w:r>
        <w:rPr>
          <w:spacing w:val="-2"/>
        </w:rPr>
        <w:t>:</w:t>
      </w:r>
    </w:p>
    <w:p w:rsidR="00084A6A" w:rsidRDefault="009028E7">
      <w:pPr>
        <w:pStyle w:val="a3"/>
        <w:spacing w:before="60" w:line="292" w:lineRule="auto"/>
        <w:ind w:right="210" w:firstLine="180"/>
      </w:pPr>
      <w:r>
        <w:t>пониматьискусствовкачествеособогоязыкаобщения—межличностног</w:t>
      </w:r>
      <w:proofErr w:type="gramStart"/>
      <w:r>
        <w:t>о(</w:t>
      </w:r>
      <w:proofErr w:type="gramEnd"/>
      <w:r>
        <w:t>автор—зритель), между поколениями, между народами;</w:t>
      </w:r>
    </w:p>
    <w:p w:rsidR="00084A6A" w:rsidRDefault="009028E7">
      <w:pPr>
        <w:pStyle w:val="a3"/>
        <w:spacing w:line="292" w:lineRule="auto"/>
        <w:ind w:firstLine="180"/>
      </w:pPr>
      <w:r>
        <w:t>вести диалог и участвовать в дискуссии, проявляя уважительное отношение к опп</w:t>
      </w:r>
      <w:r>
        <w:t>онентам, сопоставлятьсвоисужденияссуждениямиучастниковобщения</w:t>
      </w:r>
      <w:proofErr w:type="gramStart"/>
      <w:r>
        <w:t>,в</w:t>
      </w:r>
      <w:proofErr w:type="gramEnd"/>
      <w:r>
        <w:t>ыявляяикорректноотстаиваясвои позиции в оценке и понимании обсуждаемого явления;</w:t>
      </w:r>
    </w:p>
    <w:p w:rsidR="00084A6A" w:rsidRDefault="009028E7">
      <w:pPr>
        <w:pStyle w:val="a3"/>
        <w:spacing w:line="292" w:lineRule="auto"/>
        <w:ind w:firstLine="180"/>
      </w:pPr>
      <w:r>
        <w:t xml:space="preserve">находитьобщеерешениеиразрешатьконфликтынаосновеобщихпозицийиучётаинтересовв </w:t>
      </w:r>
      <w:proofErr w:type="gramStart"/>
      <w:r>
        <w:t>процессе</w:t>
      </w:r>
      <w:proofErr w:type="gramEnd"/>
      <w:r>
        <w:t xml:space="preserve"> совместной художественной д</w:t>
      </w:r>
      <w:r>
        <w:t>еятельности;</w:t>
      </w:r>
    </w:p>
    <w:p w:rsidR="00084A6A" w:rsidRDefault="009028E7">
      <w:pPr>
        <w:pStyle w:val="a3"/>
        <w:spacing w:line="292" w:lineRule="auto"/>
        <w:ind w:firstLine="180"/>
      </w:pPr>
      <w:r>
        <w:t>демонстрироватьиобъяснятьрезультатысвоеготворческого</w:t>
      </w:r>
      <w:proofErr w:type="gramStart"/>
      <w:r>
        <w:t>,х</w:t>
      </w:r>
      <w:proofErr w:type="gramEnd"/>
      <w:r>
        <w:t>удожественногоили исследовательского опыта;</w:t>
      </w:r>
    </w:p>
    <w:p w:rsidR="00084A6A" w:rsidRDefault="009028E7">
      <w:pPr>
        <w:pStyle w:val="a3"/>
        <w:spacing w:line="292" w:lineRule="auto"/>
        <w:ind w:firstLine="180"/>
      </w:pPr>
      <w:r>
        <w:t xml:space="preserve">анализироватьпроизведениядетскогохудожественноготворчестваспозицийихсодержанияив </w:t>
      </w:r>
      <w:proofErr w:type="gramStart"/>
      <w:r>
        <w:t>соответствии</w:t>
      </w:r>
      <w:proofErr w:type="gramEnd"/>
      <w:r>
        <w:t xml:space="preserve"> с учебной задачей, поставленной учителем;</w:t>
      </w:r>
    </w:p>
    <w:p w:rsidR="00084A6A" w:rsidRDefault="009028E7">
      <w:pPr>
        <w:pStyle w:val="a3"/>
        <w:spacing w:line="292" w:lineRule="auto"/>
        <w:ind w:firstLine="180"/>
      </w:pPr>
      <w:r>
        <w:t>признават</w:t>
      </w:r>
      <w:r>
        <w:t>ьсвоёичужоеправонаошибку</w:t>
      </w:r>
      <w:proofErr w:type="gramStart"/>
      <w:r>
        <w:t>,р</w:t>
      </w:r>
      <w:proofErr w:type="gramEnd"/>
      <w:r>
        <w:t>азвиватьсвоиспособностисопереживать,понимать намерения и переживания свои и других людей;</w:t>
      </w:r>
    </w:p>
    <w:p w:rsidR="00084A6A" w:rsidRDefault="009028E7">
      <w:pPr>
        <w:pStyle w:val="a3"/>
        <w:spacing w:line="292" w:lineRule="auto"/>
        <w:ind w:firstLine="180"/>
      </w:pPr>
      <w:r>
        <w:t>взаимодействовать</w:t>
      </w:r>
      <w:proofErr w:type="gramStart"/>
      <w:r>
        <w:t>,с</w:t>
      </w:r>
      <w:proofErr w:type="gramEnd"/>
      <w:r>
        <w:t>отрудничатьвпроцессеколлективнойработы,приниматьцельсовместной деятельности и строить действия по её достижению, договари</w:t>
      </w:r>
      <w:r>
        <w:t>ваться, выполнять поручения, подчиняться, ответственно относиться к своей задаче по достижению общего результата.</w:t>
      </w:r>
    </w:p>
    <w:p w:rsidR="00084A6A" w:rsidRDefault="009028E7">
      <w:pPr>
        <w:pStyle w:val="2"/>
        <w:numPr>
          <w:ilvl w:val="0"/>
          <w:numId w:val="1"/>
        </w:numPr>
        <w:tabs>
          <w:tab w:val="left" w:pos="586"/>
        </w:tabs>
        <w:spacing w:before="110"/>
      </w:pPr>
      <w:proofErr w:type="spellStart"/>
      <w:r>
        <w:t>Овладениеуниверсальнымирегулятивными</w:t>
      </w:r>
      <w:r>
        <w:rPr>
          <w:spacing w:val="-2"/>
        </w:rPr>
        <w:t>действиями</w:t>
      </w:r>
      <w:proofErr w:type="spellEnd"/>
    </w:p>
    <w:p w:rsidR="00084A6A" w:rsidRDefault="009028E7">
      <w:pPr>
        <w:pStyle w:val="a3"/>
        <w:spacing w:before="60"/>
        <w:ind w:left="286"/>
      </w:pPr>
      <w:proofErr w:type="spellStart"/>
      <w:r>
        <w:t>Обучающиесядолжныовладетьследующими</w:t>
      </w:r>
      <w:r>
        <w:rPr>
          <w:spacing w:val="-2"/>
        </w:rPr>
        <w:t>действиями</w:t>
      </w:r>
      <w:proofErr w:type="spellEnd"/>
      <w:r>
        <w:rPr>
          <w:spacing w:val="-2"/>
        </w:rPr>
        <w:t>:</w:t>
      </w:r>
    </w:p>
    <w:p w:rsidR="00084A6A" w:rsidRDefault="009028E7">
      <w:pPr>
        <w:pStyle w:val="a3"/>
        <w:spacing w:before="60" w:line="292" w:lineRule="auto"/>
        <w:ind w:left="286" w:right="1305"/>
      </w:pPr>
      <w:r>
        <w:t>внимательноотноситьсяивыполнятьучебныезадачи</w:t>
      </w:r>
      <w:proofErr w:type="gramStart"/>
      <w:r>
        <w:t>,</w:t>
      </w:r>
      <w:r>
        <w:t>п</w:t>
      </w:r>
      <w:proofErr w:type="gramEnd"/>
      <w:r>
        <w:t>оставленныеучителем; соблюдать последовательность учебных действий при выполнении задания;</w:t>
      </w:r>
    </w:p>
    <w:p w:rsidR="00084A6A" w:rsidRDefault="009028E7">
      <w:pPr>
        <w:pStyle w:val="a3"/>
        <w:spacing w:line="292" w:lineRule="auto"/>
        <w:ind w:right="210" w:firstLine="180"/>
      </w:pPr>
      <w:r>
        <w:t>уметьорганизовыватьсвоёрабочееместодляпрактическойработы</w:t>
      </w:r>
      <w:proofErr w:type="gramStart"/>
      <w:r>
        <w:t>,с</w:t>
      </w:r>
      <w:proofErr w:type="gramEnd"/>
      <w:r>
        <w:t>охраняяпорядокв окружающем пространстве и бережно относясь к используемым материалам;</w:t>
      </w:r>
    </w:p>
    <w:p w:rsidR="00084A6A" w:rsidRDefault="009028E7">
      <w:pPr>
        <w:pStyle w:val="a3"/>
        <w:spacing w:line="292" w:lineRule="auto"/>
        <w:ind w:right="210" w:firstLine="180"/>
      </w:pPr>
      <w:r>
        <w:t>соотноситьсвоидейств</w:t>
      </w:r>
      <w:r>
        <w:t>ияспланируемымирезультатами</w:t>
      </w:r>
      <w:proofErr w:type="gramStart"/>
      <w:r>
        <w:t>,о</w:t>
      </w:r>
      <w:proofErr w:type="gramEnd"/>
      <w:r>
        <w:t>существлятьконтрольсвоей деятельности в процессе достижения результата.</w:t>
      </w:r>
    </w:p>
    <w:p w:rsidR="00084A6A" w:rsidRDefault="009028E7">
      <w:pPr>
        <w:pStyle w:val="1"/>
        <w:spacing w:before="189"/>
      </w:pPr>
      <w:r>
        <w:t>ПРЕДМЕТНЫЕ</w:t>
      </w:r>
      <w:r>
        <w:rPr>
          <w:spacing w:val="-2"/>
        </w:rPr>
        <w:t>РЕЗУЛЬТАТЫ</w:t>
      </w:r>
    </w:p>
    <w:p w:rsidR="00084A6A" w:rsidRDefault="009028E7">
      <w:pPr>
        <w:pStyle w:val="a3"/>
        <w:spacing w:before="156" w:line="292" w:lineRule="auto"/>
        <w:ind w:firstLine="180"/>
      </w:pPr>
      <w:r>
        <w:t>Предметные результаты сформулированы по годам обучения на основе модульного построения содержаниявсоответствиисПриложением№8кФедеральн</w:t>
      </w:r>
      <w:r>
        <w:t>омугосударственномуобразовательному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084A6A" w:rsidRDefault="009028E7">
      <w:pPr>
        <w:pStyle w:val="2"/>
        <w:spacing w:before="118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Графика»</w:t>
      </w:r>
    </w:p>
    <w:p w:rsidR="00084A6A" w:rsidRDefault="009028E7">
      <w:pPr>
        <w:pStyle w:val="a3"/>
        <w:spacing w:before="60"/>
        <w:ind w:left="286"/>
      </w:pPr>
      <w:r>
        <w:t>Осваиватьнавыкиприменениясвойствпростыхграфическихматериаловв</w:t>
      </w:r>
      <w:r>
        <w:rPr>
          <w:spacing w:val="-2"/>
        </w:rPr>
        <w:t>самостоятельной</w:t>
      </w:r>
    </w:p>
    <w:p w:rsidR="00084A6A" w:rsidRDefault="00084A6A">
      <w:pPr>
        <w:sectPr w:rsidR="00084A6A">
          <w:pgSz w:w="11900" w:h="16840"/>
          <w:pgMar w:top="520" w:right="560" w:bottom="280" w:left="560" w:header="720" w:footer="720" w:gutter="0"/>
          <w:cols w:space="720"/>
        </w:sectPr>
      </w:pPr>
    </w:p>
    <w:p w:rsidR="00084A6A" w:rsidRDefault="009028E7">
      <w:pPr>
        <w:pStyle w:val="a3"/>
        <w:spacing w:before="62"/>
      </w:pPr>
      <w:proofErr w:type="spellStart"/>
      <w:r>
        <w:lastRenderedPageBreak/>
        <w:t>тв</w:t>
      </w:r>
      <w:r>
        <w:t>орческойработевусловиях</w:t>
      </w:r>
      <w:r>
        <w:rPr>
          <w:spacing w:val="-2"/>
        </w:rPr>
        <w:t>урока</w:t>
      </w:r>
      <w:proofErr w:type="spellEnd"/>
      <w:r>
        <w:rPr>
          <w:spacing w:val="-2"/>
        </w:rPr>
        <w:t>.</w:t>
      </w:r>
    </w:p>
    <w:p w:rsidR="00084A6A" w:rsidRDefault="009028E7">
      <w:pPr>
        <w:pStyle w:val="a3"/>
        <w:spacing w:before="60" w:line="292" w:lineRule="auto"/>
        <w:ind w:firstLine="180"/>
      </w:pPr>
      <w:r>
        <w:t>Приобретатьпервичныйопытвсозданииграфическогорисунканаосновезнакомствасосредствами изобразительного языка.</w:t>
      </w:r>
    </w:p>
    <w:p w:rsidR="00084A6A" w:rsidRDefault="009028E7">
      <w:pPr>
        <w:pStyle w:val="a3"/>
        <w:spacing w:line="292" w:lineRule="auto"/>
        <w:ind w:firstLine="180"/>
      </w:pPr>
      <w:r>
        <w:t>Приобретатьопытаналитическогонаблюденияформыпредмета</w:t>
      </w:r>
      <w:proofErr w:type="gramStart"/>
      <w:r>
        <w:t>,о</w:t>
      </w:r>
      <w:proofErr w:type="gramEnd"/>
      <w:r>
        <w:t xml:space="preserve">пытобобщенияигеометризации наблюдаемой формы как основы обучения </w:t>
      </w:r>
      <w:r>
        <w:t>рисунку.</w:t>
      </w:r>
    </w:p>
    <w:p w:rsidR="00084A6A" w:rsidRDefault="009028E7">
      <w:pPr>
        <w:pStyle w:val="a3"/>
        <w:spacing w:line="275" w:lineRule="exact"/>
        <w:ind w:left="286"/>
      </w:pPr>
      <w:proofErr w:type="spellStart"/>
      <w:r>
        <w:t>Приобретатьопытсозданиярисункапростог</w:t>
      </w:r>
      <w:proofErr w:type="gramStart"/>
      <w:r>
        <w:t>о</w:t>
      </w:r>
      <w:proofErr w:type="spellEnd"/>
      <w:r>
        <w:t>(</w:t>
      </w:r>
      <w:proofErr w:type="gramEnd"/>
      <w:r>
        <w:t>плоского)</w:t>
      </w:r>
      <w:proofErr w:type="spellStart"/>
      <w:r>
        <w:t>предметас</w:t>
      </w:r>
      <w:proofErr w:type="spellEnd"/>
      <w:r>
        <w:rPr>
          <w:spacing w:val="-2"/>
        </w:rPr>
        <w:t xml:space="preserve"> натуры.</w:t>
      </w:r>
    </w:p>
    <w:p w:rsidR="00084A6A" w:rsidRDefault="009028E7">
      <w:pPr>
        <w:pStyle w:val="a3"/>
        <w:spacing w:before="59" w:line="292" w:lineRule="auto"/>
        <w:ind w:right="210" w:firstLine="180"/>
      </w:pPr>
      <w:r>
        <w:t>Учитьсяанализироватьсоотношенияпропорций</w:t>
      </w:r>
      <w:proofErr w:type="gramStart"/>
      <w:r>
        <w:t>,в</w:t>
      </w:r>
      <w:proofErr w:type="gramEnd"/>
      <w:r>
        <w:t xml:space="preserve">изуальносравниватьпространственные </w:t>
      </w:r>
      <w:r>
        <w:rPr>
          <w:spacing w:val="-2"/>
        </w:rPr>
        <w:t>величины.</w:t>
      </w:r>
    </w:p>
    <w:p w:rsidR="00084A6A" w:rsidRDefault="009028E7">
      <w:pPr>
        <w:pStyle w:val="a3"/>
        <w:spacing w:line="275" w:lineRule="exact"/>
        <w:ind w:left="286"/>
      </w:pPr>
      <w:r>
        <w:t>Приобретатьпервичныезнанияинавыкикомпозиционногорасположенияизображенияна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листе</w:t>
      </w:r>
      <w:proofErr w:type="gramEnd"/>
      <w:r>
        <w:rPr>
          <w:spacing w:val="-2"/>
        </w:rPr>
        <w:t>.</w:t>
      </w:r>
    </w:p>
    <w:p w:rsidR="00084A6A" w:rsidRDefault="009028E7">
      <w:pPr>
        <w:pStyle w:val="a3"/>
        <w:spacing w:before="60" w:line="292" w:lineRule="auto"/>
        <w:ind w:firstLine="180"/>
      </w:pPr>
      <w:r>
        <w:t>Уметьвыбирать</w:t>
      </w:r>
      <w:r>
        <w:t>вертикальныйилигоризонтальныйформатлистадлявыполнениясоответствующих задач рисунка.</w:t>
      </w:r>
    </w:p>
    <w:p w:rsidR="00084A6A" w:rsidRDefault="009028E7">
      <w:pPr>
        <w:pStyle w:val="a3"/>
        <w:spacing w:line="292" w:lineRule="auto"/>
        <w:ind w:firstLine="180"/>
      </w:pPr>
      <w:r>
        <w:t>Восприниматьучебнуюзадачу</w:t>
      </w:r>
      <w:proofErr w:type="gramStart"/>
      <w:r>
        <w:t>,п</w:t>
      </w:r>
      <w:proofErr w:type="gramEnd"/>
      <w:r>
        <w:t>оставленнуюучителем,ирешатьеёвсвоейпрактической художественной деятельности.</w:t>
      </w:r>
    </w:p>
    <w:p w:rsidR="00084A6A" w:rsidRDefault="009028E7">
      <w:pPr>
        <w:pStyle w:val="a3"/>
        <w:spacing w:line="292" w:lineRule="auto"/>
        <w:ind w:right="210" w:firstLine="180"/>
      </w:pPr>
      <w:r>
        <w:t xml:space="preserve">Уметь обсуждать результаты своей практической работы и работы </w:t>
      </w:r>
      <w:r>
        <w:t>товарищей с позиций соответствияихпоставленнойучебнойзадаче</w:t>
      </w:r>
      <w:proofErr w:type="gramStart"/>
      <w:r>
        <w:t>,с</w:t>
      </w:r>
      <w:proofErr w:type="gramEnd"/>
      <w:r>
        <w:t>позицийвыраженноговрисункесодержанияи графических средств его выражения (в рамках программного материала).</w:t>
      </w:r>
    </w:p>
    <w:p w:rsidR="00084A6A" w:rsidRDefault="009028E7">
      <w:pPr>
        <w:pStyle w:val="2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Живопись»</w:t>
      </w:r>
    </w:p>
    <w:p w:rsidR="00084A6A" w:rsidRDefault="009028E7">
      <w:pPr>
        <w:pStyle w:val="a3"/>
        <w:spacing w:before="60"/>
        <w:ind w:left="286"/>
      </w:pPr>
      <w:proofErr w:type="spellStart"/>
      <w:r>
        <w:t>Осваиватьнавыкиработыкраскам</w:t>
      </w:r>
      <w:proofErr w:type="gramStart"/>
      <w:r>
        <w:t>и</w:t>
      </w:r>
      <w:proofErr w:type="spellEnd"/>
      <w:r>
        <w:t>«</w:t>
      </w:r>
      <w:proofErr w:type="gramEnd"/>
      <w:r>
        <w:t>гуашь»</w:t>
      </w:r>
      <w:proofErr w:type="spellStart"/>
      <w:r>
        <w:t>вусловиях</w:t>
      </w:r>
      <w:r>
        <w:rPr>
          <w:spacing w:val="-2"/>
        </w:rPr>
        <w:t>урока</w:t>
      </w:r>
      <w:proofErr w:type="spellEnd"/>
      <w:r>
        <w:rPr>
          <w:spacing w:val="-2"/>
        </w:rPr>
        <w:t>.</w:t>
      </w:r>
    </w:p>
    <w:p w:rsidR="00084A6A" w:rsidRDefault="009028E7">
      <w:pPr>
        <w:pStyle w:val="a3"/>
        <w:spacing w:before="60" w:line="292" w:lineRule="auto"/>
        <w:ind w:firstLine="180"/>
      </w:pPr>
      <w:r>
        <w:t>Знатьтриосновныхцве</w:t>
      </w:r>
      <w:r>
        <w:t>та</w:t>
      </w:r>
      <w:proofErr w:type="gramStart"/>
      <w:r>
        <w:t>;о</w:t>
      </w:r>
      <w:proofErr w:type="gramEnd"/>
      <w:r>
        <w:t>бсуждатьиназыватьассоциативныепредставления,которыерождает каждый цвет.</w:t>
      </w:r>
    </w:p>
    <w:p w:rsidR="00084A6A" w:rsidRDefault="009028E7">
      <w:pPr>
        <w:pStyle w:val="a3"/>
        <w:spacing w:line="292" w:lineRule="auto"/>
        <w:ind w:firstLine="180"/>
      </w:pPr>
      <w:r>
        <w:t>Осознаватьэмоциональноезвучаниецветаиуметьформулироватьсвоёмнениесопоройнаопыт жизненных ассоциаций.</w:t>
      </w:r>
    </w:p>
    <w:p w:rsidR="00084A6A" w:rsidRDefault="009028E7">
      <w:pPr>
        <w:pStyle w:val="a3"/>
        <w:spacing w:line="292" w:lineRule="auto"/>
        <w:ind w:firstLine="180"/>
      </w:pPr>
      <w:r>
        <w:t>Приобретатьопытэкспериментирования</w:t>
      </w:r>
      <w:proofErr w:type="gramStart"/>
      <w:r>
        <w:t>,и</w:t>
      </w:r>
      <w:proofErr w:type="gramEnd"/>
      <w:r>
        <w:t>сследованиярезультатовсмешениякрасокиполуче</w:t>
      </w:r>
      <w:r>
        <w:t>ния нового цвета.</w:t>
      </w:r>
    </w:p>
    <w:p w:rsidR="00084A6A" w:rsidRDefault="009028E7">
      <w:pPr>
        <w:pStyle w:val="a3"/>
        <w:spacing w:line="292" w:lineRule="auto"/>
        <w:ind w:firstLine="180"/>
      </w:pPr>
      <w:r>
        <w:t>Веститворческуюработуназаданнуютемусопоройназрительныевпечатления</w:t>
      </w:r>
      <w:proofErr w:type="gramStart"/>
      <w:r>
        <w:t>,о</w:t>
      </w:r>
      <w:proofErr w:type="gramEnd"/>
      <w:r>
        <w:t xml:space="preserve">рганизованные </w:t>
      </w:r>
      <w:r>
        <w:rPr>
          <w:spacing w:val="-2"/>
        </w:rPr>
        <w:t>педагогом.</w:t>
      </w:r>
    </w:p>
    <w:p w:rsidR="00084A6A" w:rsidRDefault="009028E7">
      <w:pPr>
        <w:pStyle w:val="2"/>
        <w:spacing w:before="115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Скульптура»</w:t>
      </w:r>
    </w:p>
    <w:p w:rsidR="00084A6A" w:rsidRDefault="009028E7">
      <w:pPr>
        <w:pStyle w:val="a3"/>
        <w:spacing w:before="60" w:line="292" w:lineRule="auto"/>
        <w:ind w:firstLine="180"/>
      </w:pPr>
      <w:r>
        <w:t>Приобретатьопытаналитическогонаблюдения</w:t>
      </w:r>
      <w:proofErr w:type="gramStart"/>
      <w:r>
        <w:t>,п</w:t>
      </w:r>
      <w:proofErr w:type="gramEnd"/>
      <w:r>
        <w:t>оискавыразительныхобразныхобъёмныхформв природе (облака, камни, коряги, формы плодов и</w:t>
      </w:r>
      <w:r>
        <w:t xml:space="preserve"> др.).</w:t>
      </w:r>
    </w:p>
    <w:p w:rsidR="00084A6A" w:rsidRDefault="009028E7">
      <w:pPr>
        <w:pStyle w:val="a3"/>
        <w:spacing w:line="292" w:lineRule="auto"/>
        <w:ind w:right="210" w:firstLine="180"/>
      </w:pPr>
      <w:r>
        <w:t>Осваиватьпервичныеприёмылепкиизпластилина</w:t>
      </w:r>
      <w:proofErr w:type="gramStart"/>
      <w:r>
        <w:t>,п</w:t>
      </w:r>
      <w:proofErr w:type="gramEnd"/>
      <w:r>
        <w:t>риобретатьпредставленияоцелостнойформе в объёмном изображении.</w:t>
      </w:r>
    </w:p>
    <w:p w:rsidR="00084A6A" w:rsidRDefault="009028E7">
      <w:pPr>
        <w:pStyle w:val="a3"/>
        <w:spacing w:line="292" w:lineRule="auto"/>
        <w:ind w:firstLine="180"/>
      </w:pPr>
      <w:r>
        <w:t>Овладеватьпервичныминавыкамибумагопластики—созданияобъёмныхформизбумагипутёмеё складывания, надрезания, закручивания и др.</w:t>
      </w:r>
    </w:p>
    <w:p w:rsidR="00084A6A" w:rsidRDefault="009028E7">
      <w:pPr>
        <w:pStyle w:val="2"/>
        <w:spacing w:before="117"/>
      </w:pPr>
      <w:r>
        <w:t>Модул</w:t>
      </w:r>
      <w:proofErr w:type="gramStart"/>
      <w:r>
        <w:t>ь«</w:t>
      </w:r>
      <w:proofErr w:type="spellStart"/>
      <w:proofErr w:type="gramEnd"/>
      <w:r>
        <w:t>Декоративно-п</w:t>
      </w:r>
      <w:r>
        <w:t>рикладное</w:t>
      </w:r>
      <w:r>
        <w:rPr>
          <w:spacing w:val="-2"/>
        </w:rPr>
        <w:t>искусство</w:t>
      </w:r>
      <w:proofErr w:type="spellEnd"/>
      <w:r>
        <w:rPr>
          <w:spacing w:val="-2"/>
        </w:rPr>
        <w:t>»</w:t>
      </w:r>
    </w:p>
    <w:p w:rsidR="00084A6A" w:rsidRDefault="009028E7">
      <w:pPr>
        <w:pStyle w:val="a3"/>
        <w:spacing w:before="60" w:line="292" w:lineRule="auto"/>
        <w:ind w:firstLine="180"/>
      </w:pPr>
      <w:r>
        <w:t>Уметь рассматривать и эстетически характеризовать различные примеры узоров в природе (в условияхуроканаосновефотографий)</w:t>
      </w:r>
      <w:proofErr w:type="gramStart"/>
      <w:r>
        <w:t>;п</w:t>
      </w:r>
      <w:proofErr w:type="gramEnd"/>
      <w:r>
        <w:t>риводитьпримеры,сопоставлятьиискатьассоциациис орнаментами в произведениях декоративно-прикладного искусства.</w:t>
      </w:r>
    </w:p>
    <w:p w:rsidR="00084A6A" w:rsidRDefault="009028E7">
      <w:pPr>
        <w:pStyle w:val="a3"/>
        <w:spacing w:line="292" w:lineRule="auto"/>
        <w:ind w:firstLine="180"/>
      </w:pPr>
      <w:r>
        <w:t>Разл</w:t>
      </w:r>
      <w:r>
        <w:t>ичатьвидыорнаментовпоизобразительныммотивам</w:t>
      </w:r>
      <w:proofErr w:type="gramStart"/>
      <w:r>
        <w:t>:р</w:t>
      </w:r>
      <w:proofErr w:type="gramEnd"/>
      <w:r>
        <w:t xml:space="preserve">астительные,геометрические, </w:t>
      </w:r>
      <w:r>
        <w:rPr>
          <w:spacing w:val="-2"/>
        </w:rPr>
        <w:t>анималистические.</w:t>
      </w:r>
    </w:p>
    <w:p w:rsidR="00084A6A" w:rsidRDefault="009028E7">
      <w:pPr>
        <w:pStyle w:val="a3"/>
        <w:spacing w:line="292" w:lineRule="auto"/>
        <w:ind w:left="286" w:right="1305"/>
      </w:pPr>
      <w:r>
        <w:t>Учиться использовать правила симметрии в своей художественной деятельности. Приобретатьопытсозданияорнаментальнойдекоративнойкомпозици</w:t>
      </w:r>
      <w:proofErr w:type="gramStart"/>
      <w:r>
        <w:t>и(</w:t>
      </w:r>
      <w:proofErr w:type="gramEnd"/>
      <w:r>
        <w:t>стилизованной:</w:t>
      </w:r>
    </w:p>
    <w:p w:rsidR="00084A6A" w:rsidRDefault="009028E7">
      <w:pPr>
        <w:pStyle w:val="a3"/>
        <w:spacing w:line="275" w:lineRule="exact"/>
      </w:pPr>
      <w:proofErr w:type="spellStart"/>
      <w:proofErr w:type="gramStart"/>
      <w:r>
        <w:t>декоративныйцв</w:t>
      </w:r>
      <w:r>
        <w:t>етокили</w:t>
      </w:r>
      <w:r>
        <w:rPr>
          <w:spacing w:val="-2"/>
        </w:rPr>
        <w:t>птица</w:t>
      </w:r>
      <w:proofErr w:type="spellEnd"/>
      <w:r>
        <w:rPr>
          <w:spacing w:val="-2"/>
        </w:rPr>
        <w:t>).</w:t>
      </w:r>
      <w:proofErr w:type="gramEnd"/>
    </w:p>
    <w:p w:rsidR="00084A6A" w:rsidRDefault="009028E7">
      <w:pPr>
        <w:pStyle w:val="a3"/>
        <w:spacing w:before="57"/>
        <w:ind w:left="286"/>
      </w:pPr>
      <w:proofErr w:type="spellStart"/>
      <w:r>
        <w:t>Приобретатьзнанияозначениииназначенииукрашенийвжизни</w:t>
      </w:r>
      <w:proofErr w:type="spellEnd"/>
      <w:r>
        <w:rPr>
          <w:spacing w:val="-2"/>
        </w:rPr>
        <w:t xml:space="preserve"> людей.</w:t>
      </w:r>
    </w:p>
    <w:p w:rsidR="00084A6A" w:rsidRDefault="009028E7">
      <w:pPr>
        <w:pStyle w:val="a3"/>
        <w:spacing w:before="60" w:line="292" w:lineRule="auto"/>
        <w:ind w:firstLine="180"/>
      </w:pPr>
      <w:proofErr w:type="gramStart"/>
      <w:r>
        <w:t xml:space="preserve">Приобретатьпредставленияоглиняныхигрушкахотечественныхнародныххудожественных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</w:t>
      </w:r>
      <w:proofErr w:type="gramEnd"/>
    </w:p>
    <w:p w:rsidR="00084A6A" w:rsidRDefault="00084A6A">
      <w:pPr>
        <w:spacing w:line="292" w:lineRule="auto"/>
        <w:sectPr w:rsidR="00084A6A">
          <w:pgSz w:w="11900" w:h="16840"/>
          <w:pgMar w:top="500" w:right="560" w:bottom="280" w:left="560" w:header="720" w:footer="720" w:gutter="0"/>
          <w:cols w:space="720"/>
        </w:sectPr>
      </w:pPr>
    </w:p>
    <w:p w:rsidR="00084A6A" w:rsidRDefault="009028E7">
      <w:pPr>
        <w:pStyle w:val="a3"/>
        <w:spacing w:before="62" w:line="292" w:lineRule="auto"/>
      </w:pPr>
      <w:r>
        <w:lastRenderedPageBreak/>
        <w:t>промыслов</w:t>
      </w:r>
      <w:proofErr w:type="gramStart"/>
      <w:r>
        <w:t>)и</w:t>
      </w:r>
      <w:proofErr w:type="gramEnd"/>
      <w:r>
        <w:t xml:space="preserve">опытпрактическойхудожественнойдеятельностипомотивамигрушкивыбранного </w:t>
      </w:r>
      <w:r>
        <w:rPr>
          <w:spacing w:val="-2"/>
        </w:rPr>
        <w:t>промысла.</w:t>
      </w:r>
    </w:p>
    <w:p w:rsidR="00084A6A" w:rsidRDefault="009028E7">
      <w:pPr>
        <w:pStyle w:val="a3"/>
        <w:spacing w:line="275" w:lineRule="exact"/>
        <w:ind w:left="286"/>
      </w:pPr>
      <w:r>
        <w:t>Иметьопытисоответствующиевозрастунавыкиподготовкииоформленияобщего</w:t>
      </w:r>
      <w:r>
        <w:rPr>
          <w:spacing w:val="-2"/>
        </w:rPr>
        <w:t>праздника.</w:t>
      </w:r>
    </w:p>
    <w:p w:rsidR="00084A6A" w:rsidRDefault="009028E7">
      <w:pPr>
        <w:pStyle w:val="2"/>
        <w:spacing w:before="180"/>
      </w:pPr>
      <w:r>
        <w:t>Модул</w:t>
      </w:r>
      <w:proofErr w:type="gramStart"/>
      <w:r>
        <w:t>ь</w:t>
      </w:r>
      <w:r>
        <w:rPr>
          <w:spacing w:val="-2"/>
        </w:rPr>
        <w:t>«</w:t>
      </w:r>
      <w:proofErr w:type="gramEnd"/>
      <w:r>
        <w:rPr>
          <w:spacing w:val="-2"/>
        </w:rPr>
        <w:t>Архитектура»</w:t>
      </w:r>
    </w:p>
    <w:p w:rsidR="00084A6A" w:rsidRDefault="009028E7">
      <w:pPr>
        <w:pStyle w:val="a3"/>
        <w:spacing w:before="60" w:line="292" w:lineRule="auto"/>
        <w:ind w:firstLine="180"/>
      </w:pPr>
      <w:r>
        <w:t>Рассматривать различные произведения архитектуры в окружающем мире (п</w:t>
      </w:r>
      <w:r>
        <w:t>о фотографиям в условияхурока)</w:t>
      </w:r>
      <w:proofErr w:type="gramStart"/>
      <w:r>
        <w:t>;а</w:t>
      </w:r>
      <w:proofErr w:type="gramEnd"/>
      <w:r>
        <w:t xml:space="preserve">нализироватьихарактеризоватьособенностиисоставныечастирассматриваемых </w:t>
      </w:r>
      <w:r>
        <w:rPr>
          <w:spacing w:val="-2"/>
        </w:rPr>
        <w:t>зданий.</w:t>
      </w:r>
    </w:p>
    <w:p w:rsidR="00084A6A" w:rsidRDefault="009028E7">
      <w:pPr>
        <w:pStyle w:val="a3"/>
        <w:spacing w:line="292" w:lineRule="auto"/>
        <w:ind w:right="210" w:firstLine="180"/>
      </w:pPr>
      <w:r>
        <w:t>Осваиватьприёмыконструированияизбумаги</w:t>
      </w:r>
      <w:proofErr w:type="gramStart"/>
      <w:r>
        <w:t>,с</w:t>
      </w:r>
      <w:proofErr w:type="gramEnd"/>
      <w:r>
        <w:t xml:space="preserve">кладыванияобъёмныхпростыхгеометрических </w:t>
      </w:r>
      <w:r>
        <w:rPr>
          <w:spacing w:val="-4"/>
        </w:rPr>
        <w:t>тел.</w:t>
      </w:r>
    </w:p>
    <w:p w:rsidR="00084A6A" w:rsidRDefault="009028E7">
      <w:pPr>
        <w:pStyle w:val="a3"/>
        <w:spacing w:line="292" w:lineRule="auto"/>
        <w:ind w:firstLine="180"/>
      </w:pPr>
      <w:r>
        <w:t>Приобретатьопытпространственногомакетировани</w:t>
      </w:r>
      <w:proofErr w:type="gramStart"/>
      <w:r>
        <w:t>я(</w:t>
      </w:r>
      <w:proofErr w:type="gramEnd"/>
      <w:r>
        <w:t>сказочныйгород)</w:t>
      </w:r>
      <w:r>
        <w:t>вформеколлективной игровой деятельности.</w:t>
      </w:r>
    </w:p>
    <w:p w:rsidR="00084A6A" w:rsidRDefault="009028E7">
      <w:pPr>
        <w:pStyle w:val="a3"/>
        <w:spacing w:line="292" w:lineRule="auto"/>
        <w:ind w:right="388" w:firstLine="180"/>
      </w:pPr>
      <w:r>
        <w:t>Приобретатьпредставленияоконструктивнойосновелюбогопредметаипервичныенавыки анализа его строения.</w:t>
      </w:r>
    </w:p>
    <w:p w:rsidR="00084A6A" w:rsidRDefault="009028E7">
      <w:pPr>
        <w:pStyle w:val="2"/>
        <w:spacing w:before="115"/>
      </w:pPr>
      <w:r>
        <w:t>Модул</w:t>
      </w:r>
      <w:proofErr w:type="gramStart"/>
      <w:r>
        <w:t>ь«</w:t>
      </w:r>
      <w:proofErr w:type="spellStart"/>
      <w:proofErr w:type="gramEnd"/>
      <w:r>
        <w:t>Восприятиепроизведений</w:t>
      </w:r>
      <w:r>
        <w:rPr>
          <w:spacing w:val="-2"/>
        </w:rPr>
        <w:t>искусства</w:t>
      </w:r>
      <w:proofErr w:type="spellEnd"/>
      <w:r>
        <w:rPr>
          <w:spacing w:val="-2"/>
        </w:rPr>
        <w:t>»</w:t>
      </w:r>
    </w:p>
    <w:p w:rsidR="00084A6A" w:rsidRDefault="009028E7">
      <w:pPr>
        <w:pStyle w:val="a3"/>
        <w:spacing w:before="60" w:line="292" w:lineRule="auto"/>
        <w:ind w:right="210" w:firstLine="180"/>
      </w:pPr>
      <w:r>
        <w:t>Приобретатьумениярассматривать</w:t>
      </w:r>
      <w:proofErr w:type="gramStart"/>
      <w:r>
        <w:t>,а</w:t>
      </w:r>
      <w:proofErr w:type="gramEnd"/>
      <w:r>
        <w:t>нализироватьдетскиерисункиспозицийихсодержани</w:t>
      </w:r>
      <w:r>
        <w:t>яи сюжета, настроения, композиции (расположения на листе), цвета, а также соответствия учебной задаче, поставленной учителем.</w:t>
      </w:r>
    </w:p>
    <w:p w:rsidR="00084A6A" w:rsidRDefault="009028E7">
      <w:pPr>
        <w:pStyle w:val="a3"/>
        <w:spacing w:line="292" w:lineRule="auto"/>
        <w:ind w:firstLine="180"/>
      </w:pPr>
      <w:r>
        <w:t>Приобретатьопытэстетическогонаблюденияприродынаосновеэмоциональныхвпечатленийс учётом учебных задач и визуальной установки учителя</w:t>
      </w:r>
      <w:r>
        <w:t>.</w:t>
      </w:r>
    </w:p>
    <w:p w:rsidR="00084A6A" w:rsidRDefault="009028E7">
      <w:pPr>
        <w:pStyle w:val="a3"/>
        <w:spacing w:line="292" w:lineRule="auto"/>
        <w:ind w:right="210" w:firstLine="180"/>
      </w:pPr>
      <w:r>
        <w:t>Приобретатьопытхудожественногонаблюденияпредметнойсредыжизничеловекавзависимости от поставленной аналитической и эстетической задачи (установки).</w:t>
      </w:r>
    </w:p>
    <w:p w:rsidR="00084A6A" w:rsidRDefault="009028E7">
      <w:pPr>
        <w:pStyle w:val="a3"/>
        <w:spacing w:line="275" w:lineRule="exact"/>
        <w:ind w:left="286"/>
      </w:pPr>
      <w:r>
        <w:t>Осваиватьопытэстетическоговосприятияианалитическогонаблюденияархитектурных</w:t>
      </w:r>
      <w:r>
        <w:rPr>
          <w:spacing w:val="-2"/>
        </w:rPr>
        <w:t>построек.</w:t>
      </w:r>
    </w:p>
    <w:p w:rsidR="00084A6A" w:rsidRDefault="009028E7">
      <w:pPr>
        <w:pStyle w:val="a3"/>
        <w:spacing w:before="57" w:line="292" w:lineRule="auto"/>
        <w:ind w:firstLine="180"/>
      </w:pPr>
      <w:r>
        <w:t>Осваиватьопытэстетическо</w:t>
      </w:r>
      <w:r>
        <w:t>го</w:t>
      </w:r>
      <w:proofErr w:type="gramStart"/>
      <w:r>
        <w:t>,э</w:t>
      </w:r>
      <w:proofErr w:type="gramEnd"/>
      <w:r>
        <w:t>моциональногообщениясостанковойкартиной,пониматьзначение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</w:t>
      </w:r>
      <w:r>
        <w:t xml:space="preserve">о выраженным эмоциональным настроением (например, натюрморты В. Ван </w:t>
      </w:r>
      <w:proofErr w:type="spellStart"/>
      <w:r>
        <w:t>Гога</w:t>
      </w:r>
      <w:proofErr w:type="spellEnd"/>
      <w:r>
        <w:t xml:space="preserve"> или А. </w:t>
      </w:r>
      <w:proofErr w:type="spellStart"/>
      <w:r>
        <w:t>Матисса</w:t>
      </w:r>
      <w:proofErr w:type="spellEnd"/>
      <w:r>
        <w:t>).</w:t>
      </w:r>
    </w:p>
    <w:p w:rsidR="00084A6A" w:rsidRDefault="009028E7">
      <w:pPr>
        <w:pStyle w:val="a3"/>
        <w:spacing w:line="292" w:lineRule="auto"/>
        <w:ind w:firstLine="180"/>
      </w:pPr>
      <w:r>
        <w:t>Осваиватьновыйопытвосприятияхудожественныхиллюстрацийвдетскихкнигахиотношенияк ним в соответствии с учебной установкой.</w:t>
      </w:r>
    </w:p>
    <w:p w:rsidR="00084A6A" w:rsidRDefault="009028E7">
      <w:pPr>
        <w:pStyle w:val="2"/>
      </w:pPr>
      <w:r>
        <w:t>Модул</w:t>
      </w:r>
      <w:proofErr w:type="gramStart"/>
      <w:r>
        <w:t>ь«</w:t>
      </w:r>
      <w:proofErr w:type="spellStart"/>
      <w:proofErr w:type="gramEnd"/>
      <w:r>
        <w:t>Азбукацифровой</w:t>
      </w:r>
      <w:r>
        <w:rPr>
          <w:spacing w:val="-2"/>
        </w:rPr>
        <w:t>графики</w:t>
      </w:r>
      <w:proofErr w:type="spellEnd"/>
      <w:r>
        <w:rPr>
          <w:spacing w:val="-2"/>
        </w:rPr>
        <w:t>»</w:t>
      </w:r>
    </w:p>
    <w:p w:rsidR="00084A6A" w:rsidRDefault="009028E7">
      <w:pPr>
        <w:pStyle w:val="a3"/>
        <w:spacing w:before="60" w:line="292" w:lineRule="auto"/>
        <w:ind w:firstLine="180"/>
      </w:pPr>
      <w:r>
        <w:t>Приобретатьопытс</w:t>
      </w:r>
      <w:r>
        <w:t xml:space="preserve">озданияфотографийсцельюэстетическогоицеленаправленногонаблюдения </w:t>
      </w:r>
      <w:r>
        <w:rPr>
          <w:spacing w:val="-2"/>
        </w:rPr>
        <w:t>природы.</w:t>
      </w:r>
    </w:p>
    <w:p w:rsidR="00084A6A" w:rsidRDefault="009028E7">
      <w:pPr>
        <w:pStyle w:val="a3"/>
        <w:spacing w:line="292" w:lineRule="auto"/>
        <w:ind w:firstLine="180"/>
      </w:pPr>
      <w:r>
        <w:t>Приобретатьопытобсужденияфотографийсточкизрениятого</w:t>
      </w:r>
      <w:proofErr w:type="gramStart"/>
      <w:r>
        <w:t>,с</w:t>
      </w:r>
      <w:proofErr w:type="gramEnd"/>
      <w:r>
        <w:t>какойцельюсделанснимок, насколько значимо его содержание и какова композиция в кадре.</w:t>
      </w:r>
    </w:p>
    <w:p w:rsidR="00084A6A" w:rsidRDefault="00084A6A">
      <w:pPr>
        <w:spacing w:line="292" w:lineRule="auto"/>
        <w:sectPr w:rsidR="00084A6A">
          <w:pgSz w:w="11900" w:h="16840"/>
          <w:pgMar w:top="500" w:right="560" w:bottom="280" w:left="560" w:header="720" w:footer="720" w:gutter="0"/>
          <w:cols w:space="720"/>
        </w:sectPr>
      </w:pPr>
    </w:p>
    <w:p w:rsidR="00084A6A" w:rsidRDefault="00084A6A">
      <w:pPr>
        <w:spacing w:before="80"/>
        <w:ind w:left="106"/>
        <w:rPr>
          <w:b/>
          <w:sz w:val="19"/>
        </w:rPr>
      </w:pPr>
      <w:r w:rsidRPr="00084A6A">
        <w:lastRenderedPageBreak/>
        <w:pict>
          <v:rect id="docshape4" o:spid="_x0000_s1029" style="position:absolute;left:0;text-align:left;margin-left:33.3pt;margin-top:17.65pt;width:775.6pt;height:.6pt;z-index:-251658752;mso-wrap-distance-top:0;mso-wrap-distance-bottom:0;mso-position-horizontal-relative:page;mso-width-relative:page;mso-height-relative:page" fillcolor="black" stroked="f">
            <v:textbox>
              <w:txbxContent>
                <w:p w:rsidR="00084A6A" w:rsidRDefault="00084A6A"/>
              </w:txbxContent>
            </v:textbox>
            <w10:wrap type="topAndBottom" anchorx="page"/>
          </v:rect>
        </w:pict>
      </w:r>
      <w:r w:rsidR="009028E7">
        <w:rPr>
          <w:b/>
          <w:sz w:val="19"/>
        </w:rPr>
        <w:t>ТЕМАТИЧЕСКОЕ</w:t>
      </w:r>
      <w:r w:rsidR="009028E7">
        <w:rPr>
          <w:b/>
          <w:spacing w:val="-2"/>
          <w:sz w:val="19"/>
        </w:rPr>
        <w:t>ПЛАНИРОВАНИЕ</w:t>
      </w:r>
    </w:p>
    <w:p w:rsidR="00084A6A" w:rsidRDefault="00084A6A">
      <w:pPr>
        <w:pStyle w:val="a3"/>
        <w:spacing w:before="8"/>
        <w:ind w:left="0"/>
        <w:rPr>
          <w:b/>
          <w:sz w:val="16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4947"/>
        <w:gridCol w:w="528"/>
        <w:gridCol w:w="1104"/>
        <w:gridCol w:w="1140"/>
        <w:gridCol w:w="804"/>
        <w:gridCol w:w="3217"/>
        <w:gridCol w:w="1116"/>
        <w:gridCol w:w="2173"/>
      </w:tblGrid>
      <w:tr w:rsidR="00084A6A">
        <w:trPr>
          <w:trHeight w:val="333"/>
        </w:trPr>
        <w:tc>
          <w:tcPr>
            <w:tcW w:w="468" w:type="dxa"/>
            <w:vMerge w:val="restart"/>
          </w:tcPr>
          <w:p w:rsidR="00084A6A" w:rsidRDefault="009028E7">
            <w:pPr>
              <w:pStyle w:val="TableParagraph"/>
              <w:spacing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947" w:type="dxa"/>
            <w:vMerge w:val="restart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Наименованиеразделовитем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084A6A" w:rsidRDefault="009028E7">
            <w:pPr>
              <w:pStyle w:val="TableParagraph"/>
              <w:spacing w:line="266" w:lineRule="auto"/>
              <w:ind w:left="78" w:right="48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3217" w:type="dxa"/>
            <w:vMerge w:val="restart"/>
          </w:tcPr>
          <w:p w:rsidR="00084A6A" w:rsidRDefault="009028E7">
            <w:pPr>
              <w:pStyle w:val="TableParagraph"/>
              <w:ind w:left="7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</w:tcPr>
          <w:p w:rsidR="00084A6A" w:rsidRDefault="009028E7">
            <w:pPr>
              <w:pStyle w:val="TableParagraph"/>
              <w:spacing w:line="266" w:lineRule="auto"/>
              <w:ind w:left="79" w:right="34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,ф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ормыконтроля</w:t>
            </w:r>
            <w:proofErr w:type="spellEnd"/>
          </w:p>
        </w:tc>
        <w:tc>
          <w:tcPr>
            <w:tcW w:w="2173" w:type="dxa"/>
            <w:vMerge w:val="restart"/>
          </w:tcPr>
          <w:p w:rsidR="00084A6A" w:rsidRDefault="009028E7">
            <w:pPr>
              <w:pStyle w:val="TableParagraph"/>
              <w:spacing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е(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цифровые)</w:t>
            </w:r>
            <w:proofErr w:type="spellStart"/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-2"/>
                <w:sz w:val="15"/>
              </w:rPr>
              <w:t>ресурсы</w:t>
            </w:r>
            <w:proofErr w:type="spellEnd"/>
          </w:p>
        </w:tc>
      </w:tr>
      <w:tr w:rsidR="00084A6A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084A6A" w:rsidRDefault="00084A6A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vMerge/>
            <w:tcBorders>
              <w:top w:val="nil"/>
            </w:tcBorders>
          </w:tcPr>
          <w:p w:rsidR="00084A6A" w:rsidRDefault="00084A6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spacing w:line="266" w:lineRule="auto"/>
              <w:ind w:right="55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контрольныеработы</w:t>
            </w:r>
            <w:proofErr w:type="spellEnd"/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spacing w:line="266" w:lineRule="auto"/>
              <w:ind w:left="77" w:right="56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практическиеработы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084A6A" w:rsidRDefault="00084A6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084A6A" w:rsidRDefault="00084A6A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084A6A" w:rsidRDefault="00084A6A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084A6A" w:rsidRDefault="00084A6A">
            <w:pPr>
              <w:rPr>
                <w:sz w:val="2"/>
                <w:szCs w:val="2"/>
              </w:rPr>
            </w:pPr>
          </w:p>
        </w:tc>
      </w:tr>
      <w:tr w:rsidR="00084A6A">
        <w:trPr>
          <w:trHeight w:val="333"/>
        </w:trPr>
        <w:tc>
          <w:tcPr>
            <w:tcW w:w="15497" w:type="dxa"/>
            <w:gridSpan w:val="9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proofErr w:type="gramStart"/>
            <w:r>
              <w:rPr>
                <w:spacing w:val="-2"/>
                <w:w w:val="105"/>
                <w:sz w:val="15"/>
              </w:rPr>
              <w:t>1</w:t>
            </w:r>
            <w:proofErr w:type="gramEnd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b/>
                <w:spacing w:val="-2"/>
                <w:w w:val="105"/>
                <w:sz w:val="15"/>
              </w:rPr>
              <w:t>Восприятиепроизведенийискусства</w:t>
            </w:r>
          </w:p>
        </w:tc>
      </w:tr>
      <w:tr w:rsidR="00084A6A">
        <w:trPr>
          <w:trHeight w:val="1293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Восприятие</w:t>
            </w:r>
            <w:r>
              <w:rPr>
                <w:b/>
                <w:spacing w:val="-2"/>
                <w:w w:val="105"/>
                <w:sz w:val="15"/>
              </w:rPr>
              <w:t xml:space="preserve"> детских рисунков. Навыки восприятия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произведений</w:t>
            </w:r>
            <w:r>
              <w:rPr>
                <w:b/>
                <w:w w:val="105"/>
                <w:sz w:val="15"/>
              </w:rPr>
              <w:t>детского</w:t>
            </w:r>
            <w:proofErr w:type="spellEnd"/>
            <w:r>
              <w:rPr>
                <w:b/>
                <w:w w:val="105"/>
                <w:sz w:val="15"/>
              </w:rPr>
              <w:t xml:space="preserve"> творчества и формирование зрительских умений.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анализироватьдетскиерисункиспозицийихсодержанияисюжета</w:t>
            </w:r>
            <w:proofErr w:type="gramStart"/>
            <w:r>
              <w:rPr>
                <w:w w:val="105"/>
                <w:sz w:val="15"/>
              </w:rPr>
              <w:t>,н</w:t>
            </w:r>
            <w:proofErr w:type="gramEnd"/>
            <w:r>
              <w:rPr>
                <w:w w:val="105"/>
                <w:sz w:val="15"/>
              </w:rPr>
              <w:t>астроения;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2"/>
              </w:numPr>
              <w:tabs>
                <w:tab w:val="left" w:pos="174"/>
              </w:tabs>
              <w:rPr>
                <w:sz w:val="15"/>
              </w:rPr>
            </w:pPr>
            <w:hyperlink r:id="rId9">
              <w:r w:rsidR="009028E7">
                <w:rPr>
                  <w:sz w:val="15"/>
                </w:rPr>
                <w:t>http://school-</w:t>
              </w:r>
              <w:r w:rsidR="009028E7">
                <w:rPr>
                  <w:spacing w:val="-2"/>
                  <w:sz w:val="15"/>
                </w:rPr>
                <w:t>collection.edu.ru</w:t>
              </w:r>
            </w:hyperlink>
          </w:p>
          <w:p w:rsidR="00084A6A" w:rsidRDefault="00084A6A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84A6A" w:rsidRDefault="009028E7">
            <w:pPr>
              <w:pStyle w:val="TableParagraph"/>
              <w:spacing w:before="0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293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Первыепредставленияокомпозиции:науровнеобразноговосприятия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редставлениеоразличныххудожественных</w:t>
            </w:r>
            <w:r>
              <w:rPr>
                <w:b/>
                <w:spacing w:val="-2"/>
                <w:w w:val="105"/>
                <w:sz w:val="15"/>
              </w:rPr>
              <w:t>материалах.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Участвоватьв</w:t>
            </w:r>
            <w:r>
              <w:rPr>
                <w:spacing w:val="-2"/>
                <w:w w:val="105"/>
                <w:sz w:val="15"/>
              </w:rPr>
              <w:t>коллективнойдеятельности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3"/>
              </w:numPr>
              <w:tabs>
                <w:tab w:val="left" w:pos="174"/>
              </w:tabs>
              <w:rPr>
                <w:sz w:val="15"/>
              </w:rPr>
            </w:pPr>
            <w:hyperlink r:id="rId10">
              <w:r w:rsidR="009028E7">
                <w:rPr>
                  <w:sz w:val="15"/>
                </w:rPr>
                <w:t>http://school-</w:t>
              </w:r>
              <w:r w:rsidR="009028E7">
                <w:rPr>
                  <w:spacing w:val="-2"/>
                  <w:sz w:val="15"/>
                </w:rPr>
                <w:t>collection.edu.ru</w:t>
              </w:r>
            </w:hyperlink>
          </w:p>
          <w:p w:rsidR="00084A6A" w:rsidRDefault="00084A6A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084A6A" w:rsidRDefault="009028E7">
            <w:pPr>
              <w:pStyle w:val="TableParagraph"/>
              <w:spacing w:before="0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485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Обсуждениесодержаниярисунка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анализироватьдетские</w:t>
            </w:r>
            <w:r>
              <w:rPr>
                <w:w w:val="105"/>
                <w:sz w:val="15"/>
              </w:rPr>
              <w:t>рисункиспозицийихсодержанияисюжета</w:t>
            </w:r>
            <w:proofErr w:type="gramStart"/>
            <w:r>
              <w:rPr>
                <w:w w:val="105"/>
                <w:sz w:val="15"/>
              </w:rPr>
              <w:t>,н</w:t>
            </w:r>
            <w:proofErr w:type="gramEnd"/>
            <w:r>
              <w:rPr>
                <w:w w:val="105"/>
                <w:sz w:val="15"/>
              </w:rPr>
              <w:t>астроения;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rPr>
                <w:sz w:val="15"/>
              </w:rPr>
            </w:pPr>
            <w:hyperlink r:id="rId11">
              <w:r w:rsidR="009028E7">
                <w:rPr>
                  <w:sz w:val="15"/>
                </w:rPr>
                <w:t>http://school-</w:t>
              </w:r>
              <w:r w:rsidR="009028E7">
                <w:rPr>
                  <w:spacing w:val="-2"/>
                  <w:sz w:val="15"/>
                </w:rPr>
                <w:t>collection.edu.ru</w:t>
              </w:r>
            </w:hyperlink>
          </w:p>
          <w:p w:rsidR="00084A6A" w:rsidRDefault="00084A6A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084A6A" w:rsidRDefault="00084A6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084A6A" w:rsidRDefault="009028E7">
            <w:pPr>
              <w:pStyle w:val="TableParagraph"/>
              <w:spacing w:before="1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333"/>
        </w:trPr>
        <w:tc>
          <w:tcPr>
            <w:tcW w:w="5415" w:type="dxa"/>
            <w:gridSpan w:val="2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proofErr w:type="gramStart"/>
            <w:r>
              <w:rPr>
                <w:spacing w:val="-10"/>
                <w:w w:val="105"/>
                <w:sz w:val="15"/>
              </w:rPr>
              <w:t>1</w:t>
            </w:r>
            <w:proofErr w:type="gramEnd"/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554" w:type="dxa"/>
            <w:gridSpan w:val="6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4A6A">
        <w:trPr>
          <w:trHeight w:val="333"/>
        </w:trPr>
        <w:tc>
          <w:tcPr>
            <w:tcW w:w="15497" w:type="dxa"/>
            <w:gridSpan w:val="9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proofErr w:type="gramStart"/>
            <w:r>
              <w:rPr>
                <w:w w:val="105"/>
                <w:sz w:val="15"/>
              </w:rPr>
              <w:t>2</w:t>
            </w:r>
            <w:proofErr w:type="gramEnd"/>
            <w:r>
              <w:rPr>
                <w:w w:val="105"/>
                <w:sz w:val="15"/>
              </w:rPr>
              <w:t xml:space="preserve">. </w:t>
            </w:r>
            <w:r>
              <w:rPr>
                <w:b/>
                <w:spacing w:val="-2"/>
                <w:w w:val="105"/>
                <w:sz w:val="15"/>
              </w:rPr>
              <w:t>Графика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Линейныйрисунок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Наблюдатьианализироватьхарактерлинийвприроде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line="266" w:lineRule="auto"/>
              <w:ind w:right="743" w:firstLine="0"/>
              <w:rPr>
                <w:sz w:val="15"/>
              </w:rPr>
            </w:pPr>
            <w:hyperlink r:id="rId12">
              <w:r w:rsidR="009028E7">
                <w:rPr>
                  <w:spacing w:val="-2"/>
                  <w:sz w:val="15"/>
                </w:rPr>
                <w:t>www.nachalka.com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  <w:r w:rsidR="009028E7">
              <w:rPr>
                <w:w w:val="105"/>
                <w:sz w:val="15"/>
              </w:rPr>
              <w:t>приложениекучебнику "ИЗО" 1</w:t>
            </w:r>
            <w:r w:rsidR="009028E7"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Разныевиды</w:t>
            </w:r>
            <w:r>
              <w:rPr>
                <w:b/>
                <w:spacing w:val="-2"/>
                <w:w w:val="105"/>
                <w:sz w:val="15"/>
              </w:rPr>
              <w:t>линий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Наблюдатьианализироватьхарактерлинийвприроде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line="266" w:lineRule="auto"/>
              <w:ind w:right="743" w:firstLine="0"/>
              <w:rPr>
                <w:sz w:val="15"/>
              </w:rPr>
            </w:pPr>
            <w:hyperlink r:id="rId13">
              <w:r w:rsidR="009028E7">
                <w:rPr>
                  <w:spacing w:val="-2"/>
                  <w:sz w:val="15"/>
                </w:rPr>
                <w:t>www.nachalka.com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  <w:r w:rsidR="009028E7">
              <w:rPr>
                <w:w w:val="105"/>
                <w:sz w:val="15"/>
              </w:rPr>
              <w:t>приложениекучебнику "ИЗО" 1</w:t>
            </w:r>
            <w:r w:rsidR="009028E7"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Линиивприроде</w:t>
            </w:r>
            <w:proofErr w:type="gramStart"/>
            <w:r>
              <w:rPr>
                <w:b/>
                <w:w w:val="105"/>
                <w:sz w:val="15"/>
              </w:rPr>
              <w:t>.В</w:t>
            </w:r>
            <w:proofErr w:type="gramEnd"/>
            <w:r>
              <w:rPr>
                <w:b/>
                <w:w w:val="105"/>
                <w:sz w:val="15"/>
              </w:rPr>
              <w:t>етки</w:t>
            </w:r>
            <w:proofErr w:type="spellEnd"/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пофотографиям</w:t>
            </w:r>
            <w:proofErr w:type="spellEnd"/>
            <w:r>
              <w:rPr>
                <w:b/>
                <w:w w:val="105"/>
                <w:sz w:val="15"/>
              </w:rPr>
              <w:t>):тонкие—</w:t>
            </w:r>
            <w:proofErr w:type="spellStart"/>
            <w:r>
              <w:rPr>
                <w:b/>
                <w:w w:val="105"/>
                <w:sz w:val="15"/>
              </w:rPr>
              <w:t>толстые,порывистые</w:t>
            </w:r>
            <w:proofErr w:type="spellEnd"/>
            <w:r>
              <w:rPr>
                <w:b/>
                <w:w w:val="105"/>
                <w:sz w:val="15"/>
              </w:rPr>
              <w:t>, угловатые, плавные и др.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Рассматриватьиобсуждатьхарактерформы</w:t>
            </w:r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7"/>
              </w:numPr>
              <w:tabs>
                <w:tab w:val="left" w:pos="174"/>
              </w:tabs>
              <w:spacing w:line="266" w:lineRule="auto"/>
              <w:ind w:right="743" w:firstLine="0"/>
              <w:rPr>
                <w:sz w:val="15"/>
              </w:rPr>
            </w:pPr>
            <w:hyperlink r:id="rId14">
              <w:r w:rsidR="009028E7">
                <w:rPr>
                  <w:spacing w:val="-2"/>
                  <w:sz w:val="15"/>
                </w:rPr>
                <w:t>www.nachalka.com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  <w:r w:rsidR="009028E7">
              <w:rPr>
                <w:w w:val="105"/>
                <w:sz w:val="15"/>
              </w:rPr>
              <w:t>приложениекучебнику "ИЗО" 1</w:t>
            </w:r>
            <w:r w:rsidR="009028E7">
              <w:rPr>
                <w:spacing w:val="-2"/>
                <w:w w:val="105"/>
                <w:sz w:val="15"/>
              </w:rPr>
              <w:t>класс</w:t>
            </w:r>
          </w:p>
        </w:tc>
      </w:tr>
    </w:tbl>
    <w:p w:rsidR="00084A6A" w:rsidRDefault="00084A6A">
      <w:pPr>
        <w:spacing w:line="266" w:lineRule="auto"/>
        <w:rPr>
          <w:sz w:val="15"/>
        </w:rPr>
        <w:sectPr w:rsidR="00084A6A">
          <w:pgSz w:w="16840" w:h="11900" w:orient="landscape"/>
          <w:pgMar w:top="480" w:right="560" w:bottom="90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4947"/>
        <w:gridCol w:w="528"/>
        <w:gridCol w:w="1104"/>
        <w:gridCol w:w="1140"/>
        <w:gridCol w:w="804"/>
        <w:gridCol w:w="3217"/>
        <w:gridCol w:w="1116"/>
        <w:gridCol w:w="2173"/>
      </w:tblGrid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3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Графическиематериалыиихособенности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риёмырисования</w:t>
            </w:r>
            <w:r>
              <w:rPr>
                <w:b/>
                <w:spacing w:val="-2"/>
                <w:w w:val="105"/>
                <w:sz w:val="15"/>
              </w:rPr>
              <w:t>линией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0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Создаватьлинейныйрисунок</w:t>
            </w:r>
            <w:proofErr w:type="spellEnd"/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упражнениена</w:t>
            </w:r>
            <w:proofErr w:type="spellEnd"/>
            <w:r>
              <w:rPr>
                <w:w w:val="105"/>
                <w:sz w:val="15"/>
              </w:rPr>
              <w:t xml:space="preserve"> разный характер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8"/>
              </w:numPr>
              <w:tabs>
                <w:tab w:val="left" w:pos="174"/>
              </w:tabs>
              <w:spacing w:line="266" w:lineRule="auto"/>
              <w:ind w:right="743" w:firstLine="0"/>
              <w:rPr>
                <w:sz w:val="15"/>
              </w:rPr>
            </w:pPr>
            <w:hyperlink r:id="rId15">
              <w:r w:rsidR="009028E7">
                <w:rPr>
                  <w:spacing w:val="-2"/>
                  <w:sz w:val="15"/>
                </w:rPr>
                <w:t>www.nachalka.com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  <w:r w:rsidR="009028E7">
              <w:rPr>
                <w:w w:val="105"/>
                <w:sz w:val="15"/>
              </w:rPr>
              <w:t>приложениекучебнику "ИЗО" 1</w:t>
            </w:r>
            <w:r w:rsidR="009028E7"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Рисунокснатуры</w:t>
            </w:r>
            <w:proofErr w:type="gramStart"/>
            <w:r>
              <w:rPr>
                <w:b/>
                <w:w w:val="105"/>
                <w:sz w:val="15"/>
              </w:rPr>
              <w:t>:р</w:t>
            </w:r>
            <w:proofErr w:type="gramEnd"/>
            <w:r>
              <w:rPr>
                <w:b/>
                <w:w w:val="105"/>
                <w:sz w:val="15"/>
              </w:rPr>
              <w:t>исуноклистьевразнойформы</w:t>
            </w:r>
            <w:proofErr w:type="spellEnd"/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треугольный,круглый</w:t>
            </w:r>
            <w:proofErr w:type="spellEnd"/>
            <w:r>
              <w:rPr>
                <w:b/>
                <w:w w:val="105"/>
                <w:sz w:val="15"/>
              </w:rPr>
              <w:t>, овальный, длинный).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5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Рассматриватьиобсуждатьхарактер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>листа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16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525"/>
        </w:trPr>
        <w:tc>
          <w:tcPr>
            <w:tcW w:w="468" w:type="dxa"/>
          </w:tcPr>
          <w:p w:rsidR="00084A6A" w:rsidRDefault="009028E7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Последовательность</w:t>
            </w:r>
            <w:r>
              <w:rPr>
                <w:b/>
                <w:spacing w:val="-2"/>
                <w:sz w:val="15"/>
              </w:rPr>
              <w:t>рисунка</w:t>
            </w:r>
            <w:proofErr w:type="spellEnd"/>
            <w:r>
              <w:rPr>
                <w:b/>
                <w:spacing w:val="-2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Осваивать последовательность </w:t>
            </w:r>
            <w:proofErr w:type="spellStart"/>
            <w:r>
              <w:rPr>
                <w:spacing w:val="-2"/>
                <w:w w:val="105"/>
                <w:sz w:val="15"/>
              </w:rPr>
              <w:t>выполнениярисунка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ind w:left="80"/>
              <w:rPr>
                <w:sz w:val="15"/>
              </w:rPr>
            </w:pPr>
            <w:hyperlink r:id="rId17">
              <w:r w:rsidR="009028E7">
                <w:rPr>
                  <w:sz w:val="15"/>
                </w:rPr>
                <w:t>http://school-</w:t>
              </w:r>
              <w:r w:rsidR="009028E7">
                <w:rPr>
                  <w:spacing w:val="-2"/>
                  <w:sz w:val="15"/>
                </w:rPr>
                <w:t>collection.edu.ru</w:t>
              </w:r>
            </w:hyperlink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Первичные навыки определения пропорций и понимания </w:t>
            </w:r>
            <w:proofErr w:type="spellStart"/>
            <w:r>
              <w:rPr>
                <w:b/>
                <w:w w:val="105"/>
                <w:sz w:val="15"/>
              </w:rPr>
              <w:t>ихзначения</w:t>
            </w:r>
            <w:proofErr w:type="gramStart"/>
            <w:r>
              <w:rPr>
                <w:b/>
                <w:w w:val="105"/>
                <w:sz w:val="15"/>
              </w:rPr>
              <w:t>.О</w:t>
            </w:r>
            <w:proofErr w:type="gramEnd"/>
            <w:r>
              <w:rPr>
                <w:b/>
                <w:w w:val="105"/>
                <w:sz w:val="15"/>
              </w:rPr>
              <w:t>тодногопятна</w:t>
            </w:r>
            <w:proofErr w:type="spellEnd"/>
            <w:r>
              <w:rPr>
                <w:b/>
                <w:w w:val="105"/>
                <w:sz w:val="15"/>
              </w:rPr>
              <w:t>—«тела»,</w:t>
            </w:r>
            <w:proofErr w:type="spellStart"/>
            <w:r>
              <w:rPr>
                <w:b/>
                <w:w w:val="105"/>
                <w:sz w:val="15"/>
              </w:rPr>
              <w:t>меняяпропорции</w:t>
            </w:r>
            <w:proofErr w:type="spellEnd"/>
            <w:r>
              <w:rPr>
                <w:b/>
                <w:w w:val="105"/>
                <w:sz w:val="15"/>
              </w:rPr>
              <w:t>«лап»и</w:t>
            </w:r>
          </w:p>
          <w:p w:rsidR="00084A6A" w:rsidRDefault="009028E7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«шеи»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,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олучаемрисункиразныхживотных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Анализировать и сравнивать </w:t>
            </w:r>
            <w:proofErr w:type="spellStart"/>
            <w:r>
              <w:rPr>
                <w:spacing w:val="-2"/>
                <w:w w:val="105"/>
                <w:sz w:val="15"/>
              </w:rPr>
              <w:t>соотношение</w:t>
            </w:r>
            <w:r>
              <w:rPr>
                <w:w w:val="105"/>
                <w:sz w:val="15"/>
              </w:rPr>
              <w:t>частей</w:t>
            </w:r>
            <w:proofErr w:type="spellEnd"/>
            <w:r>
              <w:rPr>
                <w:w w:val="105"/>
                <w:sz w:val="15"/>
              </w:rPr>
              <w:t xml:space="preserve">, составляющих одно </w:t>
            </w:r>
            <w:proofErr w:type="spellStart"/>
            <w:r>
              <w:rPr>
                <w:w w:val="105"/>
                <w:sz w:val="15"/>
              </w:rPr>
              <w:t>целое</w:t>
            </w:r>
            <w:proofErr w:type="gramStart"/>
            <w:r>
              <w:rPr>
                <w:w w:val="105"/>
                <w:sz w:val="15"/>
              </w:rPr>
              <w:t>,р</w:t>
            </w:r>
            <w:proofErr w:type="gramEnd"/>
            <w:r>
              <w:rPr>
                <w:w w:val="105"/>
                <w:sz w:val="15"/>
              </w:rPr>
              <w:t>ассматривать</w:t>
            </w:r>
            <w:proofErr w:type="spellEnd"/>
            <w:r>
              <w:rPr>
                <w:w w:val="105"/>
                <w:sz w:val="15"/>
              </w:rPr>
              <w:t xml:space="preserve"> изображения животных </w:t>
            </w:r>
            <w:proofErr w:type="spellStart"/>
            <w:r>
              <w:rPr>
                <w:w w:val="105"/>
                <w:sz w:val="15"/>
              </w:rPr>
              <w:t>сконтрастнымипропорциями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18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r>
              <w:rPr>
                <w:w w:val="105"/>
                <w:sz w:val="15"/>
              </w:rPr>
              <w:t>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1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Линейный тематический рисунок (линия-рассказчица) на </w:t>
            </w:r>
            <w:proofErr w:type="spellStart"/>
            <w:r>
              <w:rPr>
                <w:b/>
                <w:w w:val="105"/>
                <w:sz w:val="15"/>
              </w:rPr>
              <w:t>сюжетстихотворенияилисюжетизжизнидете</w:t>
            </w:r>
            <w:proofErr w:type="gramStart"/>
            <w:r>
              <w:rPr>
                <w:b/>
                <w:w w:val="105"/>
                <w:sz w:val="15"/>
              </w:rPr>
              <w:t>й</w:t>
            </w:r>
            <w:proofErr w:type="spellEnd"/>
            <w:r>
              <w:rPr>
                <w:b/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b/>
                <w:w w:val="105"/>
                <w:sz w:val="15"/>
              </w:rPr>
              <w:t>игрыводворе,впоходеи</w:t>
            </w:r>
            <w:proofErr w:type="spellEnd"/>
            <w:r>
              <w:rPr>
                <w:b/>
                <w:w w:val="105"/>
                <w:sz w:val="15"/>
              </w:rPr>
              <w:t xml:space="preserve"> др.) с простым и весёлым повествовательным сюжетом.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Выполнить линейный рисунок на </w:t>
            </w:r>
            <w:proofErr w:type="spellStart"/>
            <w:r>
              <w:rPr>
                <w:w w:val="105"/>
                <w:sz w:val="15"/>
              </w:rPr>
              <w:t>темыстихов</w:t>
            </w:r>
            <w:proofErr w:type="spellEnd"/>
            <w:r>
              <w:rPr>
                <w:w w:val="105"/>
                <w:sz w:val="15"/>
              </w:rPr>
              <w:t xml:space="preserve"> С. Я. Маршака, А.</w:t>
            </w:r>
            <w:r>
              <w:rPr>
                <w:w w:val="105"/>
                <w:sz w:val="15"/>
              </w:rPr>
              <w:t xml:space="preserve">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Д.Хармса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.В.Михалковаидр</w:t>
            </w:r>
            <w:proofErr w:type="spellEnd"/>
            <w:r>
              <w:rPr>
                <w:w w:val="105"/>
                <w:sz w:val="15"/>
              </w:rPr>
              <w:t>.(</w:t>
            </w:r>
            <w:proofErr w:type="spellStart"/>
            <w:r>
              <w:rPr>
                <w:w w:val="105"/>
                <w:sz w:val="15"/>
              </w:rPr>
              <w:t>повыборуучителя</w:t>
            </w:r>
            <w:proofErr w:type="spellEnd"/>
            <w:r>
              <w:rPr>
                <w:w w:val="105"/>
                <w:sz w:val="15"/>
              </w:rPr>
              <w:t xml:space="preserve">) с простым весёлым, </w:t>
            </w:r>
            <w:proofErr w:type="spellStart"/>
            <w:r>
              <w:rPr>
                <w:w w:val="105"/>
                <w:sz w:val="15"/>
              </w:rPr>
              <w:t>озорнымразвитиемсюжета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line="266" w:lineRule="auto"/>
              <w:ind w:right="484" w:firstLine="0"/>
              <w:rPr>
                <w:sz w:val="15"/>
              </w:rPr>
            </w:pPr>
            <w:hyperlink r:id="rId19">
              <w:r w:rsidR="009028E7">
                <w:rPr>
                  <w:spacing w:val="-2"/>
                  <w:sz w:val="15"/>
                </w:rPr>
                <w:t>http://www.n-shkola.ru/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  <w:r w:rsidR="009028E7">
              <w:rPr>
                <w:w w:val="105"/>
                <w:sz w:val="15"/>
              </w:rPr>
              <w:t>приложениекучебнику "ИЗО" 1</w:t>
            </w:r>
            <w:r w:rsidR="009028E7"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Пятно-силуэт. Превращение </w:t>
            </w:r>
            <w:r>
              <w:rPr>
                <w:b/>
                <w:w w:val="105"/>
                <w:sz w:val="15"/>
              </w:rPr>
              <w:t>случайного пятна в изображениезверушкиилифантастическогозверя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>азвитиеобразноговиденияиспособностицелостного,обобщённоговидения.Пятнокакосноваграфическогоизображения.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4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Использоватьграфическоепятнокакосновуизобразительногообраза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10"/>
              </w:numPr>
              <w:tabs>
                <w:tab w:val="left" w:pos="174"/>
              </w:tabs>
              <w:spacing w:line="266" w:lineRule="auto"/>
              <w:ind w:right="484" w:firstLine="0"/>
              <w:rPr>
                <w:sz w:val="15"/>
              </w:rPr>
            </w:pPr>
            <w:hyperlink r:id="rId20">
              <w:r w:rsidR="009028E7">
                <w:rPr>
                  <w:spacing w:val="-2"/>
                  <w:sz w:val="15"/>
                </w:rPr>
                <w:t>http://www.n-shkola.ru/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  <w:r w:rsidR="009028E7">
              <w:rPr>
                <w:w w:val="105"/>
                <w:sz w:val="15"/>
              </w:rPr>
              <w:t>приложениекучебнику "ИЗО" 1</w:t>
            </w:r>
            <w:r w:rsidR="009028E7"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2.10.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Тенькакпримерпятна</w:t>
            </w:r>
            <w:proofErr w:type="gramStart"/>
            <w:r>
              <w:rPr>
                <w:b/>
                <w:w w:val="105"/>
                <w:sz w:val="15"/>
              </w:rPr>
              <w:t>.Т</w:t>
            </w:r>
            <w:proofErr w:type="gramEnd"/>
            <w:r>
              <w:rPr>
                <w:b/>
                <w:w w:val="105"/>
                <w:sz w:val="15"/>
              </w:rPr>
              <w:t>еневойтеатр.</w:t>
            </w:r>
            <w:r>
              <w:rPr>
                <w:b/>
                <w:spacing w:val="-2"/>
                <w:w w:val="105"/>
                <w:sz w:val="15"/>
              </w:rPr>
              <w:t>Силуэт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Соотноситьформупятнасопытомзрительныхвпечатлений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spacing w:line="266" w:lineRule="auto"/>
              <w:ind w:right="484" w:firstLine="0"/>
              <w:rPr>
                <w:sz w:val="15"/>
              </w:rPr>
            </w:pPr>
            <w:hyperlink r:id="rId21">
              <w:r w:rsidR="009028E7">
                <w:rPr>
                  <w:spacing w:val="-2"/>
                  <w:sz w:val="15"/>
                </w:rPr>
                <w:t>http://www.n-shkola.ru/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  <w:r w:rsidR="009028E7">
              <w:rPr>
                <w:w w:val="105"/>
                <w:sz w:val="15"/>
              </w:rPr>
              <w:t>приложениекучебнику "ИЗО" 1</w:t>
            </w:r>
            <w:r w:rsidR="009028E7"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3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Навыкиработынаурокесжидкойкраскойикистью</w:t>
            </w:r>
            <w:proofErr w:type="gramStart"/>
            <w:r>
              <w:rPr>
                <w:b/>
                <w:w w:val="105"/>
                <w:sz w:val="15"/>
              </w:rPr>
              <w:t>,у</w:t>
            </w:r>
            <w:proofErr w:type="gramEnd"/>
            <w:r>
              <w:rPr>
                <w:b/>
                <w:w w:val="105"/>
                <w:sz w:val="15"/>
              </w:rPr>
              <w:t>ходзасвоим</w:t>
            </w:r>
            <w:proofErr w:type="spellEnd"/>
            <w:r>
              <w:rPr>
                <w:b/>
                <w:w w:val="105"/>
                <w:sz w:val="15"/>
              </w:rPr>
              <w:t xml:space="preserve"> рабочим местом.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Учитьсяработатьнаурокесжидкой</w:t>
            </w:r>
            <w:r>
              <w:rPr>
                <w:spacing w:val="-2"/>
                <w:w w:val="105"/>
                <w:sz w:val="15"/>
              </w:rPr>
              <w:t>краской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spacing w:line="266" w:lineRule="auto"/>
              <w:ind w:right="484" w:firstLine="0"/>
              <w:rPr>
                <w:sz w:val="15"/>
              </w:rPr>
            </w:pPr>
            <w:hyperlink r:id="rId22">
              <w:r w:rsidR="009028E7">
                <w:rPr>
                  <w:spacing w:val="-2"/>
                  <w:sz w:val="15"/>
                </w:rPr>
                <w:t>http://www.n-shkola.ru/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  <w:r w:rsidR="009028E7">
              <w:rPr>
                <w:w w:val="105"/>
                <w:sz w:val="15"/>
              </w:rPr>
              <w:t>приложениекучебнику "ИЗО" 1</w:t>
            </w:r>
            <w:r w:rsidR="009028E7"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293"/>
        </w:trPr>
        <w:tc>
          <w:tcPr>
            <w:tcW w:w="468" w:type="dxa"/>
          </w:tcPr>
          <w:p w:rsidR="00084A6A" w:rsidRDefault="009028E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2.12.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Рассмотрениеианализсредстввыражения</w:t>
            </w:r>
            <w:proofErr w:type="spellEnd"/>
            <w:r>
              <w:rPr>
                <w:b/>
                <w:w w:val="105"/>
                <w:sz w:val="15"/>
              </w:rPr>
              <w:t>—</w:t>
            </w:r>
            <w:proofErr w:type="spellStart"/>
            <w:r>
              <w:rPr>
                <w:b/>
                <w:w w:val="105"/>
                <w:sz w:val="15"/>
              </w:rPr>
              <w:t>пятнаилинии</w:t>
            </w:r>
            <w:proofErr w:type="spellEnd"/>
            <w:r>
              <w:rPr>
                <w:b/>
                <w:w w:val="105"/>
                <w:sz w:val="15"/>
              </w:rPr>
              <w:t>—</w:t>
            </w:r>
            <w:proofErr w:type="spellStart"/>
            <w:r>
              <w:rPr>
                <w:b/>
                <w:w w:val="105"/>
                <w:sz w:val="15"/>
              </w:rPr>
              <w:t>виллюстрациях</w:t>
            </w:r>
            <w:proofErr w:type="spellEnd"/>
            <w:r>
              <w:rPr>
                <w:b/>
                <w:w w:val="105"/>
                <w:sz w:val="15"/>
              </w:rPr>
              <w:t xml:space="preserve"> художников к детским книгам.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Выполнить линейный рисунок на </w:t>
            </w:r>
            <w:proofErr w:type="spellStart"/>
            <w:r>
              <w:rPr>
                <w:w w:val="105"/>
                <w:sz w:val="15"/>
              </w:rPr>
              <w:t>темыстихов</w:t>
            </w:r>
            <w:proofErr w:type="spellEnd"/>
            <w:r>
              <w:rPr>
                <w:w w:val="105"/>
                <w:sz w:val="15"/>
              </w:rPr>
              <w:t xml:space="preserve"> С. Я. </w:t>
            </w:r>
            <w:r>
              <w:rPr>
                <w:w w:val="105"/>
                <w:sz w:val="15"/>
              </w:rPr>
              <w:t xml:space="preserve">Маршака,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Д.Хармса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.В.Михалковаидр</w:t>
            </w:r>
            <w:proofErr w:type="spellEnd"/>
            <w:r>
              <w:rPr>
                <w:w w:val="105"/>
                <w:sz w:val="15"/>
              </w:rPr>
              <w:t>.(</w:t>
            </w:r>
            <w:proofErr w:type="spellStart"/>
            <w:r>
              <w:rPr>
                <w:w w:val="105"/>
                <w:sz w:val="15"/>
              </w:rPr>
              <w:t>повыборуучителя</w:t>
            </w:r>
            <w:proofErr w:type="spellEnd"/>
            <w:r>
              <w:rPr>
                <w:w w:val="105"/>
                <w:sz w:val="15"/>
              </w:rPr>
              <w:t xml:space="preserve">) с простым весёлым, </w:t>
            </w:r>
            <w:proofErr w:type="spellStart"/>
            <w:r>
              <w:rPr>
                <w:w w:val="105"/>
                <w:sz w:val="15"/>
              </w:rPr>
              <w:t>озорнымразвитиемсюжета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4A6A" w:rsidRDefault="009028E7">
            <w:pPr>
              <w:pStyle w:val="TableParagraph"/>
              <w:spacing w:before="4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Участвоватьвколлективнойдеятельности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spacing w:line="266" w:lineRule="auto"/>
              <w:ind w:right="484" w:firstLine="0"/>
              <w:rPr>
                <w:sz w:val="15"/>
              </w:rPr>
            </w:pPr>
            <w:hyperlink r:id="rId23">
              <w:r w:rsidR="009028E7">
                <w:rPr>
                  <w:spacing w:val="-2"/>
                  <w:sz w:val="15"/>
                </w:rPr>
                <w:t>http://www.n-shkola.ru/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  <w:r w:rsidR="009028E7">
              <w:rPr>
                <w:w w:val="105"/>
                <w:sz w:val="15"/>
              </w:rPr>
              <w:t>приложениекучебнику</w:t>
            </w:r>
            <w:r w:rsidR="009028E7">
              <w:rPr>
                <w:w w:val="105"/>
                <w:sz w:val="15"/>
              </w:rPr>
              <w:t xml:space="preserve"> "ИЗО" 1</w:t>
            </w:r>
            <w:r w:rsidR="009028E7"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333"/>
        </w:trPr>
        <w:tc>
          <w:tcPr>
            <w:tcW w:w="5415" w:type="dxa"/>
            <w:gridSpan w:val="2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proofErr w:type="gramStart"/>
            <w:r>
              <w:rPr>
                <w:spacing w:val="-10"/>
                <w:w w:val="105"/>
                <w:sz w:val="15"/>
              </w:rPr>
              <w:t>2</w:t>
            </w:r>
            <w:proofErr w:type="gramEnd"/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554" w:type="dxa"/>
            <w:gridSpan w:val="6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4A6A">
        <w:trPr>
          <w:trHeight w:val="333"/>
        </w:trPr>
        <w:tc>
          <w:tcPr>
            <w:tcW w:w="15497" w:type="dxa"/>
            <w:gridSpan w:val="9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Модуль3. </w:t>
            </w:r>
            <w:r>
              <w:rPr>
                <w:b/>
                <w:spacing w:val="-2"/>
                <w:w w:val="105"/>
                <w:sz w:val="15"/>
              </w:rPr>
              <w:t>Живопись</w:t>
            </w:r>
          </w:p>
        </w:tc>
      </w:tr>
    </w:tbl>
    <w:p w:rsidR="00084A6A" w:rsidRDefault="00084A6A">
      <w:pPr>
        <w:rPr>
          <w:sz w:val="15"/>
        </w:rPr>
        <w:sectPr w:rsidR="00084A6A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4947"/>
        <w:gridCol w:w="528"/>
        <w:gridCol w:w="1104"/>
        <w:gridCol w:w="1140"/>
        <w:gridCol w:w="804"/>
        <w:gridCol w:w="3217"/>
        <w:gridCol w:w="1116"/>
        <w:gridCol w:w="2173"/>
      </w:tblGrid>
      <w:tr w:rsidR="00084A6A">
        <w:trPr>
          <w:trHeight w:val="1293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Цветкакодноизглавныхсредстввыражениявизобразительномискусстве</w:t>
            </w:r>
            <w:proofErr w:type="spellEnd"/>
            <w:r>
              <w:rPr>
                <w:b/>
                <w:w w:val="105"/>
                <w:sz w:val="15"/>
              </w:rPr>
              <w:t>. Навыки работы гуашью в условиях урока.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Осваиватьнавыкиработыгуашьювусловияхшкольногоурока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spacing w:line="266" w:lineRule="auto"/>
              <w:ind w:right="56" w:firstLine="0"/>
              <w:rPr>
                <w:sz w:val="15"/>
              </w:rPr>
            </w:pPr>
            <w:hyperlink r:id="rId24">
              <w:r w:rsidR="009028E7">
                <w:rPr>
                  <w:spacing w:val="-2"/>
                  <w:sz w:val="15"/>
                </w:rPr>
                <w:t>http://www.uchportal.ru/load/46</w:t>
              </w:r>
            </w:hyperlink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305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169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Триосновныхцвета</w:t>
            </w:r>
            <w:proofErr w:type="gramStart"/>
            <w:r>
              <w:rPr>
                <w:b/>
                <w:w w:val="105"/>
                <w:sz w:val="15"/>
              </w:rPr>
              <w:t>.А</w:t>
            </w:r>
            <w:proofErr w:type="gramEnd"/>
            <w:r>
              <w:rPr>
                <w:b/>
                <w:w w:val="105"/>
                <w:sz w:val="15"/>
              </w:rPr>
              <w:t>ссоциативныепредставления,связанныескаждымизцветов.Навыкисмешениякрасокиполучениянового</w:t>
            </w:r>
            <w:r>
              <w:rPr>
                <w:b/>
                <w:spacing w:val="-2"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Знатьтриосновных</w:t>
            </w:r>
            <w:r>
              <w:rPr>
                <w:spacing w:val="-2"/>
                <w:w w:val="105"/>
                <w:sz w:val="15"/>
              </w:rPr>
              <w:t>цвета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15"/>
              </w:numPr>
              <w:tabs>
                <w:tab w:val="left" w:pos="136"/>
              </w:tabs>
              <w:spacing w:line="266" w:lineRule="auto"/>
              <w:ind w:right="56" w:firstLine="0"/>
              <w:rPr>
                <w:sz w:val="15"/>
              </w:rPr>
            </w:pPr>
            <w:hyperlink r:id="rId25">
              <w:r w:rsidR="009028E7">
                <w:rPr>
                  <w:spacing w:val="-2"/>
                  <w:sz w:val="15"/>
                </w:rPr>
                <w:t>http://www.uchportal.ru/load/46</w:t>
              </w:r>
            </w:hyperlink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293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Эмоциональнаявыразительность</w:t>
            </w:r>
            <w:r>
              <w:rPr>
                <w:b/>
                <w:spacing w:val="-2"/>
                <w:sz w:val="15"/>
              </w:rPr>
              <w:t>цвета</w:t>
            </w:r>
            <w:proofErr w:type="spellEnd"/>
            <w:r>
              <w:rPr>
                <w:b/>
                <w:spacing w:val="-2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07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Осознавать эмоциональное звучание </w:t>
            </w:r>
            <w:proofErr w:type="spellStart"/>
            <w:r>
              <w:rPr>
                <w:w w:val="105"/>
                <w:sz w:val="15"/>
              </w:rPr>
              <w:t>цвета</w:t>
            </w:r>
            <w:proofErr w:type="gramStart"/>
            <w:r>
              <w:rPr>
                <w:w w:val="105"/>
                <w:sz w:val="15"/>
              </w:rPr>
              <w:t>,т</w:t>
            </w:r>
            <w:proofErr w:type="gramEnd"/>
            <w:r>
              <w:rPr>
                <w:w w:val="105"/>
                <w:sz w:val="15"/>
              </w:rPr>
              <w:t>о,</w:t>
            </w:r>
            <w:r>
              <w:rPr>
                <w:w w:val="105"/>
                <w:sz w:val="15"/>
              </w:rPr>
              <w:t>чторазныйцвет</w:t>
            </w:r>
            <w:proofErr w:type="spellEnd"/>
            <w:r>
              <w:rPr>
                <w:w w:val="105"/>
                <w:sz w:val="15"/>
              </w:rPr>
              <w:t>«рассказывает»</w:t>
            </w:r>
            <w:proofErr w:type="spellStart"/>
            <w:r>
              <w:rPr>
                <w:w w:val="105"/>
                <w:sz w:val="15"/>
              </w:rPr>
              <w:t>оразномнастроении</w:t>
            </w:r>
            <w:proofErr w:type="spellEnd"/>
            <w:r>
              <w:rPr>
                <w:w w:val="105"/>
                <w:sz w:val="15"/>
              </w:rPr>
              <w:t xml:space="preserve"> — весёлом, </w:t>
            </w:r>
            <w:proofErr w:type="spellStart"/>
            <w:r>
              <w:rPr>
                <w:w w:val="105"/>
                <w:sz w:val="15"/>
              </w:rPr>
              <w:t>задумчивом,грустном</w:t>
            </w:r>
            <w:proofErr w:type="spellEnd"/>
            <w:r>
              <w:rPr>
                <w:w w:val="105"/>
                <w:sz w:val="15"/>
              </w:rPr>
              <w:t xml:space="preserve"> и др.;</w:t>
            </w:r>
          </w:p>
          <w:p w:rsidR="00084A6A" w:rsidRDefault="009028E7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84A6A" w:rsidRDefault="009028E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numPr>
                <w:ilvl w:val="0"/>
                <w:numId w:val="16"/>
              </w:numPr>
              <w:tabs>
                <w:tab w:val="left" w:pos="136"/>
              </w:tabs>
              <w:spacing w:line="266" w:lineRule="auto"/>
              <w:ind w:right="56" w:firstLine="0"/>
              <w:rPr>
                <w:sz w:val="15"/>
              </w:rPr>
            </w:pPr>
            <w:hyperlink r:id="rId26">
              <w:r w:rsidR="009028E7">
                <w:rPr>
                  <w:spacing w:val="-2"/>
                  <w:sz w:val="15"/>
                </w:rPr>
                <w:t>http://www.uchportal.ru/load/46</w:t>
              </w:r>
            </w:hyperlink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Электронное</w:t>
            </w:r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Цветкаквыражение</w:t>
            </w:r>
            <w:r>
              <w:rPr>
                <w:b/>
                <w:spacing w:val="-2"/>
                <w:w w:val="105"/>
                <w:sz w:val="15"/>
              </w:rPr>
              <w:t>настроения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,д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ушевногосостояния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07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Осознавать эмоциональное звучание </w:t>
            </w:r>
            <w:proofErr w:type="spellStart"/>
            <w:r>
              <w:rPr>
                <w:w w:val="105"/>
                <w:sz w:val="15"/>
              </w:rPr>
              <w:t>цвета</w:t>
            </w:r>
            <w:proofErr w:type="gramStart"/>
            <w:r>
              <w:rPr>
                <w:w w:val="105"/>
                <w:sz w:val="15"/>
              </w:rPr>
              <w:t>,т</w:t>
            </w:r>
            <w:proofErr w:type="gramEnd"/>
            <w:r>
              <w:rPr>
                <w:w w:val="105"/>
                <w:sz w:val="15"/>
              </w:rPr>
              <w:t>о,чторазныйцвет</w:t>
            </w:r>
            <w:proofErr w:type="spellEnd"/>
            <w:r>
              <w:rPr>
                <w:w w:val="105"/>
                <w:sz w:val="15"/>
              </w:rPr>
              <w:t>«рассказывает»</w:t>
            </w:r>
            <w:proofErr w:type="spellStart"/>
            <w:r>
              <w:rPr>
                <w:w w:val="105"/>
                <w:sz w:val="15"/>
              </w:rPr>
              <w:t>оразномнастроении</w:t>
            </w:r>
            <w:proofErr w:type="spellEnd"/>
            <w:r>
              <w:rPr>
                <w:w w:val="105"/>
                <w:sz w:val="15"/>
              </w:rPr>
              <w:t xml:space="preserve"> — весёлом, </w:t>
            </w:r>
            <w:proofErr w:type="spellStart"/>
            <w:r>
              <w:rPr>
                <w:w w:val="105"/>
                <w:sz w:val="15"/>
              </w:rPr>
              <w:t>задумчивом,грустном</w:t>
            </w:r>
            <w:proofErr w:type="spellEnd"/>
            <w:r>
              <w:rPr>
                <w:w w:val="105"/>
                <w:sz w:val="15"/>
              </w:rPr>
              <w:t xml:space="preserve"> и др.;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7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Наш мир украшают цветы. Живописное изображение </w:t>
            </w:r>
            <w:proofErr w:type="spellStart"/>
            <w:r>
              <w:rPr>
                <w:b/>
                <w:w w:val="105"/>
                <w:sz w:val="15"/>
              </w:rPr>
              <w:t>попредставлениюивосприятиюразныхпоцветуиформамцветков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>азвитие</w:t>
            </w:r>
            <w:proofErr w:type="spellEnd"/>
            <w:r>
              <w:rPr>
                <w:b/>
                <w:w w:val="105"/>
                <w:sz w:val="15"/>
              </w:rPr>
              <w:t xml:space="preserve"> навыков работы гуашью и навыков наблюдения.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4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Выполнить</w:t>
            </w:r>
            <w:r>
              <w:rPr>
                <w:w w:val="105"/>
                <w:sz w:val="15"/>
              </w:rPr>
              <w:t>гуашьюрисунокцветкаилицветов</w:t>
            </w:r>
            <w:proofErr w:type="spellEnd"/>
            <w:r>
              <w:rPr>
                <w:w w:val="105"/>
                <w:sz w:val="15"/>
              </w:rPr>
              <w:t xml:space="preserve"> на основе </w:t>
            </w:r>
            <w:proofErr w:type="spellStart"/>
            <w:r>
              <w:rPr>
                <w:w w:val="105"/>
                <w:sz w:val="15"/>
              </w:rPr>
              <w:t>демонстрируемыхфотографий</w:t>
            </w:r>
            <w:proofErr w:type="spellEnd"/>
            <w:r>
              <w:rPr>
                <w:w w:val="105"/>
                <w:sz w:val="15"/>
              </w:rPr>
              <w:t xml:space="preserve"> или по представлению;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8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70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Тематическая композиция </w:t>
            </w:r>
            <w:r>
              <w:rPr>
                <w:b/>
                <w:spacing w:val="-2"/>
                <w:w w:val="105"/>
                <w:sz w:val="15"/>
              </w:rPr>
              <w:t xml:space="preserve">«Времена года». Контрастные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цветовые</w:t>
            </w:r>
            <w:r>
              <w:rPr>
                <w:b/>
                <w:w w:val="105"/>
                <w:sz w:val="15"/>
              </w:rPr>
              <w:t>состояниявремёнгода</w:t>
            </w:r>
            <w:proofErr w:type="gramStart"/>
            <w:r>
              <w:rPr>
                <w:b/>
                <w:w w:val="105"/>
                <w:sz w:val="15"/>
              </w:rPr>
              <w:t>.Р</w:t>
            </w:r>
            <w:proofErr w:type="gramEnd"/>
            <w:r>
              <w:rPr>
                <w:b/>
                <w:w w:val="105"/>
                <w:sz w:val="15"/>
              </w:rPr>
              <w:t>аботагуашью,втехникеаппликацииилив</w:t>
            </w:r>
            <w:proofErr w:type="spellEnd"/>
            <w:r>
              <w:rPr>
                <w:b/>
                <w:w w:val="105"/>
                <w:sz w:val="15"/>
              </w:rPr>
              <w:t xml:space="preserve"> смешанной технике.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Выполнитьизображенияразныхвремён</w:t>
            </w:r>
            <w:r>
              <w:rPr>
                <w:spacing w:val="-4"/>
                <w:w w:val="105"/>
                <w:sz w:val="15"/>
              </w:rPr>
              <w:t>года</w:t>
            </w:r>
            <w:proofErr w:type="spellEnd"/>
            <w:r>
              <w:rPr>
                <w:spacing w:val="-4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29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5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Техникамонотипии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редставленияосимметрии.Развитиеассоциативноговоображения.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Осваиватьтехникумонотипиидляразвитияживописных</w:t>
            </w:r>
            <w:proofErr w:type="spellEnd"/>
            <w:r>
              <w:rPr>
                <w:w w:val="105"/>
                <w:sz w:val="15"/>
              </w:rPr>
              <w:t xml:space="preserve"> умений и воображения;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0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369"/>
        </w:trPr>
        <w:tc>
          <w:tcPr>
            <w:tcW w:w="5415" w:type="dxa"/>
            <w:gridSpan w:val="2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554" w:type="dxa"/>
            <w:gridSpan w:val="6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4A6A">
        <w:trPr>
          <w:trHeight w:val="333"/>
        </w:trPr>
        <w:tc>
          <w:tcPr>
            <w:tcW w:w="15497" w:type="dxa"/>
            <w:gridSpan w:val="9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proofErr w:type="gramStart"/>
            <w:r>
              <w:rPr>
                <w:w w:val="105"/>
                <w:sz w:val="15"/>
              </w:rPr>
              <w:t>4</w:t>
            </w:r>
            <w:proofErr w:type="gramEnd"/>
            <w:r>
              <w:rPr>
                <w:w w:val="105"/>
                <w:sz w:val="15"/>
              </w:rPr>
              <w:t xml:space="preserve">. </w:t>
            </w:r>
            <w:r>
              <w:rPr>
                <w:b/>
                <w:spacing w:val="-2"/>
                <w:w w:val="105"/>
                <w:sz w:val="15"/>
              </w:rPr>
              <w:t>Скульптура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Изображениевобъёме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риёмыработыспластилином;дощечка,стек,тряпочка.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Наблюдать, </w:t>
            </w:r>
            <w:r>
              <w:rPr>
                <w:w w:val="105"/>
                <w:sz w:val="15"/>
              </w:rPr>
              <w:t xml:space="preserve">воспринимать </w:t>
            </w:r>
            <w:proofErr w:type="spellStart"/>
            <w:r>
              <w:rPr>
                <w:w w:val="105"/>
                <w:sz w:val="15"/>
              </w:rPr>
              <w:t>выразительныеобразные</w:t>
            </w:r>
            <w:proofErr w:type="spellEnd"/>
            <w:r>
              <w:rPr>
                <w:w w:val="105"/>
                <w:sz w:val="15"/>
              </w:rPr>
              <w:t xml:space="preserve"> объёмы в природе: на что </w:t>
            </w:r>
            <w:proofErr w:type="spellStart"/>
            <w:r>
              <w:rPr>
                <w:w w:val="105"/>
                <w:sz w:val="15"/>
              </w:rPr>
              <w:t>похожиформыоблаков</w:t>
            </w:r>
            <w:proofErr w:type="gramStart"/>
            <w:r>
              <w:rPr>
                <w:w w:val="105"/>
                <w:sz w:val="15"/>
              </w:rPr>
              <w:t>,к</w:t>
            </w:r>
            <w:proofErr w:type="gramEnd"/>
            <w:r>
              <w:rPr>
                <w:w w:val="105"/>
                <w:sz w:val="15"/>
              </w:rPr>
              <w:t>амней,коряг,картофелинидр</w:t>
            </w:r>
            <w:proofErr w:type="spellEnd"/>
            <w:r>
              <w:rPr>
                <w:w w:val="105"/>
                <w:sz w:val="15"/>
              </w:rPr>
              <w:t>. (в классе на основе фотографий);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1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</w:t>
            </w:r>
            <w:r>
              <w:rPr>
                <w:w w:val="105"/>
                <w:sz w:val="15"/>
              </w:rPr>
              <w:t>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</w:tbl>
    <w:p w:rsidR="00084A6A" w:rsidRDefault="00084A6A">
      <w:pPr>
        <w:spacing w:line="266" w:lineRule="auto"/>
        <w:rPr>
          <w:sz w:val="15"/>
        </w:rPr>
        <w:sectPr w:rsidR="00084A6A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4947"/>
        <w:gridCol w:w="528"/>
        <w:gridCol w:w="1104"/>
        <w:gridCol w:w="1140"/>
        <w:gridCol w:w="804"/>
        <w:gridCol w:w="3217"/>
        <w:gridCol w:w="1116"/>
        <w:gridCol w:w="2173"/>
      </w:tblGrid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4.2.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Лепказверушекизцельнойформ</w:t>
            </w:r>
            <w:proofErr w:type="gramStart"/>
            <w:r>
              <w:rPr>
                <w:b/>
                <w:w w:val="105"/>
                <w:sz w:val="15"/>
              </w:rPr>
              <w:t>ы(</w:t>
            </w:r>
            <w:proofErr w:type="gramEnd"/>
            <w:r>
              <w:rPr>
                <w:b/>
                <w:w w:val="105"/>
                <w:sz w:val="15"/>
              </w:rPr>
              <w:t>черепашки,ёжика,зайчикаит.д.).Приёмывытягивания,вдавливания,сгибания,скручивания.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Лепитьизцелогокускапластилинамелких</w:t>
            </w:r>
            <w:r>
              <w:rPr>
                <w:spacing w:val="-2"/>
                <w:w w:val="105"/>
                <w:sz w:val="15"/>
              </w:rPr>
              <w:t>зверушекпутёмвытягивания</w:t>
            </w:r>
            <w:proofErr w:type="gramStart"/>
            <w:r>
              <w:rPr>
                <w:spacing w:val="-2"/>
                <w:w w:val="105"/>
                <w:sz w:val="15"/>
              </w:rPr>
              <w:t>,в</w:t>
            </w:r>
            <w:proofErr w:type="gramEnd"/>
            <w:r>
              <w:rPr>
                <w:spacing w:val="-2"/>
                <w:w w:val="105"/>
                <w:sz w:val="15"/>
              </w:rPr>
              <w:t>давливания;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2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3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Бумажная пластика. Овладение первичными приёмаминадрезания</w:t>
            </w:r>
            <w:proofErr w:type="gramStart"/>
            <w:r>
              <w:rPr>
                <w:b/>
                <w:w w:val="105"/>
                <w:sz w:val="15"/>
              </w:rPr>
              <w:t>,з</w:t>
            </w:r>
            <w:proofErr w:type="gramEnd"/>
            <w:r>
              <w:rPr>
                <w:b/>
                <w:w w:val="105"/>
                <w:sz w:val="15"/>
              </w:rPr>
              <w:t>акручивания,складываниявработенадобъёмной</w:t>
            </w:r>
            <w:r>
              <w:rPr>
                <w:b/>
                <w:spacing w:val="-2"/>
                <w:w w:val="105"/>
                <w:sz w:val="15"/>
              </w:rPr>
              <w:t>аппликацией.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Осваивать приёмы создания </w:t>
            </w:r>
            <w:proofErr w:type="spellStart"/>
            <w:r>
              <w:rPr>
                <w:spacing w:val="-2"/>
                <w:w w:val="105"/>
                <w:sz w:val="15"/>
              </w:rPr>
              <w:t>объёмных</w:t>
            </w:r>
            <w:r>
              <w:rPr>
                <w:w w:val="105"/>
                <w:sz w:val="15"/>
              </w:rPr>
              <w:t>изображений</w:t>
            </w:r>
            <w:proofErr w:type="spellEnd"/>
            <w:r>
              <w:rPr>
                <w:w w:val="105"/>
                <w:sz w:val="15"/>
              </w:rPr>
              <w:t xml:space="preserve"> из бумаги;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3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1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Лепка игрушки по мотивам одного из </w:t>
            </w:r>
            <w:r>
              <w:rPr>
                <w:b/>
                <w:w w:val="105"/>
                <w:sz w:val="15"/>
              </w:rPr>
              <w:t xml:space="preserve">наиболее </w:t>
            </w:r>
            <w:proofErr w:type="spellStart"/>
            <w:r>
              <w:rPr>
                <w:b/>
                <w:w w:val="105"/>
                <w:sz w:val="15"/>
              </w:rPr>
              <w:t>известныхнародных</w:t>
            </w:r>
            <w:proofErr w:type="spellEnd"/>
            <w:r>
              <w:rPr>
                <w:b/>
                <w:w w:val="105"/>
                <w:sz w:val="15"/>
              </w:rPr>
              <w:t xml:space="preserve"> художественных промыслов (дымковская</w:t>
            </w:r>
            <w:proofErr w:type="gramStart"/>
            <w:r>
              <w:rPr>
                <w:b/>
                <w:w w:val="105"/>
                <w:sz w:val="15"/>
              </w:rPr>
              <w:t>,к</w:t>
            </w:r>
            <w:proofErr w:type="gramEnd"/>
            <w:r>
              <w:rPr>
                <w:b/>
                <w:w w:val="105"/>
                <w:sz w:val="15"/>
              </w:rPr>
              <w:t>аргопольскаяигрушкиилиповыборуучителясучётомместных</w:t>
            </w:r>
            <w:r>
              <w:rPr>
                <w:b/>
                <w:spacing w:val="-2"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Рассматривать и характеризовать </w:t>
            </w:r>
            <w:proofErr w:type="spellStart"/>
            <w:r>
              <w:rPr>
                <w:spacing w:val="-2"/>
                <w:w w:val="105"/>
                <w:sz w:val="15"/>
              </w:rPr>
              <w:t>глиняные</w:t>
            </w:r>
            <w:r>
              <w:rPr>
                <w:w w:val="105"/>
                <w:sz w:val="15"/>
              </w:rPr>
              <w:t>игрушки</w:t>
            </w:r>
            <w:proofErr w:type="spellEnd"/>
            <w:r>
              <w:rPr>
                <w:w w:val="105"/>
                <w:sz w:val="15"/>
              </w:rPr>
              <w:t xml:space="preserve"> известных </w:t>
            </w:r>
            <w:proofErr w:type="spellStart"/>
            <w:r>
              <w:rPr>
                <w:w w:val="105"/>
                <w:sz w:val="15"/>
              </w:rPr>
              <w:t>народныххудожественныхпромыслов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4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6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Объёмнаяаппликацияизбумагии</w:t>
            </w:r>
            <w:r>
              <w:rPr>
                <w:b/>
                <w:spacing w:val="-2"/>
                <w:w w:val="105"/>
                <w:sz w:val="15"/>
              </w:rPr>
              <w:t>картона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объёмной аппликаци</w:t>
            </w:r>
            <w:proofErr w:type="gramStart"/>
            <w:r>
              <w:rPr>
                <w:w w:val="105"/>
                <w:sz w:val="15"/>
              </w:rPr>
              <w:t>и(</w:t>
            </w:r>
            <w:proofErr w:type="gramEnd"/>
            <w:r>
              <w:rPr>
                <w:w w:val="105"/>
                <w:sz w:val="15"/>
              </w:rPr>
              <w:t xml:space="preserve">например, изображение птицы — </w:t>
            </w:r>
            <w:proofErr w:type="spellStart"/>
            <w:r>
              <w:rPr>
                <w:w w:val="105"/>
                <w:sz w:val="15"/>
              </w:rPr>
              <w:t>хвост,хохолок,</w:t>
            </w:r>
            <w:r>
              <w:rPr>
                <w:w w:val="105"/>
                <w:sz w:val="15"/>
              </w:rPr>
              <w:t>крыльянаосновепростыхприёмовработы</w:t>
            </w:r>
            <w:proofErr w:type="spellEnd"/>
            <w:r>
              <w:rPr>
                <w:w w:val="105"/>
                <w:sz w:val="15"/>
              </w:rPr>
              <w:t xml:space="preserve"> с бумагой);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5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333"/>
        </w:trPr>
        <w:tc>
          <w:tcPr>
            <w:tcW w:w="5415" w:type="dxa"/>
            <w:gridSpan w:val="2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proofErr w:type="gramStart"/>
            <w:r>
              <w:rPr>
                <w:spacing w:val="-10"/>
                <w:w w:val="105"/>
                <w:sz w:val="15"/>
              </w:rPr>
              <w:t>4</w:t>
            </w:r>
            <w:proofErr w:type="gramEnd"/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554" w:type="dxa"/>
            <w:gridSpan w:val="6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4A6A">
        <w:trPr>
          <w:trHeight w:val="333"/>
        </w:trPr>
        <w:tc>
          <w:tcPr>
            <w:tcW w:w="15497" w:type="dxa"/>
            <w:gridSpan w:val="9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Модуль5.</w:t>
            </w:r>
            <w:r>
              <w:rPr>
                <w:b/>
                <w:spacing w:val="-2"/>
                <w:w w:val="105"/>
                <w:sz w:val="15"/>
              </w:rPr>
              <w:t>Декоративно-прикладноеискусство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Узорыв</w:t>
            </w:r>
            <w:r>
              <w:rPr>
                <w:b/>
                <w:spacing w:val="-2"/>
                <w:w w:val="105"/>
                <w:sz w:val="15"/>
              </w:rPr>
              <w:t>природе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Рассматривать и эстетически </w:t>
            </w:r>
            <w:proofErr w:type="spellStart"/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w w:val="105"/>
                <w:sz w:val="15"/>
              </w:rPr>
              <w:t>различные</w:t>
            </w:r>
            <w:proofErr w:type="spellEnd"/>
            <w:r>
              <w:rPr>
                <w:w w:val="105"/>
                <w:sz w:val="15"/>
              </w:rPr>
              <w:t xml:space="preserve"> примеры узоров в природе (</w:t>
            </w:r>
            <w:proofErr w:type="spellStart"/>
            <w:r>
              <w:rPr>
                <w:w w:val="105"/>
                <w:sz w:val="15"/>
              </w:rPr>
              <w:t>наосновефотографий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6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Наблюдениеузороввживойприрод</w:t>
            </w:r>
            <w:proofErr w:type="gramStart"/>
            <w:r>
              <w:rPr>
                <w:b/>
                <w:w w:val="105"/>
                <w:sz w:val="15"/>
              </w:rPr>
              <w:t>е</w:t>
            </w:r>
            <w:proofErr w:type="spellEnd"/>
            <w:r>
              <w:rPr>
                <w:b/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b/>
                <w:w w:val="105"/>
                <w:sz w:val="15"/>
              </w:rPr>
              <w:t>вусловияхуроканаосновефотографий</w:t>
            </w:r>
            <w:proofErr w:type="spellEnd"/>
            <w:r>
              <w:rPr>
                <w:b/>
                <w:w w:val="105"/>
                <w:sz w:val="15"/>
              </w:rPr>
              <w:t xml:space="preserve">). Эмоционально-эстетическое восприятие </w:t>
            </w:r>
            <w:proofErr w:type="spellStart"/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2"/>
                <w:w w:val="105"/>
                <w:sz w:val="15"/>
              </w:rPr>
              <w:t>действительности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. Ассоциативное сопоставление с орнаментами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w w:val="105"/>
                <w:sz w:val="15"/>
              </w:rPr>
              <w:t>предметах</w:t>
            </w:r>
            <w:proofErr w:type="spellEnd"/>
            <w:r>
              <w:rPr>
                <w:b/>
                <w:w w:val="105"/>
                <w:sz w:val="15"/>
              </w:rPr>
              <w:t xml:space="preserve"> декоративно-прикладного искусства.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1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Приводить</w:t>
            </w:r>
            <w:r>
              <w:rPr>
                <w:w w:val="105"/>
                <w:sz w:val="15"/>
              </w:rPr>
              <w:t>примерыиделатьассоциативныесопоставления</w:t>
            </w:r>
            <w:proofErr w:type="spellEnd"/>
            <w:r>
              <w:rPr>
                <w:w w:val="105"/>
                <w:sz w:val="15"/>
              </w:rPr>
              <w:t xml:space="preserve"> с орнаментами в </w:t>
            </w:r>
            <w:proofErr w:type="spellStart"/>
            <w:r>
              <w:rPr>
                <w:w w:val="105"/>
                <w:sz w:val="15"/>
              </w:rPr>
              <w:t>предметахдекоративно-прикладногоискусства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7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Представления о симметрии и наблюдение её в </w:t>
            </w:r>
            <w:proofErr w:type="spellStart"/>
            <w:r>
              <w:rPr>
                <w:b/>
                <w:w w:val="105"/>
                <w:sz w:val="15"/>
              </w:rPr>
              <w:t>природе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оследовательное</w:t>
            </w:r>
            <w:proofErr w:type="spellEnd"/>
            <w:r>
              <w:rPr>
                <w:b/>
                <w:w w:val="105"/>
                <w:sz w:val="15"/>
              </w:rPr>
              <w:t xml:space="preserve"> ведение работы над изображением бабочки </w:t>
            </w:r>
            <w:proofErr w:type="spellStart"/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>представлению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, использование линии симметрии при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составлении</w:t>
            </w:r>
            <w:r>
              <w:rPr>
                <w:b/>
                <w:w w:val="105"/>
                <w:sz w:val="15"/>
              </w:rPr>
              <w:t>узоракрыльев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Выполнить рисунок бабочки, </w:t>
            </w:r>
            <w:proofErr w:type="spellStart"/>
            <w:r>
              <w:rPr>
                <w:spacing w:val="-2"/>
                <w:w w:val="105"/>
                <w:sz w:val="15"/>
              </w:rPr>
              <w:t>украсив</w:t>
            </w:r>
            <w:r>
              <w:rPr>
                <w:w w:val="105"/>
                <w:sz w:val="15"/>
              </w:rPr>
              <w:t>узорами</w:t>
            </w:r>
            <w:proofErr w:type="spellEnd"/>
            <w:r>
              <w:rPr>
                <w:w w:val="105"/>
                <w:sz w:val="15"/>
              </w:rPr>
              <w:t xml:space="preserve"> её крылья;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8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3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Узорыиорнаменты</w:t>
            </w:r>
            <w:proofErr w:type="gramStart"/>
            <w:r>
              <w:rPr>
                <w:b/>
                <w:w w:val="105"/>
                <w:sz w:val="15"/>
              </w:rPr>
              <w:t>,с</w:t>
            </w:r>
            <w:proofErr w:type="gramEnd"/>
            <w:r>
              <w:rPr>
                <w:b/>
                <w:w w:val="105"/>
                <w:sz w:val="15"/>
              </w:rPr>
              <w:t>оздаваемыелюдьми,иразнообразиеихвидов</w:t>
            </w:r>
            <w:proofErr w:type="spellEnd"/>
            <w:r>
              <w:rPr>
                <w:b/>
                <w:w w:val="105"/>
                <w:sz w:val="15"/>
              </w:rPr>
              <w:t>. Орнаменты геометрические и растительные.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2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Рассматриватьорнаментывкруге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олосе,квадрате</w:t>
            </w:r>
            <w:proofErr w:type="spellEnd"/>
            <w:r>
              <w:rPr>
                <w:w w:val="105"/>
                <w:sz w:val="15"/>
              </w:rPr>
              <w:t xml:space="preserve"> в соответствии с </w:t>
            </w:r>
            <w:proofErr w:type="spellStart"/>
            <w:r>
              <w:rPr>
                <w:w w:val="105"/>
                <w:sz w:val="15"/>
              </w:rPr>
              <w:t>оформляемойпредметнойповерхностью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39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</w:tbl>
    <w:p w:rsidR="00084A6A" w:rsidRDefault="00084A6A">
      <w:pPr>
        <w:spacing w:line="266" w:lineRule="auto"/>
        <w:rPr>
          <w:sz w:val="15"/>
        </w:rPr>
        <w:sectPr w:rsidR="00084A6A">
          <w:type w:val="continuous"/>
          <w:pgSz w:w="16840" w:h="11900" w:orient="landscape"/>
          <w:pgMar w:top="560" w:right="560" w:bottom="109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4947"/>
        <w:gridCol w:w="528"/>
        <w:gridCol w:w="1104"/>
        <w:gridCol w:w="1140"/>
        <w:gridCol w:w="804"/>
        <w:gridCol w:w="3217"/>
        <w:gridCol w:w="1116"/>
        <w:gridCol w:w="2173"/>
      </w:tblGrid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5.5.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Декоративнаякомпозициявкругеилиполосе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2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Рассматриватьорнаментывкруге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олосе,квадрате</w:t>
            </w:r>
            <w:proofErr w:type="spellEnd"/>
            <w:r>
              <w:rPr>
                <w:w w:val="105"/>
                <w:sz w:val="15"/>
              </w:rPr>
              <w:t xml:space="preserve"> в соответствии с </w:t>
            </w:r>
            <w:proofErr w:type="spellStart"/>
            <w:r>
              <w:rPr>
                <w:w w:val="105"/>
                <w:sz w:val="15"/>
              </w:rPr>
              <w:t>оформляемойпредметнойповерхностью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0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293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1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Орнамент, характерный для игрушек одного из </w:t>
            </w:r>
            <w:proofErr w:type="spellStart"/>
            <w:r>
              <w:rPr>
                <w:b/>
                <w:w w:val="105"/>
                <w:sz w:val="15"/>
              </w:rPr>
              <w:t>наиболееизвестных</w:t>
            </w:r>
            <w:proofErr w:type="spellEnd"/>
            <w:r>
              <w:rPr>
                <w:b/>
                <w:w w:val="105"/>
                <w:sz w:val="15"/>
              </w:rPr>
              <w:t xml:space="preserve"> народных художественных промыслов. Дымковская</w:t>
            </w:r>
            <w:proofErr w:type="gramStart"/>
            <w:r>
              <w:rPr>
                <w:b/>
                <w:w w:val="105"/>
                <w:sz w:val="15"/>
              </w:rPr>
              <w:t>,к</w:t>
            </w:r>
            <w:proofErr w:type="gramEnd"/>
            <w:r>
              <w:rPr>
                <w:b/>
                <w:w w:val="105"/>
                <w:sz w:val="15"/>
              </w:rPr>
              <w:t>аргопольскаяигрушкаилиповыборуучителясучётомместных</w:t>
            </w:r>
            <w:r>
              <w:rPr>
                <w:b/>
                <w:spacing w:val="-2"/>
                <w:w w:val="105"/>
                <w:sz w:val="15"/>
              </w:rPr>
              <w:t>промыслов.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29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Выполнитьрисунокигрушкивыбранногохудожественного</w:t>
            </w:r>
            <w:proofErr w:type="spellEnd"/>
            <w:r>
              <w:rPr>
                <w:w w:val="105"/>
                <w:sz w:val="15"/>
              </w:rPr>
              <w:t xml:space="preserve"> промысла </w:t>
            </w:r>
            <w:proofErr w:type="spellStart"/>
            <w:r>
              <w:rPr>
                <w:w w:val="105"/>
                <w:sz w:val="15"/>
              </w:rPr>
              <w:t>или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редварительно</w:t>
            </w:r>
            <w:proofErr w:type="spellEnd"/>
            <w:r>
              <w:rPr>
                <w:w w:val="105"/>
                <w:sz w:val="15"/>
              </w:rPr>
              <w:t xml:space="preserve"> покрыв </w:t>
            </w:r>
            <w:proofErr w:type="spellStart"/>
            <w:r>
              <w:rPr>
                <w:w w:val="105"/>
                <w:sz w:val="15"/>
              </w:rPr>
              <w:t>вылепленнуюигрушкубелилами,нанестиорнаментынасвою</w:t>
            </w:r>
            <w:proofErr w:type="spellEnd"/>
            <w:r>
              <w:rPr>
                <w:w w:val="105"/>
                <w:sz w:val="15"/>
              </w:rPr>
              <w:t xml:space="preserve"> игрушку, сделанную по </w:t>
            </w:r>
            <w:proofErr w:type="spellStart"/>
            <w:r>
              <w:rPr>
                <w:w w:val="105"/>
                <w:sz w:val="15"/>
              </w:rPr>
              <w:t>мотивамнародногопромысла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1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Оригами—созданиеигрушкидляновогоднейёлки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риёмыскладываниябумаги.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Осваивать технику оригами, </w:t>
            </w:r>
            <w:proofErr w:type="spellStart"/>
            <w:r>
              <w:rPr>
                <w:spacing w:val="-2"/>
                <w:w w:val="105"/>
                <w:sz w:val="15"/>
              </w:rPr>
              <w:t>сложение</w:t>
            </w:r>
            <w:r>
              <w:rPr>
                <w:w w:val="105"/>
                <w:sz w:val="15"/>
              </w:rPr>
              <w:t>несложныхфигурок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2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5.8.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Формаиукрашениебытовых</w:t>
            </w:r>
            <w:r>
              <w:rPr>
                <w:b/>
                <w:spacing w:val="-2"/>
                <w:w w:val="105"/>
                <w:sz w:val="15"/>
              </w:rPr>
              <w:t>предметов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Узнаватьоработехудожникапоизготовлению</w:t>
            </w:r>
            <w:proofErr w:type="spellEnd"/>
            <w:r>
              <w:rPr>
                <w:w w:val="105"/>
                <w:sz w:val="15"/>
              </w:rPr>
              <w:t xml:space="preserve"> бытовых вещей;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3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5.9.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Приёмыбумагопластики</w:t>
            </w:r>
            <w:proofErr w:type="gramStart"/>
            <w:r>
              <w:rPr>
                <w:b/>
                <w:w w:val="105"/>
                <w:sz w:val="15"/>
              </w:rPr>
              <w:t>.С</w:t>
            </w:r>
            <w:proofErr w:type="gramEnd"/>
            <w:r>
              <w:rPr>
                <w:b/>
                <w:w w:val="105"/>
                <w:sz w:val="15"/>
              </w:rPr>
              <w:t>умкаилиупаковкаиеё</w:t>
            </w:r>
            <w:r>
              <w:rPr>
                <w:b/>
                <w:spacing w:val="-2"/>
                <w:w w:val="105"/>
                <w:sz w:val="15"/>
              </w:rPr>
              <w:t>декор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Узнаватьоработехудожникапоизготовлению</w:t>
            </w:r>
            <w:proofErr w:type="spellEnd"/>
            <w:r>
              <w:rPr>
                <w:w w:val="105"/>
                <w:sz w:val="15"/>
              </w:rPr>
              <w:t xml:space="preserve"> бытовых вещей;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4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333"/>
        </w:trPr>
        <w:tc>
          <w:tcPr>
            <w:tcW w:w="5415" w:type="dxa"/>
            <w:gridSpan w:val="2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554" w:type="dxa"/>
            <w:gridSpan w:val="6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4A6A">
        <w:trPr>
          <w:trHeight w:val="381"/>
        </w:trPr>
        <w:tc>
          <w:tcPr>
            <w:tcW w:w="15497" w:type="dxa"/>
            <w:gridSpan w:val="9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proofErr w:type="gramStart"/>
            <w:r>
              <w:rPr>
                <w:w w:val="105"/>
                <w:sz w:val="15"/>
              </w:rPr>
              <w:t>6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spacing w:val="-2"/>
                <w:w w:val="105"/>
                <w:sz w:val="15"/>
              </w:rPr>
              <w:t>Архитектура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Наблюдение разнообразия архитектурных построек в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окружающем</w:t>
            </w:r>
            <w:r>
              <w:rPr>
                <w:b/>
                <w:w w:val="105"/>
                <w:sz w:val="15"/>
              </w:rPr>
              <w:t>мире</w:t>
            </w:r>
            <w:proofErr w:type="spellEnd"/>
            <w:r>
              <w:rPr>
                <w:b/>
                <w:w w:val="105"/>
                <w:sz w:val="15"/>
              </w:rPr>
              <w:t xml:space="preserve"> по фотографиям, обсуждение их </w:t>
            </w:r>
            <w:r>
              <w:rPr>
                <w:b/>
                <w:w w:val="105"/>
                <w:sz w:val="15"/>
              </w:rPr>
              <w:t xml:space="preserve">особенностей и </w:t>
            </w:r>
            <w:proofErr w:type="spellStart"/>
            <w:r>
              <w:rPr>
                <w:b/>
                <w:w w:val="105"/>
                <w:sz w:val="15"/>
              </w:rPr>
              <w:t>составныхчастейзданий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Рассматривать и сравнивать </w:t>
            </w:r>
            <w:proofErr w:type="spellStart"/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w w:val="105"/>
                <w:sz w:val="15"/>
              </w:rPr>
              <w:t>здания</w:t>
            </w:r>
            <w:proofErr w:type="spellEnd"/>
            <w:r>
              <w:rPr>
                <w:w w:val="105"/>
                <w:sz w:val="15"/>
              </w:rPr>
              <w:t xml:space="preserve"> в окружающем мире (</w:t>
            </w:r>
            <w:proofErr w:type="spellStart"/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фотографиям</w:t>
            </w:r>
            <w:proofErr w:type="spell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5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</w:t>
            </w:r>
            <w:r>
              <w:rPr>
                <w:w w:val="105"/>
                <w:sz w:val="15"/>
              </w:rPr>
              <w:t>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451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Освоениеприёмовконструированияизбумаги</w:t>
            </w:r>
            <w:proofErr w:type="gramStart"/>
            <w:r>
              <w:rPr>
                <w:b/>
                <w:w w:val="105"/>
                <w:sz w:val="15"/>
              </w:rPr>
              <w:t>.С</w:t>
            </w:r>
            <w:proofErr w:type="gramEnd"/>
            <w:r>
              <w:rPr>
                <w:b/>
                <w:w w:val="105"/>
                <w:sz w:val="15"/>
              </w:rPr>
              <w:t>кладывание</w:t>
            </w:r>
            <w:r>
              <w:rPr>
                <w:b/>
                <w:spacing w:val="-2"/>
                <w:w w:val="105"/>
                <w:sz w:val="15"/>
              </w:rPr>
              <w:t>объёмных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простых геометрических тел. Овладение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приёмами</w:t>
            </w:r>
            <w:r>
              <w:rPr>
                <w:b/>
                <w:w w:val="105"/>
                <w:sz w:val="15"/>
              </w:rPr>
              <w:t>склеивания</w:t>
            </w:r>
            <w:proofErr w:type="spellEnd"/>
            <w:r>
              <w:rPr>
                <w:b/>
                <w:w w:val="105"/>
                <w:sz w:val="15"/>
              </w:rPr>
              <w:t xml:space="preserve"> деталей, надрезания, вырезания </w:t>
            </w:r>
            <w:proofErr w:type="spellStart"/>
            <w:r>
              <w:rPr>
                <w:b/>
                <w:w w:val="105"/>
                <w:sz w:val="15"/>
              </w:rPr>
              <w:t>деталей,использование</w:t>
            </w:r>
            <w:proofErr w:type="spellEnd"/>
            <w:r>
              <w:rPr>
                <w:b/>
                <w:w w:val="105"/>
                <w:sz w:val="15"/>
              </w:rPr>
              <w:t xml:space="preserve"> приёмов симметрии.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Осваивать приёмы склеивания </w:t>
            </w:r>
            <w:proofErr w:type="spellStart"/>
            <w:r>
              <w:rPr>
                <w:w w:val="105"/>
                <w:sz w:val="15"/>
              </w:rPr>
              <w:t>деталей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имметричного</w:t>
            </w:r>
            <w:proofErr w:type="spellEnd"/>
            <w:r>
              <w:rPr>
                <w:w w:val="105"/>
                <w:sz w:val="15"/>
              </w:rPr>
              <w:t xml:space="preserve"> надрезания, </w:t>
            </w:r>
            <w:proofErr w:type="spellStart"/>
            <w:r>
              <w:rPr>
                <w:w w:val="105"/>
                <w:sz w:val="15"/>
              </w:rPr>
              <w:t>вырезаниядеталейидр.,чтобыполучилиськрыши,окна</w:t>
            </w:r>
            <w:proofErr w:type="spellEnd"/>
            <w:r>
              <w:rPr>
                <w:w w:val="105"/>
                <w:sz w:val="15"/>
              </w:rPr>
              <w:t xml:space="preserve">, двери, лестницы для </w:t>
            </w:r>
            <w:proofErr w:type="spellStart"/>
            <w:r>
              <w:rPr>
                <w:w w:val="105"/>
                <w:sz w:val="15"/>
              </w:rPr>
              <w:t>бумажных</w:t>
            </w:r>
            <w:r>
              <w:rPr>
                <w:spacing w:val="-2"/>
                <w:w w:val="105"/>
                <w:sz w:val="15"/>
              </w:rPr>
              <w:t>домиков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6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3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Макетирование (или создание аппликации)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пространственной</w:t>
            </w:r>
            <w:r>
              <w:rPr>
                <w:b/>
                <w:w w:val="105"/>
                <w:sz w:val="15"/>
              </w:rPr>
              <w:t>среды</w:t>
            </w:r>
            <w:proofErr w:type="spellEnd"/>
            <w:r>
              <w:rPr>
                <w:b/>
                <w:w w:val="105"/>
                <w:sz w:val="15"/>
              </w:rPr>
              <w:t xml:space="preserve"> сказочного города из бумаги, картона или пластилина.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8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Макетироватьвигровойформепространствосказочногогородк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gramEnd"/>
            <w:r>
              <w:rPr>
                <w:w w:val="105"/>
                <w:sz w:val="15"/>
              </w:rPr>
              <w:t>илипостроитьгородокввиде объёмной аппликации);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7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333"/>
        </w:trPr>
        <w:tc>
          <w:tcPr>
            <w:tcW w:w="5415" w:type="dxa"/>
            <w:gridSpan w:val="2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proofErr w:type="gramStart"/>
            <w:r>
              <w:rPr>
                <w:spacing w:val="-10"/>
                <w:w w:val="105"/>
                <w:sz w:val="15"/>
              </w:rPr>
              <w:t>6</w:t>
            </w:r>
            <w:proofErr w:type="gramEnd"/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554" w:type="dxa"/>
            <w:gridSpan w:val="6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4A6A">
        <w:trPr>
          <w:trHeight w:val="333"/>
        </w:trPr>
        <w:tc>
          <w:tcPr>
            <w:tcW w:w="15497" w:type="dxa"/>
            <w:gridSpan w:val="9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proofErr w:type="gramStart"/>
            <w:r>
              <w:rPr>
                <w:spacing w:val="-2"/>
                <w:w w:val="105"/>
                <w:sz w:val="15"/>
              </w:rPr>
              <w:t>7</w:t>
            </w:r>
            <w:proofErr w:type="gramEnd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b/>
                <w:spacing w:val="-2"/>
                <w:w w:val="105"/>
                <w:sz w:val="15"/>
              </w:rPr>
              <w:t>Восприятиепроизведенийискусства</w:t>
            </w:r>
          </w:p>
        </w:tc>
      </w:tr>
    </w:tbl>
    <w:p w:rsidR="00084A6A" w:rsidRDefault="00084A6A">
      <w:pPr>
        <w:rPr>
          <w:sz w:val="15"/>
        </w:rPr>
        <w:sectPr w:rsidR="00084A6A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4947"/>
        <w:gridCol w:w="528"/>
        <w:gridCol w:w="1104"/>
        <w:gridCol w:w="1140"/>
        <w:gridCol w:w="804"/>
        <w:gridCol w:w="3217"/>
        <w:gridCol w:w="1116"/>
        <w:gridCol w:w="2173"/>
      </w:tblGrid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7.1.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Восприятие произведений детского творчества.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Обсуждение</w:t>
            </w:r>
            <w:r>
              <w:rPr>
                <w:b/>
                <w:w w:val="105"/>
                <w:sz w:val="15"/>
              </w:rPr>
              <w:t>сюжетного</w:t>
            </w:r>
            <w:proofErr w:type="spellEnd"/>
            <w:r>
              <w:rPr>
                <w:b/>
                <w:w w:val="105"/>
                <w:sz w:val="15"/>
              </w:rPr>
              <w:t xml:space="preserve"> и эмоционального содержания детских работ.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Наблюдать, разглядывать, </w:t>
            </w:r>
            <w:proofErr w:type="spellStart"/>
            <w:r>
              <w:rPr>
                <w:w w:val="105"/>
                <w:sz w:val="15"/>
              </w:rPr>
              <w:t>анализироватьдетские</w:t>
            </w:r>
            <w:proofErr w:type="spellEnd"/>
            <w:r>
              <w:rPr>
                <w:w w:val="105"/>
                <w:sz w:val="15"/>
              </w:rPr>
              <w:t xml:space="preserve"> работы с позиций их содержания </w:t>
            </w:r>
            <w:proofErr w:type="spellStart"/>
            <w:r>
              <w:rPr>
                <w:w w:val="105"/>
                <w:sz w:val="15"/>
              </w:rPr>
              <w:t>исюжета</w:t>
            </w:r>
            <w:proofErr w:type="gramStart"/>
            <w:r>
              <w:rPr>
                <w:w w:val="105"/>
                <w:sz w:val="15"/>
              </w:rPr>
              <w:t>,н</w:t>
            </w:r>
            <w:proofErr w:type="gramEnd"/>
            <w:r>
              <w:rPr>
                <w:w w:val="105"/>
                <w:sz w:val="15"/>
              </w:rPr>
              <w:t>астроения,расположенияналисте,</w:t>
            </w:r>
            <w:r>
              <w:rPr>
                <w:spacing w:val="-2"/>
                <w:w w:val="105"/>
                <w:sz w:val="15"/>
              </w:rPr>
              <w:t>цветового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содержания, соответствия </w:t>
            </w:r>
            <w:proofErr w:type="spellStart"/>
            <w:r>
              <w:rPr>
                <w:spacing w:val="-2"/>
                <w:w w:val="105"/>
                <w:sz w:val="15"/>
              </w:rPr>
              <w:t>учебной</w:t>
            </w:r>
            <w:r>
              <w:rPr>
                <w:w w:val="105"/>
                <w:sz w:val="15"/>
              </w:rPr>
              <w:t>задаче</w:t>
            </w:r>
            <w:proofErr w:type="spellEnd"/>
            <w:r>
              <w:rPr>
                <w:w w:val="105"/>
                <w:sz w:val="15"/>
              </w:rPr>
              <w:t>, поставленной учителем;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8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Художественноенаблюдениеокружающегомир</w:t>
            </w:r>
            <w:proofErr w:type="gramStart"/>
            <w:r>
              <w:rPr>
                <w:b/>
                <w:w w:val="105"/>
                <w:sz w:val="15"/>
              </w:rPr>
              <w:t>а(</w:t>
            </w:r>
            <w:proofErr w:type="gramEnd"/>
            <w:r>
              <w:rPr>
                <w:b/>
                <w:w w:val="105"/>
                <w:sz w:val="15"/>
              </w:rPr>
              <w:t>мираприроды)ипредметнойсредыжизничеловекавзависимостиотпоставленной</w:t>
            </w:r>
            <w:r>
              <w:rPr>
                <w:b/>
                <w:w w:val="105"/>
                <w:sz w:val="15"/>
              </w:rPr>
              <w:t>аналитической и эстетической задачи наблюдения (установки).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Приобретать опыт </w:t>
            </w:r>
            <w:proofErr w:type="gramStart"/>
            <w:r>
              <w:rPr>
                <w:spacing w:val="-2"/>
                <w:w w:val="105"/>
                <w:sz w:val="15"/>
              </w:rPr>
              <w:t>эстетического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наблюдения</w:t>
            </w:r>
            <w:r>
              <w:rPr>
                <w:w w:val="105"/>
                <w:sz w:val="15"/>
              </w:rPr>
              <w:t>природы</w:t>
            </w:r>
            <w:proofErr w:type="spellEnd"/>
            <w:r>
              <w:rPr>
                <w:w w:val="105"/>
                <w:sz w:val="15"/>
              </w:rPr>
              <w:t xml:space="preserve"> на основе </w:t>
            </w:r>
            <w:proofErr w:type="spellStart"/>
            <w:r>
              <w:rPr>
                <w:w w:val="105"/>
                <w:sz w:val="15"/>
              </w:rPr>
              <w:t>эмоциональныхвпечатлений</w:t>
            </w:r>
            <w:proofErr w:type="spellEnd"/>
            <w:r>
              <w:rPr>
                <w:w w:val="105"/>
                <w:sz w:val="15"/>
              </w:rPr>
              <w:t xml:space="preserve"> и с учётом </w:t>
            </w:r>
            <w:proofErr w:type="spellStart"/>
            <w:r>
              <w:rPr>
                <w:w w:val="105"/>
                <w:sz w:val="15"/>
              </w:rPr>
              <w:t>визуальнойустановкиучителя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49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3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Рассматривание иллюстраций к детским книгам на основесодержательныхустановокучителявсоответствиисизучаемой</w:t>
            </w:r>
            <w:r>
              <w:rPr>
                <w:b/>
                <w:spacing w:val="-2"/>
                <w:w w:val="105"/>
                <w:sz w:val="15"/>
              </w:rPr>
              <w:t>темой.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Осваивать опыт восприятия </w:t>
            </w:r>
            <w:proofErr w:type="spellStart"/>
            <w:r>
              <w:rPr>
                <w:spacing w:val="-2"/>
                <w:w w:val="105"/>
                <w:sz w:val="15"/>
              </w:rPr>
              <w:t>художественных</w:t>
            </w:r>
            <w:r>
              <w:rPr>
                <w:w w:val="105"/>
                <w:sz w:val="15"/>
              </w:rPr>
              <w:t>иллюстраций</w:t>
            </w:r>
            <w:proofErr w:type="spellEnd"/>
            <w:r>
              <w:rPr>
                <w:w w:val="105"/>
                <w:sz w:val="15"/>
              </w:rPr>
              <w:t xml:space="preserve"> в детских книгах </w:t>
            </w:r>
            <w:proofErr w:type="spellStart"/>
            <w:r>
              <w:rPr>
                <w:w w:val="105"/>
                <w:sz w:val="15"/>
              </w:rPr>
              <w:t>всоответствии</w:t>
            </w:r>
            <w:proofErr w:type="spellEnd"/>
            <w:r>
              <w:rPr>
                <w:w w:val="105"/>
                <w:sz w:val="15"/>
              </w:rPr>
              <w:t xml:space="preserve"> с учебной установкой;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0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7.4.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Знакомствосживописнойкартиной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Приобретать опыт </w:t>
            </w:r>
            <w:proofErr w:type="spellStart"/>
            <w:r>
              <w:rPr>
                <w:w w:val="105"/>
                <w:sz w:val="15"/>
              </w:rPr>
              <w:t>специально</w:t>
            </w:r>
            <w:r>
              <w:rPr>
                <w:spacing w:val="-2"/>
                <w:w w:val="105"/>
                <w:sz w:val="15"/>
              </w:rPr>
              <w:t>организованного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общения со </w:t>
            </w:r>
            <w:proofErr w:type="spellStart"/>
            <w:r>
              <w:rPr>
                <w:spacing w:val="-2"/>
                <w:w w:val="105"/>
                <w:sz w:val="15"/>
              </w:rPr>
              <w:t>станковойкартиной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1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7.5.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Обсуждение произведений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с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 xml:space="preserve"> ярко выраженным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эмоциональным</w:t>
            </w:r>
            <w:r>
              <w:rPr>
                <w:b/>
                <w:w w:val="105"/>
                <w:sz w:val="15"/>
              </w:rPr>
              <w:t>настроением</w:t>
            </w:r>
            <w:proofErr w:type="spellEnd"/>
            <w:r>
              <w:rPr>
                <w:b/>
                <w:w w:val="105"/>
                <w:sz w:val="15"/>
              </w:rPr>
              <w:t xml:space="preserve"> или со сказочным сюжетом. Произведения В. М.Васнецова, М. А. Врубеля и других художников (по </w:t>
            </w:r>
            <w:proofErr w:type="spellStart"/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>учителя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Знать основные произведения </w:t>
            </w:r>
            <w:proofErr w:type="spellStart"/>
            <w:r>
              <w:rPr>
                <w:spacing w:val="-2"/>
                <w:w w:val="105"/>
                <w:sz w:val="15"/>
              </w:rPr>
              <w:t>изучаемыххудожников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2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7.6.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Художникизритель</w:t>
            </w:r>
            <w:proofErr w:type="gramStart"/>
            <w:r>
              <w:rPr>
                <w:b/>
                <w:w w:val="105"/>
                <w:sz w:val="15"/>
              </w:rPr>
              <w:t>.О</w:t>
            </w:r>
            <w:proofErr w:type="gramEnd"/>
            <w:r>
              <w:rPr>
                <w:b/>
                <w:w w:val="105"/>
                <w:sz w:val="15"/>
              </w:rPr>
              <w:t>своениезрительскихуменийнаосновеполучаемых</w:t>
            </w:r>
            <w:proofErr w:type="spellEnd"/>
            <w:r>
              <w:rPr>
                <w:b/>
                <w:w w:val="105"/>
                <w:sz w:val="15"/>
              </w:rPr>
              <w:t xml:space="preserve"> знаний и творческих установок наблюдения.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Приобретать опыт зрительских </w:t>
            </w:r>
            <w:proofErr w:type="spellStart"/>
            <w:r>
              <w:rPr>
                <w:w w:val="105"/>
                <w:sz w:val="15"/>
              </w:rPr>
              <w:t>умений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>в</w:t>
            </w:r>
            <w:proofErr w:type="gramEnd"/>
            <w:r>
              <w:rPr>
                <w:spacing w:val="-2"/>
                <w:w w:val="105"/>
                <w:sz w:val="15"/>
              </w:rPr>
              <w:t>ключающих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необходимые </w:t>
            </w:r>
            <w:r>
              <w:rPr>
                <w:spacing w:val="-2"/>
                <w:w w:val="105"/>
                <w:sz w:val="15"/>
              </w:rPr>
              <w:t xml:space="preserve">знания, </w:t>
            </w:r>
            <w:proofErr w:type="spellStart"/>
            <w:r>
              <w:rPr>
                <w:spacing w:val="-2"/>
                <w:w w:val="105"/>
                <w:sz w:val="15"/>
              </w:rPr>
              <w:t>внимание</w:t>
            </w:r>
            <w:r>
              <w:rPr>
                <w:w w:val="105"/>
                <w:sz w:val="15"/>
              </w:rPr>
              <w:t>к</w:t>
            </w:r>
            <w:proofErr w:type="spellEnd"/>
            <w:r>
              <w:rPr>
                <w:w w:val="105"/>
                <w:sz w:val="15"/>
              </w:rPr>
              <w:t xml:space="preserve"> позиции автора и соотнесение с </w:t>
            </w:r>
            <w:proofErr w:type="spellStart"/>
            <w:r>
              <w:rPr>
                <w:w w:val="105"/>
                <w:sz w:val="15"/>
              </w:rPr>
              <w:t>личнымжизненным</w:t>
            </w:r>
            <w:proofErr w:type="spellEnd"/>
            <w:r>
              <w:rPr>
                <w:w w:val="105"/>
                <w:sz w:val="15"/>
              </w:rPr>
              <w:t xml:space="preserve"> опытом зрителя;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3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49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7.7.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Ассоциацииизличногоопыта</w:t>
            </w:r>
            <w:r>
              <w:rPr>
                <w:b/>
                <w:w w:val="105"/>
                <w:sz w:val="15"/>
              </w:rPr>
              <w:t>учащихсяиоценкаэмоциональногосодержанияпроизведений.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Осваивать опыт </w:t>
            </w:r>
            <w:proofErr w:type="spellStart"/>
            <w:r>
              <w:rPr>
                <w:w w:val="105"/>
                <w:sz w:val="15"/>
              </w:rPr>
              <w:t>эстетического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>э</w:t>
            </w:r>
            <w:proofErr w:type="gramEnd"/>
            <w:r>
              <w:rPr>
                <w:spacing w:val="-2"/>
                <w:w w:val="105"/>
                <w:sz w:val="15"/>
              </w:rPr>
              <w:t>моционального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общения со </w:t>
            </w:r>
            <w:proofErr w:type="spellStart"/>
            <w:r>
              <w:rPr>
                <w:spacing w:val="-2"/>
                <w:w w:val="105"/>
                <w:sz w:val="15"/>
              </w:rPr>
              <w:t>станковойкартиной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4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r>
              <w:rPr>
                <w:w w:val="105"/>
                <w:sz w:val="15"/>
              </w:rPr>
              <w:t>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7.8.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11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ПроизведенияИ.И.Левитана</w:t>
            </w:r>
            <w:proofErr w:type="gramStart"/>
            <w:r>
              <w:rPr>
                <w:b/>
                <w:w w:val="105"/>
                <w:sz w:val="15"/>
              </w:rPr>
              <w:t>,А</w:t>
            </w:r>
            <w:proofErr w:type="gramEnd"/>
            <w:r>
              <w:rPr>
                <w:b/>
                <w:w w:val="105"/>
                <w:sz w:val="15"/>
              </w:rPr>
              <w:t>.Г.ВенециановаИ.И.Шишкина,А</w:t>
            </w:r>
            <w:proofErr w:type="spellEnd"/>
            <w:r>
              <w:rPr>
                <w:b/>
                <w:w w:val="105"/>
                <w:sz w:val="15"/>
              </w:rPr>
              <w:t xml:space="preserve">. А. </w:t>
            </w:r>
            <w:proofErr w:type="spellStart"/>
            <w:r>
              <w:rPr>
                <w:b/>
                <w:w w:val="105"/>
                <w:sz w:val="15"/>
              </w:rPr>
              <w:t>Пластова</w:t>
            </w:r>
            <w:proofErr w:type="spellEnd"/>
            <w:r>
              <w:rPr>
                <w:b/>
                <w:w w:val="105"/>
                <w:sz w:val="15"/>
              </w:rPr>
              <w:t xml:space="preserve">, К. Моне, В. Ван </w:t>
            </w:r>
            <w:proofErr w:type="spellStart"/>
            <w:r>
              <w:rPr>
                <w:b/>
                <w:w w:val="105"/>
                <w:sz w:val="15"/>
              </w:rPr>
              <w:t>Гога</w:t>
            </w:r>
            <w:proofErr w:type="spellEnd"/>
            <w:r>
              <w:rPr>
                <w:b/>
                <w:w w:val="105"/>
                <w:sz w:val="15"/>
              </w:rPr>
              <w:t xml:space="preserve"> и других художников (</w:t>
            </w:r>
            <w:proofErr w:type="spellStart"/>
            <w:r>
              <w:rPr>
                <w:b/>
                <w:w w:val="105"/>
                <w:sz w:val="15"/>
              </w:rPr>
              <w:t>повыбору</w:t>
            </w:r>
            <w:proofErr w:type="spellEnd"/>
            <w:r>
              <w:rPr>
                <w:b/>
                <w:w w:val="105"/>
                <w:sz w:val="15"/>
              </w:rPr>
              <w:t xml:space="preserve"> учителя) по теме «Времена года»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Знать основные произведения </w:t>
            </w:r>
            <w:proofErr w:type="spellStart"/>
            <w:r>
              <w:rPr>
                <w:spacing w:val="-2"/>
                <w:w w:val="105"/>
                <w:sz w:val="15"/>
              </w:rPr>
              <w:t>изучаемыххудожников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152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Контрольнаяработа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5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333"/>
        </w:trPr>
        <w:tc>
          <w:tcPr>
            <w:tcW w:w="5415" w:type="dxa"/>
            <w:gridSpan w:val="2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proofErr w:type="gramStart"/>
            <w:r>
              <w:rPr>
                <w:spacing w:val="-10"/>
                <w:w w:val="105"/>
                <w:sz w:val="15"/>
              </w:rPr>
              <w:t>7</w:t>
            </w:r>
            <w:proofErr w:type="gramEnd"/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554" w:type="dxa"/>
            <w:gridSpan w:val="6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4A6A">
        <w:trPr>
          <w:trHeight w:val="333"/>
        </w:trPr>
        <w:tc>
          <w:tcPr>
            <w:tcW w:w="15497" w:type="dxa"/>
            <w:gridSpan w:val="9"/>
          </w:tcPr>
          <w:p w:rsidR="00084A6A" w:rsidRDefault="009028E7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Модуль8.</w:t>
            </w:r>
            <w:r>
              <w:rPr>
                <w:b/>
                <w:w w:val="105"/>
                <w:sz w:val="15"/>
              </w:rPr>
              <w:t>Азбукацифровой</w:t>
            </w:r>
            <w:r>
              <w:rPr>
                <w:b/>
                <w:spacing w:val="-2"/>
                <w:w w:val="105"/>
                <w:sz w:val="15"/>
              </w:rPr>
              <w:t>графики</w:t>
            </w:r>
          </w:p>
        </w:tc>
      </w:tr>
    </w:tbl>
    <w:p w:rsidR="00084A6A" w:rsidRDefault="00084A6A">
      <w:pPr>
        <w:rPr>
          <w:sz w:val="15"/>
        </w:rPr>
        <w:sectPr w:rsidR="00084A6A">
          <w:type w:val="continuous"/>
          <w:pgSz w:w="16840" w:h="11900" w:orient="landscape"/>
          <w:pgMar w:top="560" w:right="560" w:bottom="1102" w:left="5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8"/>
        <w:gridCol w:w="4947"/>
        <w:gridCol w:w="528"/>
        <w:gridCol w:w="1104"/>
        <w:gridCol w:w="1140"/>
        <w:gridCol w:w="804"/>
        <w:gridCol w:w="3217"/>
        <w:gridCol w:w="1116"/>
        <w:gridCol w:w="2173"/>
      </w:tblGrid>
      <w:tr w:rsidR="00084A6A">
        <w:trPr>
          <w:trHeight w:val="1101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8.1.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Фотографирование мелких деталей природы, запечатление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на</w:t>
            </w:r>
            <w:r>
              <w:rPr>
                <w:b/>
                <w:w w:val="105"/>
                <w:sz w:val="15"/>
              </w:rPr>
              <w:t>фотографиях</w:t>
            </w:r>
            <w:proofErr w:type="spellEnd"/>
            <w:r>
              <w:rPr>
                <w:b/>
                <w:w w:val="105"/>
                <w:sz w:val="15"/>
              </w:rPr>
              <w:t xml:space="preserve"> ярких зрительных впечатлений.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Приобретать опыт фотографирования </w:t>
            </w:r>
            <w:proofErr w:type="spellStart"/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>целью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эстетического и </w:t>
            </w:r>
            <w:proofErr w:type="spellStart"/>
            <w:r>
              <w:rPr>
                <w:spacing w:val="-2"/>
                <w:w w:val="105"/>
                <w:sz w:val="15"/>
              </w:rPr>
              <w:t>целенаправленного</w:t>
            </w:r>
            <w:r>
              <w:rPr>
                <w:w w:val="105"/>
                <w:sz w:val="15"/>
              </w:rPr>
              <w:t>наблюденияприроды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9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6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1293"/>
        </w:trPr>
        <w:tc>
          <w:tcPr>
            <w:tcW w:w="46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4947" w:type="dxa"/>
          </w:tcPr>
          <w:p w:rsidR="00084A6A" w:rsidRDefault="009028E7">
            <w:pPr>
              <w:pStyle w:val="TableParagraph"/>
              <w:spacing w:line="266" w:lineRule="auto"/>
              <w:ind w:right="84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Обсуждениевусловияхурокаученическихфотографий</w:t>
            </w:r>
            <w:proofErr w:type="gramStart"/>
            <w:r>
              <w:rPr>
                <w:b/>
                <w:w w:val="105"/>
                <w:sz w:val="15"/>
              </w:rPr>
              <w:t>,с</w:t>
            </w:r>
            <w:proofErr w:type="gramEnd"/>
            <w:r>
              <w:rPr>
                <w:b/>
                <w:w w:val="105"/>
                <w:sz w:val="15"/>
              </w:rPr>
              <w:t>оответствующих</w:t>
            </w:r>
            <w:proofErr w:type="spellEnd"/>
            <w:r>
              <w:rPr>
                <w:b/>
                <w:w w:val="105"/>
                <w:sz w:val="15"/>
              </w:rPr>
              <w:t xml:space="preserve"> изучаемой теме.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17" w:type="dxa"/>
          </w:tcPr>
          <w:p w:rsidR="00084A6A" w:rsidRDefault="009028E7">
            <w:pPr>
              <w:pStyle w:val="TableParagraph"/>
              <w:spacing w:line="266" w:lineRule="auto"/>
              <w:ind w:left="78" w:right="1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Приобретать опыт фотографирования </w:t>
            </w:r>
            <w:proofErr w:type="spellStart"/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>целью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эстетического и </w:t>
            </w:r>
            <w:proofErr w:type="spellStart"/>
            <w:r>
              <w:rPr>
                <w:spacing w:val="-2"/>
                <w:w w:val="105"/>
                <w:sz w:val="15"/>
              </w:rPr>
              <w:t>целенаправленного</w:t>
            </w:r>
            <w:r>
              <w:rPr>
                <w:w w:val="105"/>
                <w:sz w:val="15"/>
              </w:rPr>
              <w:t>наблюденияприроды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084A6A" w:rsidRDefault="009028E7">
            <w:pPr>
              <w:pStyle w:val="TableParagraph"/>
              <w:spacing w:before="2" w:line="266" w:lineRule="auto"/>
              <w:ind w:left="78" w:right="2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Приобретать опыт обсуждения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фотографий</w:t>
            </w:r>
            <w:r>
              <w:rPr>
                <w:w w:val="105"/>
                <w:sz w:val="15"/>
              </w:rPr>
              <w:t>с</w:t>
            </w:r>
            <w:proofErr w:type="spellEnd"/>
            <w:r>
              <w:rPr>
                <w:w w:val="105"/>
                <w:sz w:val="15"/>
              </w:rPr>
              <w:t xml:space="preserve"> точки зрения цели сделанного снимка,</w:t>
            </w:r>
          </w:p>
          <w:p w:rsidR="00084A6A" w:rsidRDefault="009028E7">
            <w:pPr>
              <w:pStyle w:val="TableParagraph"/>
              <w:spacing w:before="2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значимостиегосодержания</w:t>
            </w:r>
            <w:proofErr w:type="gramStart"/>
            <w:r>
              <w:rPr>
                <w:spacing w:val="-2"/>
                <w:w w:val="105"/>
                <w:sz w:val="15"/>
              </w:rPr>
              <w:t>,е</w:t>
            </w:r>
            <w:proofErr w:type="gramEnd"/>
            <w:r>
              <w:rPr>
                <w:spacing w:val="-2"/>
                <w:w w:val="105"/>
                <w:sz w:val="15"/>
              </w:rPr>
              <w:t>гокомпозиции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084A6A" w:rsidRDefault="009028E7">
            <w:pPr>
              <w:pStyle w:val="TableParagraph"/>
              <w:spacing w:line="266" w:lineRule="auto"/>
              <w:ind w:left="79" w:right="48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73" w:type="dxa"/>
          </w:tcPr>
          <w:p w:rsidR="00084A6A" w:rsidRDefault="00084A6A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hyperlink r:id="rId57">
              <w:r w:rsidR="009028E7">
                <w:rPr>
                  <w:spacing w:val="-2"/>
                  <w:w w:val="105"/>
                  <w:sz w:val="15"/>
                </w:rPr>
                <w:t>http://school-collection.edu.ru</w:t>
              </w:r>
            </w:hyperlink>
            <w:r w:rsidR="009028E7">
              <w:rPr>
                <w:spacing w:val="-2"/>
                <w:w w:val="105"/>
                <w:sz w:val="15"/>
              </w:rPr>
              <w:t>Электронное</w:t>
            </w:r>
          </w:p>
          <w:p w:rsidR="00084A6A" w:rsidRDefault="009028E7">
            <w:pPr>
              <w:pStyle w:val="TableParagraph"/>
              <w:spacing w:before="2" w:line="266" w:lineRule="auto"/>
              <w:ind w:left="80" w:right="85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приложениекучебник</w:t>
            </w:r>
            <w:proofErr w:type="gramStart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w w:val="105"/>
                <w:sz w:val="15"/>
              </w:rPr>
              <w:t>"</w:t>
            </w:r>
            <w:proofErr w:type="gramEnd"/>
            <w:r>
              <w:rPr>
                <w:w w:val="105"/>
                <w:sz w:val="15"/>
              </w:rPr>
              <w:t>ИЗО"1</w:t>
            </w:r>
            <w:r>
              <w:rPr>
                <w:spacing w:val="-2"/>
                <w:w w:val="105"/>
                <w:sz w:val="15"/>
              </w:rPr>
              <w:t>класс</w:t>
            </w:r>
          </w:p>
        </w:tc>
      </w:tr>
      <w:tr w:rsidR="00084A6A">
        <w:trPr>
          <w:trHeight w:val="333"/>
        </w:trPr>
        <w:tc>
          <w:tcPr>
            <w:tcW w:w="5415" w:type="dxa"/>
            <w:gridSpan w:val="2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r>
              <w:rPr>
                <w:spacing w:val="-10"/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554" w:type="dxa"/>
            <w:gridSpan w:val="6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4A6A">
        <w:trPr>
          <w:trHeight w:val="333"/>
        </w:trPr>
        <w:tc>
          <w:tcPr>
            <w:tcW w:w="5415" w:type="dxa"/>
            <w:gridSpan w:val="2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2"/>
                <w:w w:val="105"/>
                <w:sz w:val="15"/>
              </w:rPr>
              <w:t>КОЛИЧЕСТВОЧАСОВПОПРОГРАММЕ</w:t>
            </w:r>
          </w:p>
        </w:tc>
        <w:tc>
          <w:tcPr>
            <w:tcW w:w="528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084A6A" w:rsidRDefault="009028E7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084A6A" w:rsidRDefault="009028E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310" w:type="dxa"/>
            <w:gridSpan w:val="4"/>
          </w:tcPr>
          <w:p w:rsidR="00084A6A" w:rsidRDefault="00084A6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84A6A" w:rsidRDefault="00084A6A">
      <w:pPr>
        <w:rPr>
          <w:sz w:val="14"/>
        </w:rPr>
        <w:sectPr w:rsidR="00084A6A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084A6A" w:rsidRDefault="009028E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084A6A" w:rsidRDefault="00084A6A">
      <w:pPr>
        <w:pStyle w:val="a3"/>
        <w:ind w:left="0"/>
        <w:rPr>
          <w:b/>
          <w:sz w:val="8"/>
        </w:rPr>
      </w:pPr>
      <w:r w:rsidRPr="00084A6A">
        <w:pict>
          <v:rect id="docshape5" o:spid="_x0000_s1030" style="position:absolute;margin-left:33.3pt;margin-top:5.8pt;width:528.1pt;height:.6pt;z-index:-251657728;mso-wrap-distance-top:0;mso-wrap-distance-bottom:0;mso-position-horizontal-relative:page;mso-width-relative:page;mso-height-relative:page" fillcolor="black" stroked="f">
            <v:textbox>
              <w:txbxContent>
                <w:p w:rsidR="00084A6A" w:rsidRDefault="00084A6A"/>
              </w:txbxContent>
            </v:textbox>
            <w10:wrap type="topAndBottom" anchorx="page"/>
          </v:rect>
        </w:pict>
      </w:r>
    </w:p>
    <w:p w:rsidR="00084A6A" w:rsidRDefault="00084A6A">
      <w:pPr>
        <w:pStyle w:val="a3"/>
        <w:spacing w:before="8"/>
        <w:ind w:left="0"/>
        <w:rPr>
          <w:b/>
          <w:sz w:val="16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084A6A">
        <w:trPr>
          <w:trHeight w:val="477"/>
        </w:trPr>
        <w:tc>
          <w:tcPr>
            <w:tcW w:w="504" w:type="dxa"/>
            <w:vMerge w:val="restart"/>
          </w:tcPr>
          <w:p w:rsidR="00084A6A" w:rsidRDefault="009028E7">
            <w:pPr>
              <w:pStyle w:val="TableParagraph"/>
              <w:spacing w:before="86"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084A6A" w:rsidRDefault="009028E7">
            <w:pPr>
              <w:pStyle w:val="TableParagraph"/>
              <w:spacing w:before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084A6A" w:rsidRDefault="009028E7">
            <w:pPr>
              <w:pStyle w:val="TableParagraph"/>
              <w:spacing w:before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:rsidR="00084A6A" w:rsidRDefault="009028E7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084A6A" w:rsidRDefault="009028E7">
            <w:pPr>
              <w:pStyle w:val="TableParagraph"/>
              <w:spacing w:before="86" w:line="292" w:lineRule="auto"/>
              <w:ind w:left="78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084A6A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84A6A" w:rsidRDefault="00084A6A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084A6A" w:rsidRDefault="00084A6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084A6A" w:rsidRDefault="00084A6A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84A6A" w:rsidRDefault="00084A6A">
            <w:pPr>
              <w:rPr>
                <w:sz w:val="2"/>
                <w:szCs w:val="2"/>
              </w:rPr>
            </w:pPr>
          </w:p>
        </w:tc>
      </w:tr>
      <w:tr w:rsidR="00084A6A">
        <w:trPr>
          <w:trHeight w:val="1821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Жанр пейзажа. Изучение свой</w:t>
            </w:r>
            <w:proofErr w:type="gramStart"/>
            <w:r>
              <w:rPr>
                <w:sz w:val="24"/>
              </w:rPr>
              <w:t>ств цв</w:t>
            </w:r>
            <w:proofErr w:type="gramEnd"/>
            <w:r>
              <w:rPr>
                <w:sz w:val="24"/>
              </w:rPr>
              <w:t xml:space="preserve">ета в процессе </w:t>
            </w:r>
            <w:r>
              <w:rPr>
                <w:sz w:val="24"/>
              </w:rPr>
              <w:t xml:space="preserve">создания композиций – </w:t>
            </w:r>
            <w:proofErr w:type="spellStart"/>
            <w:r>
              <w:rPr>
                <w:sz w:val="24"/>
              </w:rPr>
              <w:t>основныеисоставныецвета</w:t>
            </w:r>
            <w:proofErr w:type="spellEnd"/>
            <w:r>
              <w:rPr>
                <w:sz w:val="24"/>
              </w:rPr>
              <w:t>.</w:t>
            </w:r>
          </w:p>
          <w:p w:rsidR="00084A6A" w:rsidRDefault="009028E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Какогоцвета</w:t>
            </w:r>
            <w:r>
              <w:rPr>
                <w:spacing w:val="-2"/>
                <w:sz w:val="24"/>
              </w:rPr>
              <w:t>осень</w:t>
            </w:r>
            <w:proofErr w:type="spellEnd"/>
            <w:r>
              <w:rPr>
                <w:spacing w:val="-2"/>
                <w:sz w:val="24"/>
              </w:rPr>
              <w:t>?»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84A6A">
        <w:trPr>
          <w:trHeight w:val="1485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Наблюдение и зарисовка </w:t>
            </w:r>
            <w:proofErr w:type="spellStart"/>
            <w:r>
              <w:rPr>
                <w:sz w:val="24"/>
              </w:rPr>
              <w:t>разнообразныхдекоративных</w:t>
            </w:r>
            <w:proofErr w:type="spellEnd"/>
            <w:r>
              <w:rPr>
                <w:sz w:val="24"/>
              </w:rPr>
              <w:t xml:space="preserve"> форм в природе. «Твой осенний букет»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1149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построения простой </w:t>
            </w:r>
            <w:proofErr w:type="spellStart"/>
            <w:r>
              <w:rPr>
                <w:sz w:val="24"/>
              </w:rPr>
              <w:t>композициипри</w:t>
            </w:r>
            <w:r>
              <w:rPr>
                <w:sz w:val="24"/>
              </w:rPr>
              <w:t>изображении</w:t>
            </w:r>
            <w:proofErr w:type="spellEnd"/>
            <w:r>
              <w:rPr>
                <w:sz w:val="24"/>
              </w:rPr>
              <w:t xml:space="preserve"> природы. «Осенний лес»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1149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 xml:space="preserve">Изображение простого </w:t>
            </w:r>
            <w:proofErr w:type="spellStart"/>
            <w:r>
              <w:rPr>
                <w:sz w:val="24"/>
              </w:rPr>
              <w:t>натюрмортаснатуры</w:t>
            </w:r>
            <w:proofErr w:type="spellEnd"/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 xml:space="preserve">Ветка </w:t>
            </w:r>
            <w:r>
              <w:rPr>
                <w:spacing w:val="-2"/>
                <w:sz w:val="24"/>
              </w:rPr>
              <w:t>рябины»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1149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1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Вгостяхународногомастера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С.Веселова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рнаментнародов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1485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 xml:space="preserve">Жанр </w:t>
            </w:r>
            <w:r>
              <w:rPr>
                <w:sz w:val="24"/>
              </w:rPr>
              <w:t xml:space="preserve">натюрморта. Создание </w:t>
            </w:r>
            <w:proofErr w:type="spellStart"/>
            <w:r>
              <w:rPr>
                <w:sz w:val="24"/>
              </w:rPr>
              <w:t>композицииназаданнуютему</w:t>
            </w:r>
            <w:proofErr w:type="spellEnd"/>
            <w:r>
              <w:rPr>
                <w:sz w:val="24"/>
              </w:rPr>
              <w:t xml:space="preserve"> на плоскости. «Хлебные дары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2157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437"/>
              <w:rPr>
                <w:sz w:val="24"/>
              </w:rPr>
            </w:pPr>
            <w:r>
              <w:rPr>
                <w:sz w:val="24"/>
              </w:rPr>
              <w:t xml:space="preserve">Украшение закладки или открытки простым орнаментом, используя </w:t>
            </w:r>
            <w:proofErr w:type="spellStart"/>
            <w:r>
              <w:rPr>
                <w:sz w:val="24"/>
              </w:rPr>
              <w:t>чередованиерастительных</w:t>
            </w:r>
            <w:proofErr w:type="spellEnd"/>
            <w:r>
              <w:rPr>
                <w:sz w:val="24"/>
              </w:rPr>
              <w:t xml:space="preserve"> элементов. «Хохломские </w:t>
            </w:r>
            <w:r>
              <w:rPr>
                <w:spacing w:val="-2"/>
                <w:sz w:val="24"/>
              </w:rPr>
              <w:t>узоры»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Коллективнаяработа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роект</w:t>
            </w:r>
            <w:proofErr w:type="spellEnd"/>
          </w:p>
          <w:p w:rsidR="00084A6A" w:rsidRDefault="009028E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Щедрыйлесиего</w:t>
            </w:r>
            <w:r>
              <w:rPr>
                <w:spacing w:val="-2"/>
                <w:sz w:val="24"/>
              </w:rPr>
              <w:t>жители</w:t>
            </w:r>
            <w:proofErr w:type="spellEnd"/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1149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Очёмповедалкаргопольский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узор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рнамент</w:t>
            </w:r>
            <w:proofErr w:type="spellEnd"/>
            <w:r>
              <w:rPr>
                <w:sz w:val="24"/>
              </w:rPr>
              <w:t xml:space="preserve"> народов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084A6A" w:rsidRDefault="00084A6A">
      <w:pPr>
        <w:spacing w:line="292" w:lineRule="auto"/>
        <w:rPr>
          <w:sz w:val="24"/>
        </w:rPr>
        <w:sectPr w:rsidR="00084A6A">
          <w:pgSz w:w="11900" w:h="16840"/>
          <w:pgMar w:top="520" w:right="560" w:bottom="280" w:left="560" w:header="720" w:footer="720" w:gutter="0"/>
          <w:cols w:space="720"/>
        </w:sectPr>
      </w:pPr>
    </w:p>
    <w:p w:rsidR="00084A6A" w:rsidRDefault="00084A6A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084A6A">
        <w:trPr>
          <w:trHeight w:val="1485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Сказочныеобразынародной</w:t>
            </w:r>
            <w:proofErr w:type="spellEnd"/>
            <w:r>
              <w:rPr>
                <w:sz w:val="24"/>
              </w:rPr>
              <w:t xml:space="preserve"> культуры в декоративно- прикладном искусстве.</w:t>
            </w:r>
          </w:p>
          <w:p w:rsidR="00084A6A" w:rsidRDefault="009028E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Русскаяглиняная</w:t>
            </w:r>
            <w:r>
              <w:rPr>
                <w:spacing w:val="-2"/>
                <w:sz w:val="24"/>
              </w:rPr>
              <w:t>игрушка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 xml:space="preserve">» «Зимнее дерево» живая </w:t>
            </w:r>
            <w:proofErr w:type="spellStart"/>
            <w:r>
              <w:rPr>
                <w:sz w:val="24"/>
              </w:rPr>
              <w:t>природа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ейзажиграфика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1149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Зимнийпейзаж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деньи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ночь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имний</w:t>
            </w:r>
            <w:proofErr w:type="spellEnd"/>
            <w:r>
              <w:rPr>
                <w:sz w:val="24"/>
              </w:rPr>
              <w:t xml:space="preserve"> пейзаж в </w:t>
            </w:r>
            <w:r>
              <w:rPr>
                <w:spacing w:val="-2"/>
                <w:sz w:val="24"/>
              </w:rPr>
              <w:t>графике.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900"/>
              <w:rPr>
                <w:sz w:val="24"/>
              </w:rPr>
            </w:pPr>
            <w:proofErr w:type="spellStart"/>
            <w:r>
              <w:rPr>
                <w:sz w:val="24"/>
              </w:rPr>
              <w:t>Вологодскоекружево</w:t>
            </w:r>
            <w:proofErr w:type="spellEnd"/>
            <w:r>
              <w:rPr>
                <w:sz w:val="24"/>
              </w:rPr>
              <w:t xml:space="preserve">, Белоснежные </w:t>
            </w:r>
            <w:r>
              <w:rPr>
                <w:sz w:val="24"/>
              </w:rPr>
              <w:t>узоры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Цветарадугивновогодних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игрушках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Нашидостижения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знаю.Я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могу.Наш</w:t>
            </w:r>
            <w:proofErr w:type="spellEnd"/>
            <w:r>
              <w:rPr>
                <w:sz w:val="24"/>
              </w:rPr>
              <w:t xml:space="preserve"> проект.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084A6A">
        <w:trPr>
          <w:trHeight w:val="1485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Наблюдение и зарисовка </w:t>
            </w:r>
            <w:proofErr w:type="spellStart"/>
            <w:r>
              <w:rPr>
                <w:sz w:val="24"/>
              </w:rPr>
              <w:t>разнообразныхдекоративных</w:t>
            </w:r>
            <w:proofErr w:type="spellEnd"/>
            <w:r>
              <w:rPr>
                <w:sz w:val="24"/>
              </w:rPr>
              <w:t xml:space="preserve"> форм в природе. «По следам </w:t>
            </w:r>
            <w:r>
              <w:rPr>
                <w:sz w:val="24"/>
              </w:rPr>
              <w:t>зимней сказки»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Зимниезабавы</w:t>
            </w:r>
            <w:proofErr w:type="spellEnd"/>
            <w:proofErr w:type="gramStart"/>
            <w:r>
              <w:rPr>
                <w:sz w:val="24"/>
              </w:rPr>
              <w:t>»С</w:t>
            </w:r>
            <w:proofErr w:type="gramEnd"/>
            <w:r>
              <w:rPr>
                <w:sz w:val="24"/>
              </w:rPr>
              <w:t xml:space="preserve">южетная </w:t>
            </w:r>
            <w:r>
              <w:rPr>
                <w:spacing w:val="-2"/>
                <w:sz w:val="24"/>
              </w:rPr>
              <w:t>композиция.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 xml:space="preserve">Защитники </w:t>
            </w:r>
            <w:proofErr w:type="spellStart"/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>Русской</w:t>
            </w:r>
            <w:proofErr w:type="spellEnd"/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  <w:p w:rsidR="00084A6A" w:rsidRDefault="009028E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>богатыря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1821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Изготовление эскизов и </w:t>
            </w:r>
            <w:proofErr w:type="spellStart"/>
            <w:r>
              <w:rPr>
                <w:sz w:val="24"/>
              </w:rPr>
              <w:t>моделейигрушек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осуды</w:t>
            </w:r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мотивам народных промыслов. «Дымковская </w:t>
            </w:r>
            <w:r>
              <w:rPr>
                <w:spacing w:val="-2"/>
                <w:sz w:val="24"/>
              </w:rPr>
              <w:t>игрушка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1821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Изготовление эскизов и </w:t>
            </w:r>
            <w:proofErr w:type="spellStart"/>
            <w:r>
              <w:rPr>
                <w:sz w:val="24"/>
              </w:rPr>
              <w:t>моделейигрушек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осудыпо</w:t>
            </w:r>
            <w:proofErr w:type="spellEnd"/>
            <w:r>
              <w:rPr>
                <w:sz w:val="24"/>
              </w:rPr>
              <w:t xml:space="preserve"> мотивам народных промыслов. «Дымковская </w:t>
            </w:r>
            <w:r>
              <w:rPr>
                <w:spacing w:val="-2"/>
                <w:sz w:val="24"/>
              </w:rPr>
              <w:t>игрушка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1149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Краски природы в наряде </w:t>
            </w:r>
            <w:proofErr w:type="spellStart"/>
            <w:r>
              <w:rPr>
                <w:sz w:val="24"/>
              </w:rPr>
              <w:t>русской</w:t>
            </w:r>
            <w:r>
              <w:rPr>
                <w:sz w:val="24"/>
              </w:rPr>
              <w:t>красавицы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ародный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Вешниеводы</w:t>
            </w:r>
            <w:proofErr w:type="spellEnd"/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 xml:space="preserve">есенний </w:t>
            </w:r>
            <w:proofErr w:type="spellStart"/>
            <w:r>
              <w:rPr>
                <w:spacing w:val="-2"/>
                <w:sz w:val="24"/>
              </w:rPr>
              <w:t>пейзаж:цвет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Птицы-вестники весны. </w:t>
            </w:r>
            <w:proofErr w:type="spellStart"/>
            <w:r>
              <w:rPr>
                <w:sz w:val="24"/>
              </w:rPr>
              <w:t>Декоративнаякомпозиция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084A6A" w:rsidRDefault="00084A6A">
      <w:pPr>
        <w:spacing w:line="292" w:lineRule="auto"/>
        <w:rPr>
          <w:sz w:val="24"/>
        </w:rPr>
        <w:sectPr w:rsidR="00084A6A">
          <w:pgSz w:w="11900" w:h="16840"/>
          <w:pgMar w:top="540" w:right="560" w:bottom="280" w:left="560" w:header="720" w:footer="720" w:gutter="0"/>
          <w:cols w:space="720"/>
        </w:sectPr>
      </w:pPr>
    </w:p>
    <w:p w:rsidR="00084A6A" w:rsidRDefault="00084A6A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084A6A">
        <w:trPr>
          <w:trHeight w:val="1485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 xml:space="preserve">Создание с помощью линии, </w:t>
            </w:r>
            <w:proofErr w:type="spellStart"/>
            <w:r>
              <w:rPr>
                <w:sz w:val="24"/>
              </w:rPr>
              <w:t>штриха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ятнавыразительных</w:t>
            </w:r>
            <w:proofErr w:type="spellEnd"/>
            <w:r>
              <w:rPr>
                <w:sz w:val="24"/>
              </w:rPr>
              <w:t xml:space="preserve"> образов. «У Лукоморья дуб </w:t>
            </w:r>
            <w:r>
              <w:rPr>
                <w:spacing w:val="-2"/>
                <w:sz w:val="24"/>
              </w:rPr>
              <w:t>зеленый…»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1149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 xml:space="preserve">О неразлучности </w:t>
            </w:r>
            <w:proofErr w:type="spellStart"/>
            <w:r>
              <w:rPr>
                <w:spacing w:val="-2"/>
                <w:sz w:val="24"/>
              </w:rPr>
              <w:t>доброты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расоты,фант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азии.образесказочногогероя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Вцарстверадуги-</w:t>
            </w:r>
            <w:r>
              <w:rPr>
                <w:spacing w:val="-2"/>
                <w:sz w:val="24"/>
              </w:rPr>
              <w:t>дуги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Вцарстверадуги-</w:t>
            </w:r>
            <w:r>
              <w:rPr>
                <w:spacing w:val="-2"/>
                <w:sz w:val="24"/>
              </w:rPr>
              <w:t>дуги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Красуйсякрасотапоцветам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лазоревым.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Какогоцветастранародная</w:t>
            </w:r>
            <w:proofErr w:type="spellEnd"/>
            <w:r>
              <w:rPr>
                <w:sz w:val="24"/>
              </w:rPr>
              <w:t>. Пейзаж в живописи.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Какогоцветастранародная</w:t>
            </w:r>
            <w:proofErr w:type="spellEnd"/>
            <w:r>
              <w:rPr>
                <w:sz w:val="24"/>
              </w:rPr>
              <w:t>. Пейзаж в живописи.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1821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Восприятиепроизведений</w:t>
            </w:r>
            <w:proofErr w:type="spellEnd"/>
            <w:r>
              <w:rPr>
                <w:sz w:val="24"/>
              </w:rPr>
              <w:t xml:space="preserve"> детского творчества.</w:t>
            </w:r>
          </w:p>
          <w:p w:rsidR="00084A6A" w:rsidRDefault="009028E7">
            <w:pPr>
              <w:pStyle w:val="TableParagraph"/>
              <w:spacing w:before="0"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сюжетного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эмоциональногосодержания</w:t>
            </w:r>
            <w:proofErr w:type="spellEnd"/>
            <w:r>
              <w:rPr>
                <w:sz w:val="24"/>
              </w:rPr>
              <w:t xml:space="preserve"> детских работ.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084A6A">
        <w:trPr>
          <w:trHeight w:val="2829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Обсуждение произведений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ярко выраженным </w:t>
            </w:r>
            <w:proofErr w:type="spellStart"/>
            <w:r>
              <w:rPr>
                <w:sz w:val="24"/>
              </w:rPr>
              <w:t>эмоциональнымнастроением</w:t>
            </w:r>
            <w:proofErr w:type="spellEnd"/>
            <w:r>
              <w:rPr>
                <w:sz w:val="24"/>
              </w:rPr>
              <w:t xml:space="preserve"> или со сказочным сюжетом. Произведения В. М. </w:t>
            </w:r>
            <w:r>
              <w:rPr>
                <w:sz w:val="24"/>
              </w:rPr>
              <w:t>Васнецова, М. А. Врубеля и других художников (по выбору учителя).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84A6A">
        <w:trPr>
          <w:trHeight w:val="1149"/>
        </w:trPr>
        <w:tc>
          <w:tcPr>
            <w:tcW w:w="504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89" w:type="dxa"/>
          </w:tcPr>
          <w:p w:rsidR="00084A6A" w:rsidRDefault="009028E7">
            <w:pPr>
              <w:pStyle w:val="TableParagraph"/>
              <w:spacing w:before="86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Нашидостижения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знаю.что</w:t>
            </w:r>
            <w:proofErr w:type="spellEnd"/>
            <w:r>
              <w:rPr>
                <w:sz w:val="24"/>
              </w:rPr>
              <w:t xml:space="preserve"> могу. Наши </w:t>
            </w:r>
            <w:r>
              <w:rPr>
                <w:spacing w:val="-2"/>
                <w:sz w:val="24"/>
              </w:rPr>
              <w:t>проекты.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84A6A" w:rsidRDefault="009028E7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084A6A">
        <w:trPr>
          <w:trHeight w:val="813"/>
        </w:trPr>
        <w:tc>
          <w:tcPr>
            <w:tcW w:w="3793" w:type="dxa"/>
            <w:gridSpan w:val="2"/>
          </w:tcPr>
          <w:p w:rsidR="00084A6A" w:rsidRDefault="009028E7">
            <w:pPr>
              <w:pStyle w:val="TableParagraph"/>
              <w:spacing w:before="86" w:line="292" w:lineRule="auto"/>
              <w:ind w:right="4"/>
              <w:rPr>
                <w:sz w:val="24"/>
              </w:rPr>
            </w:pPr>
            <w:r>
              <w:rPr>
                <w:sz w:val="24"/>
              </w:rPr>
              <w:t>ОБЩЕЕКОЛИЧЕСТВОЧАСОВ ПО ПРОГРАММЕ</w:t>
            </w:r>
          </w:p>
        </w:tc>
        <w:tc>
          <w:tcPr>
            <w:tcW w:w="732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20" w:type="dxa"/>
          </w:tcPr>
          <w:p w:rsidR="00084A6A" w:rsidRDefault="009028E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084A6A" w:rsidRDefault="009028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36" w:type="dxa"/>
            <w:gridSpan w:val="2"/>
          </w:tcPr>
          <w:p w:rsidR="00084A6A" w:rsidRDefault="00084A6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84A6A" w:rsidRDefault="00084A6A">
      <w:pPr>
        <w:rPr>
          <w:sz w:val="24"/>
        </w:rPr>
        <w:sectPr w:rsidR="00084A6A">
          <w:pgSz w:w="11900" w:h="16840"/>
          <w:pgMar w:top="540" w:right="560" w:bottom="280" w:left="560" w:header="720" w:footer="720" w:gutter="0"/>
          <w:cols w:space="720"/>
        </w:sectPr>
      </w:pPr>
    </w:p>
    <w:p w:rsidR="00084A6A" w:rsidRDefault="009028E7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-2"/>
          <w:sz w:val="24"/>
        </w:rPr>
        <w:t>ОБЕСПЕЧЕНИЕОБРАЗОВАТЕЛЬНОГОПРОЦЕССА</w:t>
      </w:r>
    </w:p>
    <w:p w:rsidR="00084A6A" w:rsidRDefault="00084A6A">
      <w:pPr>
        <w:pStyle w:val="a3"/>
        <w:ind w:left="0"/>
        <w:rPr>
          <w:b/>
          <w:sz w:val="8"/>
        </w:rPr>
      </w:pPr>
      <w:r w:rsidRPr="00084A6A">
        <w:pict>
          <v:rect id="docshape6" o:spid="_x0000_s1031" style="position:absolute;margin-left:33.3pt;margin-top:5.8pt;width:528.1pt;height:.6pt;z-index:-251656704;mso-wrap-distance-top:0;mso-wrap-distance-bottom:0;mso-position-horizontal-relative:page;mso-width-relative:page;mso-height-relative:page" fillcolor="black" stroked="f">
            <v:textbox>
              <w:txbxContent>
                <w:p w:rsidR="00084A6A" w:rsidRDefault="00084A6A"/>
              </w:txbxContent>
            </v:textbox>
            <w10:wrap type="topAndBottom" anchorx="page"/>
          </v:rect>
        </w:pict>
      </w:r>
    </w:p>
    <w:p w:rsidR="00084A6A" w:rsidRDefault="009028E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084A6A" w:rsidRDefault="009028E7">
      <w:pPr>
        <w:pStyle w:val="a3"/>
        <w:spacing w:before="156"/>
      </w:pPr>
      <w:r>
        <w:t>Изобразительноеискусство.1класс/ШпикаловаТ.Я.,ЕршоваЛ.В.,Акционерное</w:t>
      </w:r>
      <w:r>
        <w:rPr>
          <w:spacing w:val="-2"/>
        </w:rPr>
        <w:t>общество</w:t>
      </w:r>
    </w:p>
    <w:p w:rsidR="00084A6A" w:rsidRDefault="009028E7">
      <w:pPr>
        <w:pStyle w:val="a3"/>
        <w:spacing w:before="60"/>
      </w:pPr>
      <w:r>
        <w:t>«Издательств</w:t>
      </w:r>
      <w:proofErr w:type="gramStart"/>
      <w:r>
        <w:t>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Просвещение»;</w:t>
      </w:r>
    </w:p>
    <w:p w:rsidR="00084A6A" w:rsidRDefault="009028E7">
      <w:pPr>
        <w:spacing w:before="60"/>
        <w:ind w:left="106"/>
        <w:rPr>
          <w:sz w:val="24"/>
        </w:rPr>
      </w:pPr>
      <w:r>
        <w:rPr>
          <w:sz w:val="24"/>
        </w:rPr>
        <w:t>;</w:t>
      </w:r>
    </w:p>
    <w:p w:rsidR="00084A6A" w:rsidRDefault="009028E7">
      <w:pPr>
        <w:spacing w:before="60"/>
        <w:ind w:left="106"/>
        <w:rPr>
          <w:sz w:val="24"/>
        </w:rPr>
      </w:pPr>
      <w:r>
        <w:rPr>
          <w:sz w:val="24"/>
        </w:rPr>
        <w:t>;</w:t>
      </w:r>
    </w:p>
    <w:p w:rsidR="00084A6A" w:rsidRDefault="009028E7">
      <w:pPr>
        <w:pStyle w:val="a3"/>
        <w:spacing w:before="60" w:line="292" w:lineRule="auto"/>
        <w:ind w:right="210"/>
      </w:pPr>
      <w:r>
        <w:t>ШпикаловаТ.Я.Изобразительноеискусство.1класс</w:t>
      </w:r>
      <w:proofErr w:type="gramStart"/>
      <w:r>
        <w:t>.У</w:t>
      </w:r>
      <w:proofErr w:type="gramEnd"/>
      <w:r>
        <w:t>чебникдля</w:t>
      </w:r>
      <w:r>
        <w:t>общеобразовательных учреждений. – М.,</w:t>
      </w:r>
    </w:p>
    <w:p w:rsidR="00084A6A" w:rsidRDefault="009028E7">
      <w:pPr>
        <w:pStyle w:val="a3"/>
        <w:spacing w:line="275" w:lineRule="exact"/>
      </w:pPr>
      <w:r>
        <w:t>Просвещение,</w:t>
      </w:r>
      <w:r>
        <w:rPr>
          <w:spacing w:val="-4"/>
        </w:rPr>
        <w:t>2012</w:t>
      </w:r>
    </w:p>
    <w:p w:rsidR="00084A6A" w:rsidRDefault="00084A6A">
      <w:pPr>
        <w:pStyle w:val="a3"/>
        <w:spacing w:before="5"/>
        <w:ind w:left="0"/>
        <w:rPr>
          <w:sz w:val="34"/>
        </w:rPr>
      </w:pPr>
    </w:p>
    <w:p w:rsidR="00084A6A" w:rsidRDefault="009028E7">
      <w:pPr>
        <w:pStyle w:val="a3"/>
        <w:spacing w:before="1" w:line="292" w:lineRule="auto"/>
        <w:ind w:right="131"/>
      </w:pPr>
      <w:r>
        <w:t>ШпикаловаТ.Я.,ЕршоваЛ.В.,МакароваН.Р.идр</w:t>
      </w:r>
      <w:proofErr w:type="gramStart"/>
      <w:r>
        <w:t>.И</w:t>
      </w:r>
      <w:proofErr w:type="gramEnd"/>
      <w:r>
        <w:t>зобразительноеискусство.Творческаятетрадь. 1 класс. Пособие</w:t>
      </w:r>
    </w:p>
    <w:p w:rsidR="00084A6A" w:rsidRDefault="009028E7">
      <w:pPr>
        <w:pStyle w:val="a3"/>
        <w:spacing w:line="292" w:lineRule="auto"/>
        <w:ind w:right="2646"/>
      </w:pPr>
      <w:proofErr w:type="spellStart"/>
      <w:r>
        <w:t>дляучащихсяобщеобразовательныхучреждений</w:t>
      </w:r>
      <w:proofErr w:type="spellEnd"/>
      <w:r>
        <w:t xml:space="preserve">.–М.,Просвещение,2015 </w:t>
      </w:r>
      <w:proofErr w:type="spellStart"/>
      <w:r>
        <w:t>ите</w:t>
      </w:r>
      <w:proofErr w:type="spellEnd"/>
      <w:r>
        <w:t xml:space="preserve"> свой вариант:</w:t>
      </w:r>
    </w:p>
    <w:p w:rsidR="00084A6A" w:rsidRDefault="009028E7">
      <w:pPr>
        <w:pStyle w:val="1"/>
        <w:spacing w:before="189"/>
      </w:pPr>
      <w:r>
        <w:t>МЕТОДИЧЕСКИЕМАТЕРИ</w:t>
      </w:r>
      <w:r>
        <w:t>АЛЫДЛЯ</w:t>
      </w:r>
      <w:r>
        <w:rPr>
          <w:spacing w:val="-2"/>
        </w:rPr>
        <w:t>УЧИТЕЛЯ</w:t>
      </w:r>
    </w:p>
    <w:p w:rsidR="00084A6A" w:rsidRDefault="009028E7">
      <w:pPr>
        <w:pStyle w:val="a3"/>
        <w:spacing w:before="156"/>
      </w:pPr>
      <w:r>
        <w:t>Изобразительноеискусство.1класс/ШпикаловаТ.Я.,ЕршоваЛ.В.,Акционерное</w:t>
      </w:r>
      <w:r>
        <w:rPr>
          <w:spacing w:val="-2"/>
        </w:rPr>
        <w:t>общество</w:t>
      </w:r>
    </w:p>
    <w:p w:rsidR="00084A6A" w:rsidRDefault="009028E7">
      <w:pPr>
        <w:pStyle w:val="a3"/>
        <w:spacing w:before="61"/>
      </w:pPr>
      <w:r>
        <w:t>«Издательств</w:t>
      </w:r>
      <w:proofErr w:type="gramStart"/>
      <w:r>
        <w:t>о</w:t>
      </w:r>
      <w:r>
        <w:rPr>
          <w:spacing w:val="-2"/>
        </w:rPr>
        <w:t>«</w:t>
      </w:r>
      <w:proofErr w:type="gramEnd"/>
      <w:r>
        <w:rPr>
          <w:spacing w:val="-2"/>
        </w:rPr>
        <w:t>Просвещение»;</w:t>
      </w:r>
    </w:p>
    <w:p w:rsidR="00084A6A" w:rsidRDefault="009028E7">
      <w:pPr>
        <w:pStyle w:val="a3"/>
        <w:spacing w:before="60" w:line="292" w:lineRule="auto"/>
      </w:pPr>
      <w:r>
        <w:t>Рабочиепрограммы</w:t>
      </w:r>
      <w:proofErr w:type="gramStart"/>
      <w:r>
        <w:t>.П</w:t>
      </w:r>
      <w:proofErr w:type="gramEnd"/>
      <w:r>
        <w:t>редметнаялинияучебников1-4классы:пособиедляучителей общеобразовательных учреждений. – М.: Просвещение, 2019</w:t>
      </w:r>
    </w:p>
    <w:p w:rsidR="00084A6A" w:rsidRDefault="009028E7">
      <w:pPr>
        <w:pStyle w:val="1"/>
        <w:spacing w:before="191"/>
      </w:pPr>
      <w:r>
        <w:t>ЦИФРОВЫЕ</w:t>
      </w:r>
      <w:r>
        <w:t>ОБРАЗОВАТЕЛЬНЫЕРЕСУРСЫИРЕСУРСЫСЕТИ</w:t>
      </w:r>
      <w:r>
        <w:rPr>
          <w:spacing w:val="-2"/>
        </w:rPr>
        <w:t>ИНТЕРНЕТ</w:t>
      </w:r>
    </w:p>
    <w:p w:rsidR="00084A6A" w:rsidRDefault="00084A6A">
      <w:pPr>
        <w:pStyle w:val="a4"/>
        <w:numPr>
          <w:ilvl w:val="0"/>
          <w:numId w:val="17"/>
        </w:numPr>
        <w:tabs>
          <w:tab w:val="left" w:pos="251"/>
        </w:tabs>
        <w:spacing w:line="292" w:lineRule="auto"/>
        <w:ind w:right="7422" w:firstLine="0"/>
        <w:rPr>
          <w:sz w:val="24"/>
        </w:rPr>
      </w:pPr>
      <w:hyperlink r:id="rId58">
        <w:r w:rsidR="009028E7">
          <w:rPr>
            <w:spacing w:val="-2"/>
            <w:sz w:val="24"/>
          </w:rPr>
          <w:t>http://www.uchportal.ru/load/46</w:t>
        </w:r>
      </w:hyperlink>
      <w:r w:rsidR="009028E7">
        <w:rPr>
          <w:spacing w:val="-2"/>
          <w:sz w:val="24"/>
        </w:rPr>
        <w:t xml:space="preserve"> Электронное</w:t>
      </w:r>
    </w:p>
    <w:p w:rsidR="00084A6A" w:rsidRDefault="009028E7">
      <w:pPr>
        <w:pStyle w:val="a3"/>
        <w:spacing w:line="292" w:lineRule="auto"/>
        <w:ind w:right="8312"/>
      </w:pPr>
      <w:r>
        <w:t>приложение к учебник</w:t>
      </w:r>
      <w:proofErr w:type="gramStart"/>
      <w:r>
        <w:t>у"</w:t>
      </w:r>
      <w:proofErr w:type="gramEnd"/>
      <w:r>
        <w:t xml:space="preserve">ИЗО"1 </w:t>
      </w:r>
      <w:r>
        <w:rPr>
          <w:spacing w:val="-2"/>
        </w:rPr>
        <w:t>класс</w:t>
      </w:r>
    </w:p>
    <w:p w:rsidR="00084A6A" w:rsidRDefault="00084A6A">
      <w:pPr>
        <w:spacing w:line="292" w:lineRule="auto"/>
        <w:sectPr w:rsidR="00084A6A">
          <w:pgSz w:w="11900" w:h="16840"/>
          <w:pgMar w:top="520" w:right="560" w:bottom="280" w:left="560" w:header="720" w:footer="720" w:gutter="0"/>
          <w:cols w:space="720"/>
        </w:sectPr>
      </w:pPr>
    </w:p>
    <w:p w:rsidR="00084A6A" w:rsidRDefault="009028E7">
      <w:pPr>
        <w:pStyle w:val="1"/>
      </w:pPr>
      <w:r>
        <w:rPr>
          <w:spacing w:val="-2"/>
        </w:rPr>
        <w:lastRenderedPageBreak/>
        <w:t>МАТЕРИАЛЬНО-ТЕХНИЧЕСКОЕОБЕСПЕЧЕНИЕОБРАЗОВАТЕЛЬНОГОПРОЦЕССА</w:t>
      </w:r>
    </w:p>
    <w:p w:rsidR="00084A6A" w:rsidRDefault="00084A6A">
      <w:pPr>
        <w:pStyle w:val="a3"/>
        <w:ind w:left="0"/>
        <w:rPr>
          <w:b/>
          <w:sz w:val="8"/>
        </w:rPr>
      </w:pPr>
      <w:r w:rsidRPr="00084A6A">
        <w:pict>
          <v:rect id="docshape7" o:spid="_x0000_s1032" style="position:absolute;margin-left:33.3pt;margin-top:5.8pt;width:528.1pt;height:.6pt;z-index:-251655680;mso-wrap-distance-top:0;mso-wrap-distance-bottom:0;mso-position-horizontal-relative:page;mso-width-relative:page;mso-height-relative:page" fillcolor="black" stroked="f">
            <v:textbox>
              <w:txbxContent>
                <w:p w:rsidR="00084A6A" w:rsidRDefault="00084A6A"/>
              </w:txbxContent>
            </v:textbox>
            <w10:wrap type="topAndBottom" anchorx="page"/>
          </v:rect>
        </w:pict>
      </w:r>
    </w:p>
    <w:p w:rsidR="00084A6A" w:rsidRDefault="009028E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084A6A" w:rsidRDefault="009028E7">
      <w:pPr>
        <w:pStyle w:val="a3"/>
        <w:spacing w:before="156"/>
      </w:pPr>
      <w:proofErr w:type="spellStart"/>
      <w:r>
        <w:t>Краскиакварельные</w:t>
      </w:r>
      <w:proofErr w:type="gramStart"/>
      <w:r>
        <w:t>,а</w:t>
      </w:r>
      <w:proofErr w:type="gramEnd"/>
      <w:r>
        <w:t>льбомы,</w:t>
      </w:r>
      <w:r>
        <w:rPr>
          <w:spacing w:val="-2"/>
        </w:rPr>
        <w:t>карандаши,гуашь</w:t>
      </w:r>
      <w:proofErr w:type="spellEnd"/>
    </w:p>
    <w:p w:rsidR="00084A6A" w:rsidRDefault="00084A6A">
      <w:pPr>
        <w:pStyle w:val="a3"/>
        <w:spacing w:before="10"/>
        <w:ind w:left="0"/>
        <w:rPr>
          <w:sz w:val="21"/>
        </w:rPr>
      </w:pPr>
    </w:p>
    <w:p w:rsidR="00084A6A" w:rsidRDefault="009028E7">
      <w:pPr>
        <w:pStyle w:val="1"/>
        <w:spacing w:before="1"/>
      </w:pPr>
      <w:r>
        <w:t>ОБОРУДОВАНИЕДЛЯПРОВЕДЕНИЯПРАКТИЧЕСКИХ</w:t>
      </w:r>
      <w:r>
        <w:rPr>
          <w:spacing w:val="-2"/>
        </w:rPr>
        <w:t>РАБОТ</w:t>
      </w:r>
    </w:p>
    <w:p w:rsidR="00084A6A" w:rsidRDefault="009028E7">
      <w:pPr>
        <w:pStyle w:val="a3"/>
        <w:spacing w:before="156"/>
      </w:pPr>
      <w:proofErr w:type="spellStart"/>
      <w:r>
        <w:t>Мультимедийныйпроектор</w:t>
      </w:r>
      <w:proofErr w:type="gramStart"/>
      <w:r>
        <w:t>,к</w:t>
      </w:r>
      <w:proofErr w:type="gramEnd"/>
      <w:r>
        <w:t>артиныи</w:t>
      </w:r>
      <w:r>
        <w:rPr>
          <w:spacing w:val="-2"/>
        </w:rPr>
        <w:t>репродукции</w:t>
      </w:r>
      <w:proofErr w:type="spellEnd"/>
    </w:p>
    <w:p w:rsidR="00084A6A" w:rsidRDefault="00084A6A">
      <w:pPr>
        <w:sectPr w:rsidR="00084A6A">
          <w:pgSz w:w="11900" w:h="16840"/>
          <w:pgMar w:top="520" w:right="560" w:bottom="280" w:left="560" w:header="720" w:footer="720" w:gutter="0"/>
          <w:cols w:space="720"/>
        </w:sectPr>
      </w:pPr>
    </w:p>
    <w:p w:rsidR="00084A6A" w:rsidRDefault="00084A6A">
      <w:pPr>
        <w:pStyle w:val="a3"/>
        <w:spacing w:before="4"/>
        <w:ind w:left="0"/>
        <w:rPr>
          <w:sz w:val="17"/>
        </w:rPr>
      </w:pPr>
    </w:p>
    <w:sectPr w:rsidR="00084A6A" w:rsidSect="00084A6A">
      <w:pgSz w:w="11900" w:h="16840"/>
      <w:pgMar w:top="194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A6A" w:rsidRDefault="009028E7">
      <w:r>
        <w:separator/>
      </w:r>
    </w:p>
  </w:endnote>
  <w:endnote w:type="continuationSeparator" w:id="1">
    <w:p w:rsidR="00084A6A" w:rsidRDefault="00902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A6A" w:rsidRDefault="009028E7">
      <w:r>
        <w:separator/>
      </w:r>
    </w:p>
  </w:footnote>
  <w:footnote w:type="continuationSeparator" w:id="1">
    <w:p w:rsidR="00084A6A" w:rsidRDefault="00902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8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94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8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94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•"/>
      <w:lvlJc w:val="left"/>
      <w:pPr>
        <w:ind w:left="173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37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6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6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2" w:hanging="94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8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94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>
      <w:numFmt w:val="bullet"/>
      <w:lvlText w:val="•"/>
      <w:lvlJc w:val="left"/>
      <w:pPr>
        <w:ind w:left="173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37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6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6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2" w:hanging="94"/>
      </w:pPr>
      <w:rPr>
        <w:rFonts w:hint="default"/>
        <w:lang w:val="ru-RU" w:eastAsia="en-US" w:bidi="ar-SA"/>
      </w:rPr>
    </w:lvl>
  </w:abstractNum>
  <w:abstractNum w:abstractNumId="5">
    <w:nsid w:val="DCBA6B53"/>
    <w:multiLevelType w:val="multilevel"/>
    <w:tmpl w:val="DCBA6B53"/>
    <w:lvl w:ilvl="0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6">
    <w:nsid w:val="F4B5D9F5"/>
    <w:multiLevelType w:val="multilevel"/>
    <w:tmpl w:val="F4B5D9F5"/>
    <w:lvl w:ilvl="0">
      <w:numFmt w:val="bullet"/>
      <w:lvlText w:val="•"/>
      <w:lvlJc w:val="left"/>
      <w:pPr>
        <w:ind w:left="80" w:hanging="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3"/>
        <w:szCs w:val="13"/>
        <w:lang w:val="ru-RU" w:eastAsia="en-US" w:bidi="ar-SA"/>
      </w:rPr>
    </w:lvl>
    <w:lvl w:ilvl="1">
      <w:numFmt w:val="bullet"/>
      <w:lvlText w:val="•"/>
      <w:lvlJc w:val="left"/>
      <w:pPr>
        <w:ind w:left="287" w:hanging="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56"/>
      </w:pPr>
      <w:rPr>
        <w:rFonts w:hint="default"/>
        <w:lang w:val="ru-RU" w:eastAsia="en-US" w:bidi="ar-SA"/>
      </w:rPr>
    </w:lvl>
  </w:abstractNum>
  <w:abstractNum w:abstractNumId="7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abstractNum w:abstractNumId="8">
    <w:nsid w:val="0248C179"/>
    <w:multiLevelType w:val="multilevel"/>
    <w:tmpl w:val="0248C179"/>
    <w:lvl w:ilvl="0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8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94"/>
      </w:pPr>
      <w:rPr>
        <w:rFonts w:hint="default"/>
        <w:lang w:val="ru-RU" w:eastAsia="en-US" w:bidi="ar-SA"/>
      </w:rPr>
    </w:lvl>
  </w:abstractNum>
  <w:abstractNum w:abstractNumId="9">
    <w:nsid w:val="03D62ECE"/>
    <w:multiLevelType w:val="multilevel"/>
    <w:tmpl w:val="03D62ECE"/>
    <w:lvl w:ilvl="0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8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94"/>
      </w:pPr>
      <w:rPr>
        <w:rFonts w:hint="default"/>
        <w:lang w:val="ru-RU" w:eastAsia="en-US" w:bidi="ar-SA"/>
      </w:rPr>
    </w:lvl>
  </w:abstractNum>
  <w:abstractNum w:abstractNumId="10">
    <w:nsid w:val="2470EC97"/>
    <w:multiLevelType w:val="multilevel"/>
    <w:tmpl w:val="2470EC97"/>
    <w:lvl w:ilvl="0">
      <w:numFmt w:val="bullet"/>
      <w:lvlText w:val="•"/>
      <w:lvlJc w:val="left"/>
      <w:pPr>
        <w:ind w:left="80" w:hanging="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3"/>
        <w:szCs w:val="13"/>
        <w:lang w:val="ru-RU" w:eastAsia="en-US" w:bidi="ar-SA"/>
      </w:rPr>
    </w:lvl>
    <w:lvl w:ilvl="1">
      <w:numFmt w:val="bullet"/>
      <w:lvlText w:val="•"/>
      <w:lvlJc w:val="left"/>
      <w:pPr>
        <w:ind w:left="287" w:hanging="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56"/>
      </w:pPr>
      <w:rPr>
        <w:rFonts w:hint="default"/>
        <w:lang w:val="ru-RU" w:eastAsia="en-US" w:bidi="ar-SA"/>
      </w:rPr>
    </w:lvl>
  </w:abstractNum>
  <w:abstractNum w:abstractNumId="11">
    <w:nsid w:val="25B654F3"/>
    <w:multiLevelType w:val="multilevel"/>
    <w:tmpl w:val="25B654F3"/>
    <w:lvl w:ilvl="0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8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94"/>
      </w:pPr>
      <w:rPr>
        <w:rFonts w:hint="default"/>
        <w:lang w:val="ru-RU" w:eastAsia="en-US" w:bidi="ar-SA"/>
      </w:rPr>
    </w:lvl>
  </w:abstractNum>
  <w:abstractNum w:abstractNumId="12">
    <w:nsid w:val="2A8F537B"/>
    <w:multiLevelType w:val="multilevel"/>
    <w:tmpl w:val="2A8F537B"/>
    <w:lvl w:ilvl="0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8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94"/>
      </w:pPr>
      <w:rPr>
        <w:rFonts w:hint="default"/>
        <w:lang w:val="ru-RU" w:eastAsia="en-US" w:bidi="ar-SA"/>
      </w:rPr>
    </w:lvl>
  </w:abstractNum>
  <w:abstractNum w:abstractNumId="13">
    <w:nsid w:val="4D4DC07F"/>
    <w:multiLevelType w:val="multilevel"/>
    <w:tmpl w:val="4D4DC07F"/>
    <w:lvl w:ilvl="0">
      <w:numFmt w:val="bullet"/>
      <w:lvlText w:val="•"/>
      <w:lvlJc w:val="left"/>
      <w:pPr>
        <w:ind w:left="80" w:hanging="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3"/>
        <w:szCs w:val="13"/>
        <w:lang w:val="ru-RU" w:eastAsia="en-US" w:bidi="ar-SA"/>
      </w:rPr>
    </w:lvl>
    <w:lvl w:ilvl="1">
      <w:numFmt w:val="bullet"/>
      <w:lvlText w:val="•"/>
      <w:lvlJc w:val="left"/>
      <w:pPr>
        <w:ind w:left="287" w:hanging="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56"/>
      </w:pPr>
      <w:rPr>
        <w:rFonts w:hint="default"/>
        <w:lang w:val="ru-RU" w:eastAsia="en-US" w:bidi="ar-SA"/>
      </w:rPr>
    </w:lvl>
  </w:abstractNum>
  <w:abstractNum w:abstractNumId="14">
    <w:nsid w:val="59ADCABA"/>
    <w:multiLevelType w:val="multilevel"/>
    <w:tmpl w:val="59ADCABA"/>
    <w:lvl w:ilvl="0">
      <w:numFmt w:val="bullet"/>
      <w:lvlText w:val="•"/>
      <w:lvlJc w:val="left"/>
      <w:pPr>
        <w:ind w:left="173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37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6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6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2" w:hanging="94"/>
      </w:pPr>
      <w:rPr>
        <w:rFonts w:hint="default"/>
        <w:lang w:val="ru-RU" w:eastAsia="en-US" w:bidi="ar-SA"/>
      </w:rPr>
    </w:lvl>
  </w:abstractNum>
  <w:abstractNum w:abstractNumId="15">
    <w:nsid w:val="5A241D34"/>
    <w:multiLevelType w:val="multilevel"/>
    <w:tmpl w:val="5A241D34"/>
    <w:lvl w:ilvl="0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8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94"/>
      </w:pPr>
      <w:rPr>
        <w:rFonts w:hint="default"/>
        <w:lang w:val="ru-RU" w:eastAsia="en-US" w:bidi="ar-SA"/>
      </w:rPr>
    </w:lvl>
  </w:abstractNum>
  <w:abstractNum w:abstractNumId="16">
    <w:nsid w:val="72183CF9"/>
    <w:multiLevelType w:val="multilevel"/>
    <w:tmpl w:val="72183CF9"/>
    <w:lvl w:ilvl="0">
      <w:numFmt w:val="bullet"/>
      <w:lvlText w:val="•"/>
      <w:lvlJc w:val="left"/>
      <w:pPr>
        <w:ind w:left="80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>
      <w:numFmt w:val="bullet"/>
      <w:lvlText w:val="•"/>
      <w:lvlJc w:val="left"/>
      <w:pPr>
        <w:ind w:left="287" w:hanging="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" w:hanging="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9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6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2" w:hanging="9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84A6A"/>
    <w:rsid w:val="00084A6A"/>
    <w:rsid w:val="009028E7"/>
    <w:rsid w:val="558C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84A6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084A6A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84A6A"/>
    <w:pPr>
      <w:spacing w:before="116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84A6A"/>
    <w:pPr>
      <w:ind w:left="10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A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84A6A"/>
    <w:pPr>
      <w:spacing w:before="156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084A6A"/>
    <w:pPr>
      <w:spacing w:before="74"/>
      <w:ind w:left="76"/>
    </w:pPr>
  </w:style>
  <w:style w:type="paragraph" w:styleId="a5">
    <w:name w:val="Balloon Text"/>
    <w:basedOn w:val="a"/>
    <w:link w:val="a6"/>
    <w:rsid w:val="00902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28E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halka.com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uchportal.ru/load/46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www.n-shkola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chalka.com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uchportal.ru/load/46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n-shkola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uchportal.ru/load/46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www.uchportal.ru/load/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chalka.com/" TargetMode="External"/><Relationship Id="rId23" Type="http://schemas.openxmlformats.org/officeDocument/2006/relationships/hyperlink" Target="http://www.n-shkola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n-shkola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nachalka.com/" TargetMode="External"/><Relationship Id="rId22" Type="http://schemas.openxmlformats.org/officeDocument/2006/relationships/hyperlink" Target="http://www.n-shkola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6550</Words>
  <Characters>37337</Characters>
  <Application>Microsoft Office Word</Application>
  <DocSecurity>0</DocSecurity>
  <Lines>311</Lines>
  <Paragraphs>87</Paragraphs>
  <ScaleCrop>false</ScaleCrop>
  <Company/>
  <LinksUpToDate>false</LinksUpToDate>
  <CharactersWithSpaces>43800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79116</dc:creator>
  <cp:lastModifiedBy>Солоненко</cp:lastModifiedBy>
  <cp:revision>2</cp:revision>
  <dcterms:created xsi:type="dcterms:W3CDTF">2023-11-03T04:10:00Z</dcterms:created>
  <dcterms:modified xsi:type="dcterms:W3CDTF">2023-11-05T12:32:00Z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wkhtmltopdf 0.12.6-dev</vt:lpwstr>
  </property>
  <property fmtid="{D5CDD505-2E9C-101B-9397-08002B2CF9AE}" pid="4" name="Producer">
    <vt:lpwstr>Qt 4.8.7</vt:lpwstr>
  </property>
  <property fmtid="{D5CDD505-2E9C-101B-9397-08002B2CF9AE}" pid="5" name="LastSaved">
    <vt:filetime>2022-07-27T00:00:00Z</vt:filetime>
  </property>
  <property fmtid="{D5CDD505-2E9C-101B-9397-08002B2CF9AE}" pid="6" name="KSOProductBuildVer">
    <vt:lpwstr>1049-12.2.0.13266</vt:lpwstr>
  </property>
  <property fmtid="{D5CDD505-2E9C-101B-9397-08002B2CF9AE}" pid="7" name="ICV">
    <vt:lpwstr>138185B7853B4CC7802C1BB9D6C6A522_12</vt:lpwstr>
  </property>
</Properties>
</file>