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5E" w:rsidRDefault="00E8245E">
      <w:pPr>
        <w:autoSpaceDE w:val="0"/>
        <w:autoSpaceDN w:val="0"/>
        <w:spacing w:after="78" w:line="220" w:lineRule="exact"/>
      </w:pPr>
    </w:p>
    <w:p w:rsidR="00E8245E" w:rsidRDefault="00005D6C">
      <w:pPr>
        <w:autoSpaceDE w:val="0"/>
        <w:autoSpaceDN w:val="0"/>
        <w:spacing w:after="0" w:line="230" w:lineRule="auto"/>
        <w:ind w:left="79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8245E" w:rsidRDefault="00005D6C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Новгородской области</w:t>
      </w:r>
    </w:p>
    <w:p w:rsidR="00E8245E" w:rsidRDefault="00005D6C">
      <w:pPr>
        <w:autoSpaceDE w:val="0"/>
        <w:autoSpaceDN w:val="0"/>
        <w:spacing w:before="670" w:after="0" w:line="230" w:lineRule="auto"/>
        <w:ind w:left="5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Администрация Волотовского муниципального округа Новгородской области</w:t>
      </w:r>
    </w:p>
    <w:p w:rsidR="00E8245E" w:rsidRPr="00005D6C" w:rsidRDefault="00005D6C">
      <w:pPr>
        <w:autoSpaceDE w:val="0"/>
        <w:autoSpaceDN w:val="0"/>
        <w:spacing w:before="670" w:after="0" w:line="230" w:lineRule="auto"/>
        <w:ind w:right="4220"/>
        <w:jc w:val="right"/>
        <w:rPr>
          <w:lang w:val="ru-RU"/>
        </w:rPr>
      </w:pPr>
      <w:r w:rsidRPr="00005D6C">
        <w:rPr>
          <w:rFonts w:ascii="Times New Roman" w:eastAsia="Times New Roman" w:hAnsi="Times New Roman"/>
          <w:color w:val="000000"/>
          <w:sz w:val="24"/>
          <w:lang w:val="ru-RU"/>
        </w:rPr>
        <w:t>МАОУ ВСШ</w:t>
      </w:r>
    </w:p>
    <w:p w:rsidR="00005D6C" w:rsidRDefault="00005D6C" w:rsidP="00005D6C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005D6C" w:rsidRPr="008944ED" w:rsidRDefault="00005D6C" w:rsidP="00005D6C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 школы</w:t>
      </w:r>
      <w:r w:rsidRPr="00B615DB"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820061" cy="1733550"/>
            <wp:effectExtent l="19050" t="0" r="8739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6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D6C" w:rsidRDefault="00005D6C" w:rsidP="00005D6C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________________________ </w:t>
      </w:r>
    </w:p>
    <w:p w:rsidR="00005D6C" w:rsidRPr="008944ED" w:rsidRDefault="00005D6C" w:rsidP="00005D6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Петрова Н.В</w:t>
      </w:r>
    </w:p>
    <w:p w:rsidR="00005D6C" w:rsidRDefault="00005D6C" w:rsidP="00005D6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протокол №1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«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30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»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08</w:t>
      </w:r>
      <w:r w:rsidRPr="00E2220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4E69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2023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г.</w:t>
      </w:r>
    </w:p>
    <w:p w:rsidR="00E8245E" w:rsidRDefault="00005D6C">
      <w:pPr>
        <w:autoSpaceDE w:val="0"/>
        <w:autoSpaceDN w:val="0"/>
        <w:spacing w:before="1038" w:after="0" w:line="230" w:lineRule="auto"/>
        <w:ind w:right="3640"/>
        <w:jc w:val="right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E8245E" w:rsidRDefault="00005D6C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4050684)</w:t>
      </w:r>
    </w:p>
    <w:p w:rsidR="00E8245E" w:rsidRDefault="00005D6C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E8245E" w:rsidRDefault="00005D6C">
      <w:pPr>
        <w:autoSpaceDE w:val="0"/>
        <w:autoSpaceDN w:val="0"/>
        <w:spacing w:before="70" w:after="0" w:line="230" w:lineRule="auto"/>
        <w:ind w:right="445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«Музыка»</w:t>
      </w:r>
    </w:p>
    <w:p w:rsidR="00E8245E" w:rsidRDefault="00005D6C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E8245E" w:rsidRDefault="00005D6C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-2023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E8245E" w:rsidRDefault="00005D6C">
      <w:pPr>
        <w:autoSpaceDE w:val="0"/>
        <w:autoSpaceDN w:val="0"/>
        <w:spacing w:before="2830" w:after="0" w:line="230" w:lineRule="auto"/>
        <w:ind w:right="4304"/>
        <w:jc w:val="right"/>
        <w:rPr>
          <w:lang w:val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lang w:val="ru-RU"/>
        </w:rPr>
        <w:t>п. Волот 2022</w:t>
      </w:r>
    </w:p>
    <w:p w:rsidR="00E8245E" w:rsidRDefault="00E8245E">
      <w:pPr>
        <w:rPr>
          <w:lang w:val="ru-RU"/>
        </w:rPr>
        <w:sectPr w:rsidR="00E8245E">
          <w:pgSz w:w="11900" w:h="16840"/>
          <w:pgMar w:top="298" w:right="880" w:bottom="296" w:left="1440" w:header="720" w:footer="720" w:gutter="0"/>
          <w:cols w:space="720" w:equalWidth="0">
            <w:col w:w="9580"/>
          </w:cols>
          <w:docGrid w:linePitch="360"/>
        </w:sectPr>
      </w:pPr>
    </w:p>
    <w:p w:rsidR="00E8245E" w:rsidRDefault="00E8245E">
      <w:pPr>
        <w:rPr>
          <w:lang w:val="ru-RU"/>
        </w:rPr>
        <w:sectPr w:rsidR="00E8245E">
          <w:pgSz w:w="11900" w:h="16840"/>
          <w:pgMar w:top="1440" w:right="1440" w:bottom="1440" w:left="1440" w:header="720" w:footer="720" w:gutter="0"/>
          <w:cols w:space="720" w:equalWidth="0">
            <w:col w:w="9580"/>
          </w:cols>
          <w:docGrid w:linePitch="360"/>
        </w:sectPr>
      </w:pPr>
    </w:p>
    <w:p w:rsidR="00E8245E" w:rsidRDefault="00E8245E">
      <w:pPr>
        <w:autoSpaceDE w:val="0"/>
        <w:autoSpaceDN w:val="0"/>
        <w:spacing w:after="78" w:line="220" w:lineRule="exact"/>
        <w:rPr>
          <w:lang w:val="ru-RU"/>
        </w:rPr>
      </w:pPr>
    </w:p>
    <w:p w:rsidR="00E8245E" w:rsidRDefault="00005D6C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8245E" w:rsidRDefault="00005D6C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итания и социализации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ижения личностных, метапредметных и предметных результатов при освоении предметной области «Искусство» (Музыка).</w:t>
      </w:r>
    </w:p>
    <w:p w:rsidR="00E8245E" w:rsidRDefault="00005D6C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E8245E" w:rsidRDefault="00005D6C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является неотъемлемой частью культурного наследия, универсальным способом коммуникации.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E8245E" w:rsidRDefault="00005D6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течение периода начального общего музыкального образования необходимо заложить основы будущей музыкально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тупных музыкальных инструментах, различные формы музыкального движения. В ходе активной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8245E" w:rsidRDefault="00005D6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Прог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вляется главным.</w:t>
      </w:r>
    </w:p>
    <w:p w:rsidR="00E8245E" w:rsidRDefault="00005D6C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смысла» (Б. В. Асафьев).</w:t>
      </w:r>
    </w:p>
    <w:p w:rsidR="00E8245E" w:rsidRDefault="00005D6C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E8245E" w:rsidRDefault="00005D6C">
      <w:pPr>
        <w:autoSpaceDE w:val="0"/>
        <w:autoSpaceDN w:val="0"/>
        <w:spacing w:before="70" w:after="0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Одним из наиболее важных направле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ний музыкального воспитания является развитие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E8245E" w:rsidRDefault="00005D6C">
      <w:pPr>
        <w:autoSpaceDE w:val="0"/>
        <w:autoSpaceDN w:val="0"/>
        <w:spacing w:before="70" w:after="0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авлений к звуковым импровизациям, направленным на освоение жанровых особенностей,</w:t>
      </w:r>
    </w:p>
    <w:p w:rsidR="00E8245E" w:rsidRDefault="00E8245E">
      <w:pPr>
        <w:rPr>
          <w:lang w:val="ru-RU"/>
        </w:rPr>
        <w:sectPr w:rsidR="00E8245E">
          <w:pgSz w:w="11900" w:h="16840"/>
          <w:pgMar w:top="298" w:right="650" w:bottom="312" w:left="666" w:header="720" w:footer="720" w:gutter="0"/>
          <w:cols w:space="720" w:equalWidth="0">
            <w:col w:w="10584"/>
          </w:cols>
          <w:docGrid w:linePitch="360"/>
        </w:sectPr>
      </w:pPr>
    </w:p>
    <w:p w:rsidR="00E8245E" w:rsidRDefault="00E8245E">
      <w:pPr>
        <w:autoSpaceDE w:val="0"/>
        <w:autoSpaceDN w:val="0"/>
        <w:spacing w:after="72" w:line="220" w:lineRule="exact"/>
        <w:rPr>
          <w:lang w:val="ru-RU"/>
        </w:rPr>
      </w:pPr>
    </w:p>
    <w:p w:rsidR="00E8245E" w:rsidRDefault="00005D6C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E8245E" w:rsidRDefault="00005D6C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E8245E" w:rsidRDefault="00005D6C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E8245E" w:rsidRDefault="00005D6C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 процессе конкретизации учебных целей их реализа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ция осуществляется по следующим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2) развитие потребности в общении с произведениями искусства, осознание значения музыкального искусства как уни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версального языка общения, художественного отражения многообразия жизни;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музицированию.</w:t>
      </w:r>
    </w:p>
    <w:p w:rsidR="00E8245E" w:rsidRDefault="00005D6C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1. Формирование эмоционально-ценност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ной отзывчивости на прекрасное в жизни и в искусстве.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E8245E" w:rsidRDefault="00005D6C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E8245E" w:rsidRDefault="00005D6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ями. Развитие ассоциативного мышления и продуктивного воображения.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музицирования. Введение ребёнка в искусство через разнообразие видов музыкальной деятельности, в том числе: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моделирование и др.);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ционному наследию России; присвоение интонационно-образного строя отечественной музыкальной культуры.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E8245E" w:rsidRDefault="00005D6C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УЗЫКА» В УЧЕБНОМ ПЛАНЕ</w:t>
      </w:r>
    </w:p>
    <w:p w:rsidR="00E8245E" w:rsidRDefault="00005D6C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E8245E" w:rsidRDefault="00E8245E">
      <w:pPr>
        <w:rPr>
          <w:lang w:val="ru-RU"/>
        </w:rPr>
        <w:sectPr w:rsidR="00E8245E">
          <w:pgSz w:w="11900" w:h="16840"/>
          <w:pgMar w:top="292" w:right="648" w:bottom="312" w:left="666" w:header="720" w:footer="720" w:gutter="0"/>
          <w:cols w:space="720" w:equalWidth="0">
            <w:col w:w="10586"/>
          </w:cols>
          <w:docGrid w:linePitch="360"/>
        </w:sectPr>
      </w:pPr>
    </w:p>
    <w:p w:rsidR="00E8245E" w:rsidRDefault="00E8245E">
      <w:pPr>
        <w:autoSpaceDE w:val="0"/>
        <w:autoSpaceDN w:val="0"/>
        <w:spacing w:after="72" w:line="220" w:lineRule="exact"/>
        <w:rPr>
          <w:lang w:val="ru-RU"/>
        </w:rPr>
      </w:pPr>
    </w:p>
    <w:p w:rsidR="00E8245E" w:rsidRDefault="00005D6C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ётся в начальной школе с 1 по 4 класс включительно.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рерывность изучения предмета и образовательной области«Искусство» на протяжении всего курса школьного обучения: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E8245E" w:rsidRDefault="00005D6C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обучающихся, уч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новы религиозной культуры и светской этики», «Иностранный язык» и др.</w:t>
      </w:r>
    </w:p>
    <w:p w:rsidR="00E8245E" w:rsidRDefault="00005D6C">
      <w:pPr>
        <w:autoSpaceDE w:val="0"/>
        <w:autoSpaceDN w:val="0"/>
        <w:spacing w:before="190" w:after="0" w:line="262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E8245E" w:rsidRDefault="00E8245E">
      <w:pPr>
        <w:rPr>
          <w:lang w:val="ru-RU"/>
        </w:rPr>
        <w:sectPr w:rsidR="00E8245E">
          <w:pgSz w:w="11900" w:h="16840"/>
          <w:pgMar w:top="292" w:right="890" w:bottom="1440" w:left="666" w:header="720" w:footer="720" w:gutter="0"/>
          <w:cols w:space="720" w:equalWidth="0">
            <w:col w:w="10344"/>
          </w:cols>
          <w:docGrid w:linePitch="360"/>
        </w:sectPr>
      </w:pPr>
    </w:p>
    <w:p w:rsidR="00E8245E" w:rsidRDefault="00E8245E">
      <w:pPr>
        <w:autoSpaceDE w:val="0"/>
        <w:autoSpaceDN w:val="0"/>
        <w:spacing w:after="78" w:line="220" w:lineRule="exact"/>
        <w:rPr>
          <w:lang w:val="ru-RU"/>
        </w:rPr>
      </w:pPr>
    </w:p>
    <w:p w:rsidR="00E8245E" w:rsidRDefault="00005D6C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8245E" w:rsidRDefault="00005D6C">
      <w:pPr>
        <w:autoSpaceDE w:val="0"/>
        <w:autoSpaceDN w:val="0"/>
        <w:spacing w:before="346" w:after="0" w:line="262" w:lineRule="auto"/>
        <w:ind w:left="180" w:right="547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ЖИЗНИ ЧЕЛОВЕКА»</w:t>
      </w:r>
      <w:r>
        <w:rPr>
          <w:lang w:val="ru-RU"/>
        </w:rPr>
        <w:br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Красота и вдохновение. 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пейзажи.</w:t>
      </w:r>
    </w:p>
    <w:p w:rsidR="00E8245E" w:rsidRDefault="00005D6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Образы приро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:rsidR="00E8245E" w:rsidRDefault="00005D6C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портреты.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Музыка, передающая образ человека, его походку, дв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ижения, характер, манеру речи. «Портреты», выраженные в музыкальных интонациях.</w:t>
      </w:r>
    </w:p>
    <w:p w:rsidR="00E8245E" w:rsidRDefault="00005D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Какой же праздник без музыки?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:rsidR="00E8245E" w:rsidRDefault="00005D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 войне, музыка о войне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Военная тема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:rsidR="00E8245E" w:rsidRDefault="00005D6C">
      <w:pPr>
        <w:autoSpaceDE w:val="0"/>
        <w:autoSpaceDN w:val="0"/>
        <w:spacing w:before="190" w:after="0" w:line="262" w:lineRule="auto"/>
        <w:ind w:left="180" w:right="547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>
        <w:rPr>
          <w:lang w:val="ru-RU"/>
        </w:rPr>
        <w:br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Край, в котором ты живёшь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8245E" w:rsidRDefault="00005D6C">
      <w:pPr>
        <w:autoSpaceDE w:val="0"/>
        <w:autoSpaceDN w:val="0"/>
        <w:spacing w:before="70" w:after="0" w:line="262" w:lineRule="auto"/>
        <w:ind w:left="180" w:right="172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малой Родины. Песни, обряды,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инструменты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Русский фольклор.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заклички, потешки, считалки, прибаутки)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Русские народные музыкальные инструменты.</w:t>
      </w:r>
    </w:p>
    <w:p w:rsidR="00E8245E" w:rsidRDefault="00005D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алайка, рожок, свирель, гусли, гармонь, ложки).</w:t>
      </w:r>
    </w:p>
    <w:p w:rsidR="00E8245E" w:rsidRDefault="00005D6C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Инструментальные наигрыши. Плясовые мелодии.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Народные сказители. Русские народные сказания, былины. Эпос народов России2. Сказки и легенды о музыке и музыкантах</w:t>
      </w:r>
    </w:p>
    <w:p w:rsidR="00E8245E" w:rsidRDefault="00005D6C">
      <w:pPr>
        <w:autoSpaceDE w:val="0"/>
        <w:autoSpaceDN w:val="0"/>
        <w:spacing w:before="192" w:after="0" w:line="262" w:lineRule="auto"/>
        <w:ind w:left="180" w:right="590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M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одуль «МУЗЫКАЛЬНАЯ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ГРАМОТА»</w:t>
      </w:r>
      <w:r>
        <w:rPr>
          <w:lang w:val="ru-RU"/>
        </w:rPr>
        <w:br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Весь мир звучит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8245E" w:rsidRDefault="00005D6C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музыкальные и шумовые. Свойства звука: высота, громкость, длительность, тембр.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Звукоряд.</w:t>
      </w:r>
    </w:p>
    <w:p w:rsidR="00E8245E" w:rsidRDefault="00005D6C">
      <w:pPr>
        <w:autoSpaceDE w:val="0"/>
        <w:autoSpaceDN w:val="0"/>
        <w:spacing w:before="70" w:after="0" w:line="262" w:lineRule="auto"/>
        <w:ind w:left="180" w:right="475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Нотный стан, скрипичный ключ. Ноты первой октавы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Ритм.</w:t>
      </w:r>
    </w:p>
    <w:p w:rsidR="00E8245E" w:rsidRDefault="00005D6C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длинные и короткие (восьмые и четвертные длительности), такт, тактовая черта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Ритмический рисунок.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:rsidR="00E8245E" w:rsidRDefault="00005D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Высота звуков.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Регистры. Ноты певческого диапазона. 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асположение нот на клавиатуре. Знаки альтерации.(диезы, бемоли, бекары).</w:t>
      </w:r>
    </w:p>
    <w:p w:rsidR="00E8245E" w:rsidRDefault="00005D6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"КЛАССИЧЕСКАЯ МУЗЫКА"</w:t>
      </w:r>
    </w:p>
    <w:p w:rsidR="00E8245E" w:rsidRDefault="00E8245E">
      <w:pPr>
        <w:rPr>
          <w:lang w:val="ru-RU"/>
        </w:rPr>
        <w:sectPr w:rsidR="00E8245E">
          <w:pgSz w:w="11900" w:h="16840"/>
          <w:pgMar w:top="298" w:right="650" w:bottom="444" w:left="666" w:header="720" w:footer="720" w:gutter="0"/>
          <w:cols w:space="720" w:equalWidth="0">
            <w:col w:w="10584"/>
          </w:cols>
          <w:docGrid w:linePitch="360"/>
        </w:sectPr>
      </w:pPr>
    </w:p>
    <w:p w:rsidR="00E8245E" w:rsidRDefault="00E8245E">
      <w:pPr>
        <w:autoSpaceDE w:val="0"/>
        <w:autoSpaceDN w:val="0"/>
        <w:spacing w:after="78" w:line="220" w:lineRule="exact"/>
        <w:rPr>
          <w:lang w:val="ru-RU"/>
        </w:rPr>
      </w:pPr>
    </w:p>
    <w:p w:rsidR="00E8245E" w:rsidRDefault="00005D6C">
      <w:pPr>
        <w:autoSpaceDE w:val="0"/>
        <w:autoSpaceDN w:val="0"/>
        <w:spacing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Композиторы — детям.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Кабалевского и др. Понятие жанра.Песня, танец, марш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Оркестр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Оркестр — большой коллектив музыкантов. Дирижёр, партитура, репетиция. Жанр концерта —музыкальное соревнование солиста с оркестром.</w:t>
      </w:r>
    </w:p>
    <w:p w:rsidR="00E8245E" w:rsidRDefault="00005D6C">
      <w:pPr>
        <w:autoSpaceDE w:val="0"/>
        <w:autoSpaceDN w:val="0"/>
        <w:spacing w:before="62" w:after="0" w:line="240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Форте</w:t>
      </w:r>
      <w:r>
        <w:rPr>
          <w:rFonts w:ascii="DejaVu Serif" w:eastAsia="DejaVu Serif" w:hAnsi="DejaVu Serif"/>
          <w:color w:val="000000"/>
          <w:sz w:val="24"/>
          <w:lang w:val="ru-RU"/>
        </w:rPr>
        <w:t>​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пиано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8245E" w:rsidRDefault="00005D6C">
      <w:pPr>
        <w:tabs>
          <w:tab w:val="left" w:pos="180"/>
        </w:tabs>
        <w:autoSpaceDE w:val="0"/>
        <w:autoSpaceDN w:val="0"/>
        <w:spacing w:before="64" w:after="0" w:line="262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Рояль и пианино. История изобретения фортепиано, «секрет» названия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инструмента (форте + пиано). «Предки» и «наследники» фортепиано (клавесин, синте​затор).</w:t>
      </w:r>
    </w:p>
    <w:p w:rsidR="00E8245E" w:rsidRDefault="00005D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Флейта.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Предки современной флейты. Легенда о нимфе Сиринкс. Музыка для флейты соло, флейты в сопровождении фортепиано, оркестра.</w:t>
      </w:r>
    </w:p>
    <w:p w:rsidR="00E8245E" w:rsidRDefault="00005D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инструменты. Скрипка, виолончель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8245E" w:rsidRDefault="00005D6C">
      <w:pPr>
        <w:autoSpaceDE w:val="0"/>
        <w:autoSpaceDN w:val="0"/>
        <w:spacing w:before="190" w:after="0" w:line="262" w:lineRule="auto"/>
        <w:ind w:left="180" w:right="64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"ДУХОВНАЯ МУЗЫКА"</w:t>
      </w:r>
      <w:r>
        <w:rPr>
          <w:lang w:val="ru-RU"/>
        </w:rPr>
        <w:br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Песни верующих.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ние, духовный стих. Образы духовной музыки в творчестве композиторов-классиков.</w:t>
      </w:r>
    </w:p>
    <w:p w:rsidR="00E8245E" w:rsidRDefault="00005D6C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"МУЗЫКА НАРОДОВ МИРА"</w:t>
      </w:r>
      <w:r>
        <w:rPr>
          <w:lang w:val="ru-RU"/>
        </w:rPr>
        <w:br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наших соседей.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:rsidR="00E8245E" w:rsidRDefault="00005D6C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"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ТЕАТРА И КИНО"</w:t>
      </w:r>
      <w:r>
        <w:rPr>
          <w:lang w:val="ru-RU"/>
        </w:rPr>
        <w:br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Музыкальная сказка на сцене, на экране.</w:t>
      </w:r>
    </w:p>
    <w:p w:rsidR="00E8245E" w:rsidRDefault="00005D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Характеры персонажей, отражённые в музыке. Тембр голоса. Соло. Хор, ансамбль.</w:t>
      </w:r>
    </w:p>
    <w:p w:rsidR="00E8245E" w:rsidRDefault="00E8245E">
      <w:pPr>
        <w:rPr>
          <w:lang w:val="ru-RU"/>
        </w:rPr>
        <w:sectPr w:rsidR="00E8245E">
          <w:pgSz w:w="11900" w:h="16840"/>
          <w:pgMar w:top="298" w:right="778" w:bottom="1440" w:left="666" w:header="720" w:footer="720" w:gutter="0"/>
          <w:cols w:space="720" w:equalWidth="0">
            <w:col w:w="10456"/>
          </w:cols>
          <w:docGrid w:linePitch="360"/>
        </w:sectPr>
      </w:pPr>
    </w:p>
    <w:p w:rsidR="00E8245E" w:rsidRDefault="00E8245E">
      <w:pPr>
        <w:autoSpaceDE w:val="0"/>
        <w:autoSpaceDN w:val="0"/>
        <w:spacing w:after="78" w:line="220" w:lineRule="exact"/>
        <w:rPr>
          <w:lang w:val="ru-RU"/>
        </w:rPr>
      </w:pPr>
    </w:p>
    <w:p w:rsidR="00E8245E" w:rsidRDefault="00005D6C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8245E" w:rsidRDefault="00005D6C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условливает тесное взаимодействие, смысловое единство трёх групп результатов: личностных, метапредметных и предметных.</w:t>
      </w:r>
    </w:p>
    <w:p w:rsidR="00E8245E" w:rsidRDefault="00005D6C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8245E" w:rsidRDefault="00005D6C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образования достигаются во взаим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одействии учебной и воспитательной работы, урочной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осознание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идентичности; знание Гимна России и традиций его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ной картины мира; познавательные интересы, активность, инициативность, любознательность и самостоятельность в познании.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утомления с использованием возможностей музыкотерапии.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ий в сфере культуры и искусства; уважение к труду и результатам трудовой деятельности.</w:t>
      </w:r>
    </w:p>
    <w:p w:rsidR="00E8245E" w:rsidRDefault="00005D6C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E8245E" w:rsidRDefault="00005D6C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8245E" w:rsidRDefault="00005D6C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основной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программы, формируемые при изучении предмета «Музыка»: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для сравнения, объединять элементы музыкального звучания по определённому признаку;</w:t>
      </w:r>
    </w:p>
    <w:p w:rsidR="00E8245E" w:rsidRDefault="00E8245E">
      <w:pPr>
        <w:rPr>
          <w:lang w:val="ru-RU"/>
        </w:rPr>
        <w:sectPr w:rsidR="00E8245E">
          <w:pgSz w:w="11900" w:h="16840"/>
          <w:pgMar w:top="298" w:right="650" w:bottom="338" w:left="666" w:header="720" w:footer="720" w:gutter="0"/>
          <w:cols w:space="720" w:equalWidth="0">
            <w:col w:w="10584"/>
          </w:cols>
          <w:docGrid w:linePitch="360"/>
        </w:sectPr>
      </w:pPr>
    </w:p>
    <w:p w:rsidR="00E8245E" w:rsidRDefault="00E8245E">
      <w:pPr>
        <w:autoSpaceDE w:val="0"/>
        <w:autoSpaceDN w:val="0"/>
        <w:spacing w:after="78" w:line="220" w:lineRule="exact"/>
        <w:rPr>
          <w:lang w:val="ru-RU"/>
        </w:rPr>
      </w:pPr>
    </w:p>
    <w:p w:rsidR="00E8245E" w:rsidRDefault="00005D6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произведения, исполнительские составы и др.);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- выявлять не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достаток информации, в том числе слуховой, акустической для решения учебной (практической) задачи на основе предложенного алгоритма;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едовательские действия: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 помощью учителя формулировать цел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сравнивать несколько вариантов решения творческой, исполнительской задачи, выбирать наиболее подходящий (н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 основе предложенных критериев);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формулировать выводы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развитие музыкального процесса,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эволюции культурных явлений в различных условиях.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распознавать достоверную и недост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оверную информацию самостоятельно или на основании предложенного учителем способа её проверки;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нет;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авления информации.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выступат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ь перед публикой в качестве исполнителя музыки (соло или в коллективе);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</w:t>
      </w:r>
    </w:p>
    <w:p w:rsidR="00E8245E" w:rsidRDefault="00E8245E">
      <w:pPr>
        <w:rPr>
          <w:lang w:val="ru-RU"/>
        </w:rPr>
        <w:sectPr w:rsidR="00E8245E">
          <w:pgSz w:w="11900" w:h="16840"/>
          <w:pgMar w:top="298" w:right="720" w:bottom="428" w:left="666" w:header="720" w:footer="720" w:gutter="0"/>
          <w:cols w:space="720" w:equalWidth="0">
            <w:col w:w="10514"/>
          </w:cols>
          <w:docGrid w:linePitch="360"/>
        </w:sectPr>
      </w:pPr>
    </w:p>
    <w:p w:rsidR="00E8245E" w:rsidRDefault="00E8245E">
      <w:pPr>
        <w:autoSpaceDE w:val="0"/>
        <w:autoSpaceDN w:val="0"/>
        <w:spacing w:after="66" w:line="220" w:lineRule="exact"/>
        <w:rPr>
          <w:lang w:val="ru-RU"/>
        </w:rPr>
      </w:pPr>
    </w:p>
    <w:p w:rsidR="00E8245E" w:rsidRDefault="00005D6C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чувства, личное отношение к исполняемому произведению;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осознанно пол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знакомой среде;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ксту выступления.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переключаться между различными формами коллективной, групповой и индивидуальной 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аботы при решении конкретной проблемы, выбирать наиболее эффективные формы взаимодействия при решении поставленной задачи;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туации на основе предложенного формата планирования, распределения промежуточных шагов и сроков;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стной работы; проявлять готовность руководить, выполнять поручения, подчиняться;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E8245E" w:rsidRDefault="00005D6C">
      <w:pPr>
        <w:autoSpaceDE w:val="0"/>
        <w:autoSpaceDN w:val="0"/>
        <w:spacing w:before="70" w:after="0"/>
        <w:ind w:left="180" w:right="230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3. О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владение универсальными регулятивными действиями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E8245E" w:rsidRDefault="00005D6C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причины успеха/неудач учебной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деятельности; корректировать свои учебные действия для преодоления ошибок.</w:t>
      </w:r>
    </w:p>
    <w:p w:rsidR="00E8245E" w:rsidRDefault="00005D6C">
      <w:pPr>
        <w:autoSpaceDE w:val="0"/>
        <w:autoSpaceDN w:val="0"/>
        <w:spacing w:before="70" w:after="0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авления собой, самодисциплины, устойчивого поведения, эмоционального душевного равновесия и т. д.).</w:t>
      </w:r>
    </w:p>
    <w:p w:rsidR="00E8245E" w:rsidRDefault="00005D6C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8245E" w:rsidRDefault="00005D6C">
      <w:pPr>
        <w:autoSpaceDE w:val="0"/>
        <w:autoSpaceDN w:val="0"/>
        <w:spacing w:before="166" w:after="0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8245E" w:rsidRDefault="00005D6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E8245E" w:rsidRDefault="00E8245E">
      <w:pPr>
        <w:rPr>
          <w:lang w:val="ru-RU"/>
        </w:rPr>
        <w:sectPr w:rsidR="00E8245E">
          <w:pgSz w:w="11900" w:h="16840"/>
          <w:pgMar w:top="286" w:right="674" w:bottom="402" w:left="666" w:header="720" w:footer="720" w:gutter="0"/>
          <w:cols w:space="720" w:equalWidth="0">
            <w:col w:w="10560"/>
          </w:cols>
          <w:docGrid w:linePitch="360"/>
        </w:sectPr>
      </w:pPr>
    </w:p>
    <w:p w:rsidR="00E8245E" w:rsidRDefault="00E8245E">
      <w:pPr>
        <w:autoSpaceDE w:val="0"/>
        <w:autoSpaceDN w:val="0"/>
        <w:spacing w:after="78" w:line="220" w:lineRule="exact"/>
        <w:rPr>
          <w:lang w:val="ru-RU"/>
        </w:rPr>
      </w:pPr>
    </w:p>
    <w:p w:rsidR="00E8245E" w:rsidRDefault="00005D6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сознательно стремятся к развитию своих музыкальных способн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остей;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имеют опыт восприятия, исполнения музыки разных жанров, творческ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ой деятельности в различных смежных видах искусства;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E8245E" w:rsidRDefault="00005D6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руппированы по учебным модулям и должны отражать сформированность умений:</w:t>
      </w:r>
    </w:p>
    <w:p w:rsidR="00E8245E" w:rsidRDefault="00005D6C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расоту родной природы, выражающие разнообразные эмоции, чувства и настроения;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декламационность, эпос (связь со словом);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E8245E" w:rsidRDefault="00005D6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определять на слух и называть знакомые народные музыкальные инстру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менты;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исполнять народные произведения различных жанров с 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опровождением и без сопровождения;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E8245E" w:rsidRDefault="00005D6C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звуки: шумовые и музыкальные, длинные, 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ороткие, тихие, громкие, низкие, высокие;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различать изобразительные и выразительные интонации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находить признаки сходства и различия музыкальных и речевых интонаций;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— двухчастную, трё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хчастную и трёхчастную репризную, рондо, вариации;</w:t>
      </w:r>
    </w:p>
    <w:p w:rsidR="00E8245E" w:rsidRDefault="00E8245E">
      <w:pPr>
        <w:rPr>
          <w:lang w:val="ru-RU"/>
        </w:rPr>
        <w:sectPr w:rsidR="00E8245E">
          <w:pgSz w:w="11900" w:h="16840"/>
          <w:pgMar w:top="298" w:right="662" w:bottom="416" w:left="666" w:header="720" w:footer="720" w:gutter="0"/>
          <w:cols w:space="720" w:equalWidth="0">
            <w:col w:w="10572"/>
          </w:cols>
          <w:docGrid w:linePitch="360"/>
        </w:sectPr>
      </w:pPr>
    </w:p>
    <w:p w:rsidR="00E8245E" w:rsidRDefault="00E8245E">
      <w:pPr>
        <w:autoSpaceDE w:val="0"/>
        <w:autoSpaceDN w:val="0"/>
        <w:spacing w:after="78" w:line="220" w:lineRule="exact"/>
        <w:rPr>
          <w:lang w:val="ru-RU"/>
        </w:rPr>
      </w:pPr>
    </w:p>
    <w:p w:rsidR="00E8245E" w:rsidRDefault="00005D6C">
      <w:pPr>
        <w:autoSpaceDE w:val="0"/>
        <w:autoSpaceDN w:val="0"/>
        <w:spacing w:after="0" w:line="271" w:lineRule="auto"/>
        <w:ind w:left="180" w:right="331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:rsidR="00E8245E" w:rsidRDefault="00005D6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«Классич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еская музыка»: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танца и марша в сочинениях композиторов-классиков;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исполнять (в том числе фрагментарно, отдельны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ми темами) сочинения композиторов-классиков;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выразительные средства, использованные композитором для создания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8245E" w:rsidRDefault="00005D6C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«Духовная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музыка»: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узыки Русской православной церкви (вариативно: других конфессий согласно региональной религиозной традиции).</w:t>
      </w:r>
    </w:p>
    <w:p w:rsidR="00E8245E" w:rsidRDefault="00005D6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определять на слух прин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адлежность народных музыкальных инструментов к группам духовых, струнных, ударно-шумовых инструментов;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ациональных традиций и жанров);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8245E" w:rsidRDefault="00005D6C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определять и называть особенности музыкально-сценических жанр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ов (опера, балет, оперетта, мюзикл);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различать виды музыкальных коллективов (ансам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блей, оркестров, хоров), тембры человеческих голосов и музыкальных инструментов, уметь определять их на слух;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т, режиссёр, хореограф, певец, художник и др.</w:t>
      </w:r>
    </w:p>
    <w:p w:rsidR="00E8245E" w:rsidRDefault="00E8245E">
      <w:pPr>
        <w:rPr>
          <w:lang w:val="ru-RU"/>
        </w:rPr>
        <w:sectPr w:rsidR="00E8245E">
          <w:pgSz w:w="11900" w:h="16840"/>
          <w:pgMar w:top="298" w:right="666" w:bottom="1028" w:left="666" w:header="720" w:footer="720" w:gutter="0"/>
          <w:cols w:space="720" w:equalWidth="0">
            <w:col w:w="10568"/>
          </w:cols>
          <w:docGrid w:linePitch="360"/>
        </w:sectPr>
      </w:pPr>
    </w:p>
    <w:p w:rsidR="00E8245E" w:rsidRDefault="00E8245E">
      <w:pPr>
        <w:autoSpaceDE w:val="0"/>
        <w:autoSpaceDN w:val="0"/>
        <w:spacing w:after="64" w:line="220" w:lineRule="exact"/>
        <w:rPr>
          <w:lang w:val="ru-RU"/>
        </w:rPr>
      </w:pPr>
    </w:p>
    <w:p w:rsidR="00E8245E" w:rsidRDefault="00005D6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274"/>
        <w:gridCol w:w="528"/>
        <w:gridCol w:w="1104"/>
        <w:gridCol w:w="1140"/>
        <w:gridCol w:w="1202"/>
        <w:gridCol w:w="1116"/>
        <w:gridCol w:w="1260"/>
        <w:gridCol w:w="866"/>
        <w:gridCol w:w="1620"/>
        <w:gridCol w:w="1284"/>
        <w:gridCol w:w="3736"/>
      </w:tblGrid>
      <w:tr w:rsidR="00E8245E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 w:right="14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(цифровые)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E8245E">
        <w:trPr>
          <w:trHeight w:hRule="exact" w:val="540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5E" w:rsidRDefault="00E8245E"/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5E" w:rsidRDefault="00E8245E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5E" w:rsidRDefault="00E8245E"/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5E" w:rsidRDefault="00E8245E"/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5E" w:rsidRDefault="00E8245E"/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5E" w:rsidRDefault="00E8245E"/>
        </w:tc>
      </w:tr>
      <w:tr w:rsidR="00E8245E">
        <w:trPr>
          <w:trHeight w:hRule="exact" w:val="348"/>
        </w:trPr>
        <w:tc>
          <w:tcPr>
            <w:tcW w:w="15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E8245E">
        <w:trPr>
          <w:trHeight w:hRule="exact" w:val="43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Красота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 вдохновение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8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Вариации из балета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"Щелкунчик" П.И.</w:t>
            </w:r>
          </w:p>
          <w:p w:rsidR="00E8245E" w:rsidRDefault="00005D6C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Чайковского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80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Стемпневский "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Здравствуй,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первый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класс!".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80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прибаутка. Ладушки.</w:t>
            </w:r>
          </w:p>
          <w:p w:rsidR="00E8245E" w:rsidRDefault="00005D6C">
            <w:pPr>
              <w:autoSpaceDE w:val="0"/>
              <w:autoSpaceDN w:val="0"/>
              <w:spacing w:before="1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прибаутка.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Сорока.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01.09.2022 09.09.2022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80" w:after="0" w:line="25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значении красоты и вдохновения в жизни человека.;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о; значении красоты и; вдохновения;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жизни человека.;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концентрация на её; восприятии;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своём;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внутреннем;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состоянии.;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 под;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музыку лирического; характера «Цветы;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распускаются под;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музыку».;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использованием;«Оценочного;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80" w:after="0" w:line="245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://русское-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слово.рф/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2020/17551_20/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htmll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</w:p>
        </w:tc>
      </w:tr>
    </w:tbl>
    <w:p w:rsidR="00E8245E" w:rsidRDefault="00E8245E">
      <w:pPr>
        <w:autoSpaceDE w:val="0"/>
        <w:autoSpaceDN w:val="0"/>
        <w:spacing w:after="0" w:line="14" w:lineRule="exact"/>
        <w:rPr>
          <w:lang w:val="ru-RU"/>
        </w:rPr>
      </w:pPr>
    </w:p>
    <w:p w:rsidR="00E8245E" w:rsidRDefault="00E8245E">
      <w:pPr>
        <w:rPr>
          <w:lang w:val="ru-RU"/>
        </w:rPr>
        <w:sectPr w:rsidR="00E8245E">
          <w:pgSz w:w="16840" w:h="11900"/>
          <w:pgMar w:top="282" w:right="544" w:bottom="1440" w:left="666" w:header="720" w:footer="720" w:gutter="0"/>
          <w:cols w:space="720" w:equalWidth="0">
            <w:col w:w="15630"/>
          </w:cols>
          <w:docGrid w:linePitch="360"/>
        </w:sectPr>
      </w:pPr>
    </w:p>
    <w:p w:rsidR="00E8245E" w:rsidRDefault="00E8245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274"/>
        <w:gridCol w:w="528"/>
        <w:gridCol w:w="1104"/>
        <w:gridCol w:w="1140"/>
        <w:gridCol w:w="1202"/>
        <w:gridCol w:w="1116"/>
        <w:gridCol w:w="1260"/>
        <w:gridCol w:w="866"/>
        <w:gridCol w:w="1620"/>
        <w:gridCol w:w="1284"/>
        <w:gridCol w:w="3736"/>
      </w:tblGrid>
      <w:tr w:rsidR="00E8245E">
        <w:trPr>
          <w:trHeight w:hRule="exact" w:val="49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"Тихая ночь"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Ф. Грубера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"Утро" Э Грига "Осень" Г.</w:t>
            </w:r>
          </w:p>
          <w:p w:rsidR="00E8245E" w:rsidRDefault="00005D6C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Свиридова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Попатенко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"Скворушка прощается".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Динь – дон.</w:t>
            </w:r>
          </w:p>
          <w:p w:rsidR="00E8245E" w:rsidRDefault="00005D6C">
            <w:pPr>
              <w:autoSpaceDE w:val="0"/>
              <w:autoSpaceDN w:val="0"/>
              <w:spacing w:before="20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народная песня. Дождик.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12.09.2022 23.09.2022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программной;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посвящённой;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образам природы.;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Подбор эпитетов для; описания;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 музыки.;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произведе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ниями;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изобразительного;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искусства.;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одухотворенное;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 о; природе;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её красоте.;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использованием;«Оценочного;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8245E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3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</w:tr>
      <w:tr w:rsidR="00E8245E">
        <w:trPr>
          <w:trHeight w:hRule="exact" w:val="350"/>
        </w:trPr>
        <w:tc>
          <w:tcPr>
            <w:tcW w:w="15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Народная музыка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России</w:t>
            </w:r>
          </w:p>
        </w:tc>
      </w:tr>
      <w:tr w:rsidR="00E8245E">
        <w:trPr>
          <w:trHeight w:hRule="exact" w:val="16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"Берёзка"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хоровод. "Во поле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берёза стояла" р.н.п.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 поле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берёза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стояла" р.н.п.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Польская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песня. Два кота.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26.09.2022 07.10.2022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русских народных песен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разных жанров.;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Участие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музыкальной игре.;;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</w:tbl>
    <w:p w:rsidR="00E8245E" w:rsidRDefault="00E8245E">
      <w:pPr>
        <w:autoSpaceDE w:val="0"/>
        <w:autoSpaceDN w:val="0"/>
        <w:spacing w:after="0" w:line="14" w:lineRule="exact"/>
      </w:pPr>
    </w:p>
    <w:p w:rsidR="00E8245E" w:rsidRDefault="00E8245E">
      <w:pPr>
        <w:sectPr w:rsidR="00E8245E">
          <w:pgSz w:w="16840" w:h="11900"/>
          <w:pgMar w:top="284" w:right="544" w:bottom="1440" w:left="666" w:header="720" w:footer="720" w:gutter="0"/>
          <w:cols w:space="720" w:equalWidth="0">
            <w:col w:w="15630"/>
          </w:cols>
          <w:docGrid w:linePitch="360"/>
        </w:sectPr>
      </w:pPr>
    </w:p>
    <w:p w:rsidR="00E8245E" w:rsidRDefault="00E8245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274"/>
        <w:gridCol w:w="528"/>
        <w:gridCol w:w="1104"/>
        <w:gridCol w:w="1140"/>
        <w:gridCol w:w="1202"/>
        <w:gridCol w:w="1116"/>
        <w:gridCol w:w="1260"/>
        <w:gridCol w:w="866"/>
        <w:gridCol w:w="1620"/>
        <w:gridCol w:w="1284"/>
        <w:gridCol w:w="3736"/>
      </w:tblGrid>
      <w:tr w:rsidR="00E8245E">
        <w:trPr>
          <w:trHeight w:hRule="exact" w:val="41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"Камаринская" русская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плясовая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"Калинка"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"Калинка"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р.н.п.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народная песня. Василёк.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10.10.2022 21.10.2022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внешним видом;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исполнения 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звучания русских;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слух; тембров;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Классификация на;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группы духовых;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ударных;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струнных.;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викторина на знание; тембров народных;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Практическая;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https://easyen.ru/https://русское-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слово.рф/FP2020/17551_20/index.html</w:t>
            </w:r>
          </w:p>
        </w:tc>
      </w:tr>
      <w:tr w:rsidR="00E8245E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"Музыкальная табакерка" А.</w:t>
            </w:r>
          </w:p>
          <w:p w:rsidR="00E8245E" w:rsidRDefault="00005D6C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Лядова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"Мелодия" из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оперы "Орфей и Эвридика" К.</w:t>
            </w:r>
          </w:p>
          <w:p w:rsidR="00E8245E" w:rsidRDefault="00005D6C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Глюка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Струве "Мы теперь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ученики".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А. Березняк. Прозвонил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звонок.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24.10.2022 04.11.2022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манерой сказывания; нараспев. Слушание; сказок;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былин;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эпических сказаний; 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рассказываемых;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нараспев.;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иллюстраций к;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прослушанным;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литературным;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произведениям.;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Практическая;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  <w:tr w:rsidR="00E8245E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3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</w:tr>
      <w:tr w:rsidR="00E8245E">
        <w:trPr>
          <w:trHeight w:hRule="exact" w:val="504"/>
        </w:trPr>
        <w:tc>
          <w:tcPr>
            <w:tcW w:w="15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E8245E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Весь мир звучит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Шостакович "Вальс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шутка"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Дакен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"Кукушка"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Струве "Так уж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получилось".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 Березняк. Наша Таня.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14.11.2022 18.11.2022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— подражание; звукам и голосам;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природы 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шумовых;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вокальной;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импровизации.;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использованием;«Оценочного;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://русское-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слово.рф/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2020/17551_20/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E8245E" w:rsidRDefault="00E8245E">
      <w:pPr>
        <w:autoSpaceDE w:val="0"/>
        <w:autoSpaceDN w:val="0"/>
        <w:spacing w:after="0" w:line="14" w:lineRule="exact"/>
        <w:rPr>
          <w:lang w:val="ru-RU"/>
        </w:rPr>
      </w:pPr>
    </w:p>
    <w:p w:rsidR="00E8245E" w:rsidRDefault="00E8245E">
      <w:pPr>
        <w:rPr>
          <w:lang w:val="ru-RU"/>
        </w:rPr>
        <w:sectPr w:rsidR="00E8245E">
          <w:pgSz w:w="16840" w:h="11900"/>
          <w:pgMar w:top="284" w:right="544" w:bottom="292" w:left="666" w:header="720" w:footer="720" w:gutter="0"/>
          <w:cols w:space="720" w:equalWidth="0">
            <w:col w:w="15630"/>
          </w:cols>
          <w:docGrid w:linePitch="360"/>
        </w:sectPr>
      </w:pPr>
    </w:p>
    <w:p w:rsidR="00E8245E" w:rsidRDefault="00E8245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274"/>
        <w:gridCol w:w="528"/>
        <w:gridCol w:w="1104"/>
        <w:gridCol w:w="1140"/>
        <w:gridCol w:w="1202"/>
        <w:gridCol w:w="1116"/>
        <w:gridCol w:w="1260"/>
        <w:gridCol w:w="866"/>
        <w:gridCol w:w="1620"/>
        <w:gridCol w:w="1284"/>
        <w:gridCol w:w="3736"/>
      </w:tblGrid>
      <w:tr w:rsidR="00E8245E">
        <w:trPr>
          <w:trHeight w:hRule="exact" w:val="3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Звукоряд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Роджерс "До, ре, ми" из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мюзикла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"Звуки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музыки"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Роджерс "До, ре, ми" из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мюзикла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"Звуки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музыки"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Роджерс "До, ре,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ми".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21.11.2022 25.11.2022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элементами нотной; записи. Различение; по нотной записи;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слух; звукоряда в отличие; от других;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последовательностей; звуков.;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построенных на;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элементах;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звукоряда;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https://русское-слово.рф/FP2020/17551_20/index.html</w:t>
            </w:r>
          </w:p>
        </w:tc>
      </w:tr>
    </w:tbl>
    <w:p w:rsidR="00E8245E" w:rsidRDefault="00E8245E">
      <w:pPr>
        <w:autoSpaceDE w:val="0"/>
        <w:autoSpaceDN w:val="0"/>
        <w:spacing w:after="0" w:line="14" w:lineRule="exact"/>
      </w:pPr>
    </w:p>
    <w:p w:rsidR="00E8245E" w:rsidRDefault="00E8245E">
      <w:pPr>
        <w:sectPr w:rsidR="00E8245E">
          <w:pgSz w:w="16840" w:h="11900"/>
          <w:pgMar w:top="284" w:right="544" w:bottom="1440" w:left="666" w:header="720" w:footer="720" w:gutter="0"/>
          <w:cols w:space="720" w:equalWidth="0">
            <w:col w:w="15630"/>
          </w:cols>
          <w:docGrid w:linePitch="360"/>
        </w:sectPr>
      </w:pPr>
    </w:p>
    <w:p w:rsidR="00E8245E" w:rsidRDefault="00E8245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274"/>
        <w:gridCol w:w="528"/>
        <w:gridCol w:w="1104"/>
        <w:gridCol w:w="1140"/>
        <w:gridCol w:w="1202"/>
        <w:gridCol w:w="1116"/>
        <w:gridCol w:w="1260"/>
        <w:gridCol w:w="866"/>
        <w:gridCol w:w="1620"/>
        <w:gridCol w:w="1284"/>
        <w:gridCol w:w="3736"/>
      </w:tblGrid>
      <w:tr w:rsidR="00E8245E">
        <w:trPr>
          <w:trHeight w:hRule="exact" w:val="77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Чайковский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Вальс из балета "Спящая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красавица".</w:t>
            </w:r>
          </w:p>
          <w:p w:rsidR="00E8245E" w:rsidRDefault="00005D6C">
            <w:pPr>
              <w:autoSpaceDE w:val="0"/>
              <w:autoSpaceDN w:val="0"/>
              <w:spacing w:before="20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Рамо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"Тамбурин" Кабалевский "Марш"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Струве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"Новогодний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хоровод".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Л. Иорданская. Голубые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саночки.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28.11.2022 09.12.2022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прослеживание;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нотной записи;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рисунков;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состоящих;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 различных;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длительностей 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пауз.;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 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звучащих; жестов (хлопки;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шлепки;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притопы);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и/или ударных;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простых ритмов.;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«Ритмическое; эхо»;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прохлопывание;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ритма по;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карточкам;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проговаривание;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использованием;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ритмослогов.;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ударных;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ритмической;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партитуры.;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  <w:tr w:rsidR="00E8245E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Ритмический рисунок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Дунаевский "Выходной марш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Струве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"Пёстрый колпачок".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 Красёв. Тип– топ.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12.12.2022 16.12.2022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с ярко выраженным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рисунком,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воспроизведение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данного ритма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памяти (хлопками).;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https://easyen.ru/</w:t>
            </w:r>
          </w:p>
        </w:tc>
      </w:tr>
      <w:tr w:rsidR="00E8245E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3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</w:tr>
      <w:tr w:rsidR="00E8245E">
        <w:trPr>
          <w:trHeight w:hRule="exact" w:val="328"/>
        </w:trPr>
        <w:tc>
          <w:tcPr>
            <w:tcW w:w="15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</w:tbl>
    <w:p w:rsidR="00E8245E" w:rsidRDefault="00E8245E">
      <w:pPr>
        <w:autoSpaceDE w:val="0"/>
        <w:autoSpaceDN w:val="0"/>
        <w:spacing w:after="0" w:line="14" w:lineRule="exact"/>
      </w:pPr>
    </w:p>
    <w:p w:rsidR="00E8245E" w:rsidRDefault="00E8245E">
      <w:pPr>
        <w:sectPr w:rsidR="00E8245E">
          <w:pgSz w:w="16840" w:h="11900"/>
          <w:pgMar w:top="284" w:right="544" w:bottom="490" w:left="666" w:header="720" w:footer="720" w:gutter="0"/>
          <w:cols w:space="720" w:equalWidth="0">
            <w:col w:w="15630"/>
          </w:cols>
          <w:docGrid w:linePitch="360"/>
        </w:sectPr>
      </w:pPr>
    </w:p>
    <w:p w:rsidR="00E8245E" w:rsidRDefault="00E8245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274"/>
        <w:gridCol w:w="528"/>
        <w:gridCol w:w="1104"/>
        <w:gridCol w:w="1140"/>
        <w:gridCol w:w="1202"/>
        <w:gridCol w:w="1116"/>
        <w:gridCol w:w="1260"/>
        <w:gridCol w:w="866"/>
        <w:gridCol w:w="1620"/>
        <w:gridCol w:w="1284"/>
        <w:gridCol w:w="3736"/>
      </w:tblGrid>
      <w:tr w:rsidR="00E8245E">
        <w:trPr>
          <w:trHeight w:hRule="exact" w:val="38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Чайковский "Баба Яга"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Мусоргский "Баба Яга"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"В лесу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родилась ёлочка"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 Красёв. Ёлочка.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19.12.2022 23.12.2022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мелодий; инструментальных; пьес со словами.;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аккомпанементов (с; помощью звучащих; жестов или ударных; и шумовых;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инструментов) к;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пьесам маршевого и; танцевального;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8245E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Оркестр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Глинка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"Камаринская".</w:t>
            </w:r>
          </w:p>
          <w:p w:rsidR="00E8245E" w:rsidRDefault="00005D6C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Чернецкий "Встречный марш"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Бетховен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"Симфония№5"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Новогодние игры.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Немецкая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песня. Времена года.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26.12.2022 13.01.2023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 в; исполнении;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оркестра. Просмотр; видеозаписи. Диалог; с учителем о роли;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дирижёра.;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«Я — дирижёр» —; игра — имитация;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дирижёрских жестов; во время звучания;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слово.рф/FP2020/17551_20/index.htmlhttps://easyen.ru/</w:t>
            </w:r>
          </w:p>
        </w:tc>
      </w:tr>
      <w:tr w:rsidR="00E8245E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50" w:lineRule="auto"/>
              <w:ind w:left="72" w:right="25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Чайковский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"Зимнее утро", "Молитва"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"Ах ты,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зимушка 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зима" р.н.п.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Л. Книппер. Раз морозною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зимой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16.01.2023 20.01.2023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многообразием;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красок фортепиано.; Слушание;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фортепианных пьес; в исполнении;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известных;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пианистов.;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Разбираем;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 —;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наглядная;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демонстрац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внутреннего;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устройства;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акустического;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пианино.;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https://easyen.ru/</w:t>
            </w:r>
          </w:p>
        </w:tc>
      </w:tr>
      <w:tr w:rsidR="00E8245E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3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</w:tr>
      <w:tr w:rsidR="00E8245E">
        <w:trPr>
          <w:trHeight w:hRule="exact" w:val="328"/>
        </w:trPr>
        <w:tc>
          <w:tcPr>
            <w:tcW w:w="15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Духовная музыка</w:t>
            </w:r>
          </w:p>
        </w:tc>
      </w:tr>
    </w:tbl>
    <w:p w:rsidR="00E8245E" w:rsidRDefault="00E8245E">
      <w:pPr>
        <w:autoSpaceDE w:val="0"/>
        <w:autoSpaceDN w:val="0"/>
        <w:spacing w:after="0" w:line="14" w:lineRule="exact"/>
      </w:pPr>
    </w:p>
    <w:p w:rsidR="00E8245E" w:rsidRDefault="00E8245E">
      <w:pPr>
        <w:sectPr w:rsidR="00E8245E">
          <w:pgSz w:w="16840" w:h="11900"/>
          <w:pgMar w:top="284" w:right="544" w:bottom="460" w:left="666" w:header="720" w:footer="720" w:gutter="0"/>
          <w:cols w:space="720" w:equalWidth="0">
            <w:col w:w="15630"/>
          </w:cols>
          <w:docGrid w:linePitch="360"/>
        </w:sectPr>
      </w:pPr>
    </w:p>
    <w:p w:rsidR="00E8245E" w:rsidRDefault="00E8245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274"/>
        <w:gridCol w:w="528"/>
        <w:gridCol w:w="1104"/>
        <w:gridCol w:w="1140"/>
        <w:gridCol w:w="1202"/>
        <w:gridCol w:w="1116"/>
        <w:gridCol w:w="1260"/>
        <w:gridCol w:w="866"/>
        <w:gridCol w:w="1620"/>
        <w:gridCol w:w="1284"/>
        <w:gridCol w:w="3736"/>
      </w:tblGrid>
      <w:tr w:rsidR="00E8245E">
        <w:trPr>
          <w:trHeight w:hRule="exact" w:val="42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Песни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верующих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Кикта "Фрески Софии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Киевской"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Молокова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"Богородица".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Тиличеева.</w:t>
            </w:r>
          </w:p>
          <w:p w:rsidR="00E8245E" w:rsidRDefault="00005D6C">
            <w:pPr>
              <w:autoSpaceDE w:val="0"/>
              <w:autoSpaceDN w:val="0"/>
              <w:spacing w:before="2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Вечерняя песня.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23.01.2023 27.01.2023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религиозного;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содержания. Диалог; с учителем;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характере музыки; 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манере исполнения; 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средствах.;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документального;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фильма о значении; молитвы.;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://русское-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слово.рф/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2020/17551_20/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easyen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8245E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3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</w:tr>
      <w:tr w:rsidR="00E8245E">
        <w:trPr>
          <w:trHeight w:hRule="exact" w:val="348"/>
        </w:trPr>
        <w:tc>
          <w:tcPr>
            <w:tcW w:w="15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  <w:tr w:rsidR="00E8245E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Край, в котором ты живёшь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Римский 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Корсаков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"Колыбельная Волховы",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"Песня Садко" из оперы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"Садко".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 w:right="364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Володин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"Песня 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Тихвине".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песня.</w:t>
            </w:r>
          </w:p>
          <w:p w:rsidR="00E8245E" w:rsidRDefault="00005D6C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 вьюном я хожу.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30.01.2023 03.02.2023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о; музыкальных;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традициях своего;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родного края.;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видеофильма 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культуре родного;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края.;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https://русское-слово.рф/FP2020/17551_20/index.html</w:t>
            </w:r>
          </w:p>
        </w:tc>
      </w:tr>
      <w:tr w:rsidR="00E8245E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"Как под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яблонькой" р.н.п.</w:t>
            </w:r>
          </w:p>
          <w:p w:rsidR="00E8245E" w:rsidRDefault="00005D6C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"Во кузнице" р.н.п.</w:t>
            </w:r>
          </w:p>
          <w:p w:rsidR="00E8245E" w:rsidRDefault="00005D6C">
            <w:pPr>
              <w:autoSpaceDE w:val="0"/>
              <w:autoSpaceDN w:val="0"/>
              <w:spacing w:before="2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"Полянка" р.н.п.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Шаинский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"Папа может".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народная песня. Дровосек.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06.02.2023 24.02.2023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русских народных песен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разных жанров.;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мелодий; вокальная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основе текстов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игрового детского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фольклора.;;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lection.edu.ru/</w:t>
            </w:r>
          </w:p>
        </w:tc>
      </w:tr>
      <w:tr w:rsidR="00E8245E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3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</w:tr>
      <w:tr w:rsidR="00E8245E">
        <w:trPr>
          <w:trHeight w:hRule="exact" w:val="328"/>
        </w:trPr>
        <w:tc>
          <w:tcPr>
            <w:tcW w:w="15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</w:tbl>
    <w:p w:rsidR="00E8245E" w:rsidRDefault="00E8245E">
      <w:pPr>
        <w:autoSpaceDE w:val="0"/>
        <w:autoSpaceDN w:val="0"/>
        <w:spacing w:after="0" w:line="14" w:lineRule="exact"/>
        <w:rPr>
          <w:lang w:val="ru-RU"/>
        </w:rPr>
      </w:pPr>
    </w:p>
    <w:p w:rsidR="00E8245E" w:rsidRDefault="00E8245E">
      <w:pPr>
        <w:rPr>
          <w:lang w:val="ru-RU"/>
        </w:rPr>
        <w:sectPr w:rsidR="00E8245E">
          <w:pgSz w:w="16840" w:h="11900"/>
          <w:pgMar w:top="284" w:right="544" w:bottom="862" w:left="666" w:header="720" w:footer="720" w:gutter="0"/>
          <w:cols w:space="720" w:equalWidth="0">
            <w:col w:w="15630"/>
          </w:cols>
          <w:docGrid w:linePitch="360"/>
        </w:sectPr>
      </w:pPr>
    </w:p>
    <w:p w:rsidR="00E8245E" w:rsidRDefault="00E8245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274"/>
        <w:gridCol w:w="528"/>
        <w:gridCol w:w="1104"/>
        <w:gridCol w:w="1140"/>
        <w:gridCol w:w="1202"/>
        <w:gridCol w:w="1116"/>
        <w:gridCol w:w="1260"/>
        <w:gridCol w:w="866"/>
        <w:gridCol w:w="1620"/>
        <w:gridCol w:w="1284"/>
        <w:gridCol w:w="3736"/>
      </w:tblGrid>
      <w:tr w:rsidR="00E8245E">
        <w:trPr>
          <w:trHeight w:hRule="exact" w:val="54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Салманов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"Утро"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Дебюсси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"Лунный свет" Стравинский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"Тема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весеннего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произрастания"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Кабалевский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"Доброе утро"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народная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песня. Маки.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27.02.2023 03.03.2023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программной;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посвящённой;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образам природы.;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Подбор эпитетов для; описания;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 музыки.;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произведениями;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изобразительного;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ства.;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одухотворенное;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 о; природе;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её красоте.;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Игра-импровизация;«Угадай моё;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настроение»;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https://русское-слово.рф/FP2020/17551_20/index.html https://easyen.ru/</w:t>
            </w:r>
          </w:p>
        </w:tc>
      </w:tr>
      <w:tr w:rsidR="00E8245E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портреты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Прокофьев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"Болтунья"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Кабалевский "Три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подружки"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"Мама 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первое слово"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Д. Кабалевский. Про Петю.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(ансамбль)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06.03.2023 10.03.2023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харáктерное;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песни —; портретной;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зарисовки;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Игра-импровизация;«Угадай мой;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8245E">
        <w:trPr>
          <w:trHeight w:hRule="exact" w:val="30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Какой же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 без музыки?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Кабалевский "Клоуны".</w:t>
            </w:r>
          </w:p>
          <w:p w:rsidR="00E8245E" w:rsidRDefault="00005D6C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Гладков "Песня друзей"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Ситник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"Лесная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песенка".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песня.</w:t>
            </w:r>
          </w:p>
          <w:p w:rsidR="00E8245E" w:rsidRDefault="00005D6C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 горе стоит верба.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13.03.2023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17.03.2023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о; значении музыки на; празднике;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торжественного;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праздничного;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характера.;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«Дирижирование»; фрагментами;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Конкурс на лучшего;«дирижёра»;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https://easyen.ru/</w:t>
            </w:r>
          </w:p>
        </w:tc>
      </w:tr>
    </w:tbl>
    <w:p w:rsidR="00E8245E" w:rsidRDefault="00E8245E">
      <w:pPr>
        <w:autoSpaceDE w:val="0"/>
        <w:autoSpaceDN w:val="0"/>
        <w:spacing w:after="0" w:line="14" w:lineRule="exact"/>
      </w:pPr>
    </w:p>
    <w:p w:rsidR="00E8245E" w:rsidRDefault="00E8245E">
      <w:pPr>
        <w:sectPr w:rsidR="00E8245E">
          <w:pgSz w:w="16840" w:h="11900"/>
          <w:pgMar w:top="284" w:right="544" w:bottom="376" w:left="666" w:header="720" w:footer="720" w:gutter="0"/>
          <w:cols w:space="720" w:equalWidth="0">
            <w:col w:w="15630"/>
          </w:cols>
          <w:docGrid w:linePitch="360"/>
        </w:sectPr>
      </w:pPr>
    </w:p>
    <w:p w:rsidR="00E8245E" w:rsidRDefault="00E8245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274"/>
        <w:gridCol w:w="528"/>
        <w:gridCol w:w="1104"/>
        <w:gridCol w:w="1140"/>
        <w:gridCol w:w="1202"/>
        <w:gridCol w:w="1116"/>
        <w:gridCol w:w="1260"/>
        <w:gridCol w:w="866"/>
        <w:gridCol w:w="1620"/>
        <w:gridCol w:w="1284"/>
        <w:gridCol w:w="3736"/>
      </w:tblGrid>
      <w:tr w:rsidR="00E8245E">
        <w:trPr>
          <w:trHeight w:hRule="exact" w:val="58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войне, музыка о войне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Листов "В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землянке"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Александров "Священная война"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Островский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"Пусть всегда будет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солнце".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песня.</w:t>
            </w:r>
          </w:p>
          <w:p w:rsidR="00E8245E" w:rsidRDefault="00005D6C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 горе стоит верба.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20.03.2023 24.03.2023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и; художественных;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посвящённых;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военной музыке.;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военной тематики.; Знакомство 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историей их;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сочинения 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Дискуссия в классе.; Ответы на вопросы:; каки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 чувства;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вызывает эта;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почему? Как;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влияет на наше;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восприятие;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информация о том; 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и зачем она;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создавалась?;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37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https://русское-слово.рф/FP2020/17551_20/index.html</w:t>
            </w:r>
          </w:p>
        </w:tc>
      </w:tr>
      <w:tr w:rsidR="00E8245E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3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</w:tr>
      <w:tr w:rsidR="00E8245E">
        <w:trPr>
          <w:trHeight w:hRule="exact" w:val="328"/>
        </w:trPr>
        <w:tc>
          <w:tcPr>
            <w:tcW w:w="15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</w:tbl>
    <w:p w:rsidR="00E8245E" w:rsidRDefault="00E8245E">
      <w:pPr>
        <w:autoSpaceDE w:val="0"/>
        <w:autoSpaceDN w:val="0"/>
        <w:spacing w:after="0" w:line="14" w:lineRule="exact"/>
      </w:pPr>
    </w:p>
    <w:p w:rsidR="00E8245E" w:rsidRDefault="00E8245E">
      <w:pPr>
        <w:sectPr w:rsidR="00E8245E">
          <w:pgSz w:w="16840" w:h="11900"/>
          <w:pgMar w:top="284" w:right="544" w:bottom="1440" w:left="666" w:header="720" w:footer="720" w:gutter="0"/>
          <w:cols w:space="720" w:equalWidth="0">
            <w:col w:w="15630"/>
          </w:cols>
          <w:docGrid w:linePitch="360"/>
        </w:sectPr>
      </w:pPr>
    </w:p>
    <w:p w:rsidR="00E8245E" w:rsidRDefault="00E8245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274"/>
        <w:gridCol w:w="528"/>
        <w:gridCol w:w="1104"/>
        <w:gridCol w:w="1140"/>
        <w:gridCol w:w="1202"/>
        <w:gridCol w:w="1116"/>
        <w:gridCol w:w="1260"/>
        <w:gridCol w:w="866"/>
        <w:gridCol w:w="1620"/>
        <w:gridCol w:w="1284"/>
        <w:gridCol w:w="3736"/>
      </w:tblGrid>
      <w:tr w:rsidR="00E8245E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Высота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Григ "В пещере горного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короля"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Верижников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"День Победы на века".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 Музафаров. Дождик.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03.04.2023 07.04.2023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понятий;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«выше-ниже».;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слух; принадлежности;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 к одному из; регистров.;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Прослеживание по;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нотной записи;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отдельных мотивов; 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знакомых песен;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вычленение;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знакомых нот;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знаков альтерации.; Выполнение;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упражнений на;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виртуальной;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клавиатуре;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https://easyen.ru/</w:t>
            </w:r>
          </w:p>
        </w:tc>
      </w:tr>
      <w:tr w:rsidR="00E8245E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3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</w:tr>
      <w:tr w:rsidR="00E8245E">
        <w:trPr>
          <w:trHeight w:hRule="exact" w:val="350"/>
        </w:trPr>
        <w:tc>
          <w:tcPr>
            <w:tcW w:w="15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  <w:tr w:rsidR="00E8245E">
        <w:trPr>
          <w:trHeight w:hRule="exact" w:val="42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наших соседей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"Щедрик" укр.н.п.</w:t>
            </w:r>
          </w:p>
          <w:p w:rsidR="00E8245E" w:rsidRDefault="00005D6C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"Хора и сырба" молд.н.п.</w:t>
            </w:r>
          </w:p>
          <w:p w:rsidR="00E8245E" w:rsidRDefault="00005D6C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"Пастушья песня"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фран.н.п.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"Щедрик" укр.н.п.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4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Украинская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песня.</w:t>
            </w:r>
          </w:p>
          <w:p w:rsidR="00E8245E" w:rsidRDefault="00005D6C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джигуне, джигуне.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10.04.2023 14.04.2023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фольклора народов; других стран.;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характерных черт;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типичных элементов; музыкального языка; (ритм;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лад;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интонации).;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—;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импр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овизация</w:t>
            </w:r>
            <w:r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подражание игре на; музыкальных;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инструментах.;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  <w:tr w:rsidR="00E8245E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3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</w:tr>
      <w:tr w:rsidR="00E8245E">
        <w:trPr>
          <w:trHeight w:hRule="exact" w:val="328"/>
        </w:trPr>
        <w:tc>
          <w:tcPr>
            <w:tcW w:w="15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</w:tbl>
    <w:p w:rsidR="00E8245E" w:rsidRDefault="00E8245E">
      <w:pPr>
        <w:autoSpaceDE w:val="0"/>
        <w:autoSpaceDN w:val="0"/>
        <w:spacing w:after="0" w:line="14" w:lineRule="exact"/>
      </w:pPr>
    </w:p>
    <w:p w:rsidR="00E8245E" w:rsidRDefault="00E8245E">
      <w:pPr>
        <w:sectPr w:rsidR="00E8245E">
          <w:pgSz w:w="16840" w:h="11900"/>
          <w:pgMar w:top="284" w:right="544" w:bottom="664" w:left="666" w:header="720" w:footer="720" w:gutter="0"/>
          <w:cols w:space="720" w:equalWidth="0">
            <w:col w:w="15630"/>
          </w:cols>
          <w:docGrid w:linePitch="360"/>
        </w:sectPr>
      </w:pPr>
    </w:p>
    <w:p w:rsidR="00E8245E" w:rsidRDefault="00E8245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274"/>
        <w:gridCol w:w="528"/>
        <w:gridCol w:w="1104"/>
        <w:gridCol w:w="1140"/>
        <w:gridCol w:w="1202"/>
        <w:gridCol w:w="1116"/>
        <w:gridCol w:w="1260"/>
        <w:gridCol w:w="866"/>
        <w:gridCol w:w="1620"/>
        <w:gridCol w:w="1284"/>
        <w:gridCol w:w="3736"/>
      </w:tblGrid>
      <w:tr w:rsidR="00E8245E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-детям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Коваль "Волк и семеро козлят"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Коваль "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Хор козлят", темы козлят.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Игры козлят из оперы "Волк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семеро козлят".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17.04.2023 21.04.2023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мелодий; инструментальных; пьес со словами.;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аккомпанементов (с; помощью звучащих; жестов или ударных; и шумовых;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инструментов) к;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пьесам маршевого и; танцевального;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https://easyen.ru/</w:t>
            </w:r>
          </w:p>
        </w:tc>
      </w:tr>
      <w:tr w:rsidR="00E8245E">
        <w:trPr>
          <w:trHeight w:hRule="exact" w:val="34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 w:right="25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Чайковский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"Болезнь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куклы",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"Похороны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куклы", "Новая кукла".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Скляр "Мы купили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пианино".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В. Калинников. Тень – тень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24.04.2023 28.04.2023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детских;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пьес на фортепиано в; исполнении учителя.; Демонстрация;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возможностей;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(исполнение одной и; той же пьесы тихо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и; громко;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разных;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регистрах;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разными;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штрихами).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Игра на; фортепиано 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ансамбле 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учителем2.;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8245E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E8245E" w:rsidRDefault="00005D6C">
            <w:pPr>
              <w:autoSpaceDE w:val="0"/>
              <w:autoSpaceDN w:val="0"/>
              <w:spacing w:before="2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Паганини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"Вариации для скрипки".</w:t>
            </w:r>
          </w:p>
          <w:p w:rsidR="00E8245E" w:rsidRDefault="00005D6C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Рахманинов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"Вокализ"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(виолончель).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Филиппенко "Весёлый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музыкант".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Филиппенко "Весёлый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музыкант".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01.05.2023 05.05.2023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Игра-имитация;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исполнительских;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движений во время; звучания музыки.;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викторина на знание; конкретных;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и их; авторов;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тембров звучащих;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https://русское-слово.рф/FP2020/17551_20/index.html</w:t>
            </w:r>
          </w:p>
        </w:tc>
      </w:tr>
      <w:tr w:rsidR="00E8245E">
        <w:trPr>
          <w:trHeight w:hRule="exact" w:val="32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3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</w:tr>
    </w:tbl>
    <w:p w:rsidR="00E8245E" w:rsidRDefault="00E8245E">
      <w:pPr>
        <w:autoSpaceDE w:val="0"/>
        <w:autoSpaceDN w:val="0"/>
        <w:spacing w:after="0" w:line="14" w:lineRule="exact"/>
      </w:pPr>
    </w:p>
    <w:p w:rsidR="00E8245E" w:rsidRDefault="00E8245E">
      <w:pPr>
        <w:sectPr w:rsidR="00E8245E">
          <w:pgSz w:w="16840" w:h="11900"/>
          <w:pgMar w:top="284" w:right="544" w:bottom="424" w:left="666" w:header="720" w:footer="720" w:gutter="0"/>
          <w:cols w:space="720" w:equalWidth="0">
            <w:col w:w="15630"/>
          </w:cols>
          <w:docGrid w:linePitch="360"/>
        </w:sectPr>
      </w:pPr>
    </w:p>
    <w:p w:rsidR="00E8245E" w:rsidRDefault="00E8245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274"/>
        <w:gridCol w:w="528"/>
        <w:gridCol w:w="1104"/>
        <w:gridCol w:w="1140"/>
        <w:gridCol w:w="1202"/>
        <w:gridCol w:w="1116"/>
        <w:gridCol w:w="1260"/>
        <w:gridCol w:w="866"/>
        <w:gridCol w:w="1620"/>
        <w:gridCol w:w="1284"/>
        <w:gridCol w:w="3736"/>
      </w:tblGrid>
      <w:tr w:rsidR="00E8245E">
        <w:trPr>
          <w:trHeight w:hRule="exact" w:val="348"/>
        </w:trPr>
        <w:tc>
          <w:tcPr>
            <w:tcW w:w="15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  <w:tr w:rsidR="00E8245E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 сцене, на экране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Хачатурян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"Чиполлино".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Хачатурян "Я- весёлый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Чиполлино", "Песня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сеньора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Помидора",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"Песня графа Вишенки".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Хачатурян "Я -весёлый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Чиполлино".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08.05.2023 19.05.2023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Видеопросмотр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музыкальной сказки.</w:t>
            </w:r>
          </w:p>
          <w:p w:rsidR="00E8245E" w:rsidRDefault="00005D6C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передающих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повороты сюжета;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характеры героев.;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Игра-викторина;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«Угадай по голосу».; Творческий проект;«Озвучиваем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мультфильм»;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lection.edu.ru/</w:t>
            </w:r>
          </w:p>
        </w:tc>
      </w:tr>
      <w:tr w:rsidR="00E8245E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3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</w:tr>
      <w:tr w:rsidR="00E8245E">
        <w:trPr>
          <w:trHeight w:hRule="exact" w:val="904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</w:tr>
    </w:tbl>
    <w:p w:rsidR="00E8245E" w:rsidRDefault="00E8245E">
      <w:pPr>
        <w:autoSpaceDE w:val="0"/>
        <w:autoSpaceDN w:val="0"/>
        <w:spacing w:after="0" w:line="14" w:lineRule="exact"/>
      </w:pPr>
    </w:p>
    <w:p w:rsidR="00E8245E" w:rsidRDefault="00E8245E">
      <w:pPr>
        <w:sectPr w:rsidR="00E8245E">
          <w:pgSz w:w="16840" w:h="11900"/>
          <w:pgMar w:top="284" w:right="544" w:bottom="1440" w:left="666" w:header="720" w:footer="720" w:gutter="0"/>
          <w:cols w:space="720" w:equalWidth="0">
            <w:col w:w="15630"/>
          </w:cols>
          <w:docGrid w:linePitch="360"/>
        </w:sectPr>
      </w:pPr>
    </w:p>
    <w:p w:rsidR="00E8245E" w:rsidRDefault="00E8245E">
      <w:pPr>
        <w:autoSpaceDE w:val="0"/>
        <w:autoSpaceDN w:val="0"/>
        <w:spacing w:after="78" w:line="220" w:lineRule="exact"/>
      </w:pPr>
    </w:p>
    <w:p w:rsidR="00E8245E" w:rsidRDefault="00005D6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06"/>
        <w:gridCol w:w="732"/>
        <w:gridCol w:w="1620"/>
        <w:gridCol w:w="1668"/>
        <w:gridCol w:w="1164"/>
        <w:gridCol w:w="1958"/>
      </w:tblGrid>
      <w:tr w:rsidR="00E8245E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E8245E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5E" w:rsidRDefault="00E8245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5E" w:rsidRDefault="00E8245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5E" w:rsidRDefault="00E8245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5E" w:rsidRDefault="00E8245E"/>
        </w:tc>
      </w:tr>
      <w:tr w:rsidR="00E8245E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8245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8245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8245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фольклер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8245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фольклер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8245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Русские народные 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8245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Русские народные 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8245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8245E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Сказки, мифы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легенды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8245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8245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Звукоряд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8245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8245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8245E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Ритмический рисунок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8245E" w:rsidRDefault="00E8245E">
      <w:pPr>
        <w:autoSpaceDE w:val="0"/>
        <w:autoSpaceDN w:val="0"/>
        <w:spacing w:after="0" w:line="14" w:lineRule="exact"/>
      </w:pPr>
    </w:p>
    <w:p w:rsidR="00E8245E" w:rsidRDefault="00E8245E">
      <w:pPr>
        <w:sectPr w:rsidR="00E8245E">
          <w:pgSz w:w="11900" w:h="16840"/>
          <w:pgMar w:top="298" w:right="650" w:bottom="692" w:left="666" w:header="720" w:footer="720" w:gutter="0"/>
          <w:cols w:space="720" w:equalWidth="0">
            <w:col w:w="10584"/>
          </w:cols>
          <w:docGrid w:linePitch="360"/>
        </w:sectPr>
      </w:pPr>
    </w:p>
    <w:p w:rsidR="00E8245E" w:rsidRDefault="00E8245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06"/>
        <w:gridCol w:w="732"/>
        <w:gridCol w:w="1620"/>
        <w:gridCol w:w="1668"/>
        <w:gridCol w:w="1164"/>
        <w:gridCol w:w="1958"/>
      </w:tblGrid>
      <w:tr w:rsidR="00E8245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 — детям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8245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8245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8245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71" w:lineRule="auto"/>
              <w:ind w:left="72" w:right="138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инструменты.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Фортепиано.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8245E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Песни верующих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8245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8245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8245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8245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8245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8245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8245E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8245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Высота звуков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8245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наших соседей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8245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 - детям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8245E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71" w:lineRule="auto"/>
              <w:ind w:left="72" w:right="138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инструменты.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Фортепиано.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E8245E" w:rsidRDefault="00E8245E">
      <w:pPr>
        <w:autoSpaceDE w:val="0"/>
        <w:autoSpaceDN w:val="0"/>
        <w:spacing w:after="0" w:line="14" w:lineRule="exact"/>
        <w:rPr>
          <w:lang w:val="ru-RU"/>
        </w:rPr>
      </w:pPr>
    </w:p>
    <w:p w:rsidR="00E8245E" w:rsidRDefault="00E8245E">
      <w:pPr>
        <w:rPr>
          <w:lang w:val="ru-RU"/>
        </w:rPr>
        <w:sectPr w:rsidR="00E8245E">
          <w:pgSz w:w="11900" w:h="16840"/>
          <w:pgMar w:top="284" w:right="650" w:bottom="662" w:left="666" w:header="720" w:footer="720" w:gutter="0"/>
          <w:cols w:space="720" w:equalWidth="0">
            <w:col w:w="10584"/>
          </w:cols>
          <w:docGrid w:linePitch="360"/>
        </w:sectPr>
      </w:pPr>
    </w:p>
    <w:p w:rsidR="00E8245E" w:rsidRDefault="00E8245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06"/>
        <w:gridCol w:w="732"/>
        <w:gridCol w:w="1620"/>
        <w:gridCol w:w="1668"/>
        <w:gridCol w:w="1164"/>
        <w:gridCol w:w="1958"/>
      </w:tblGrid>
      <w:tr w:rsidR="00E8245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инструменты. Скрипка, виолончель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8245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8245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8245E">
        <w:trPr>
          <w:trHeight w:hRule="exact" w:val="808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005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45E" w:rsidRDefault="00E8245E"/>
        </w:tc>
      </w:tr>
    </w:tbl>
    <w:p w:rsidR="00E8245E" w:rsidRDefault="00E8245E">
      <w:pPr>
        <w:autoSpaceDE w:val="0"/>
        <w:autoSpaceDN w:val="0"/>
        <w:spacing w:after="0" w:line="14" w:lineRule="exact"/>
      </w:pPr>
    </w:p>
    <w:p w:rsidR="00E8245E" w:rsidRDefault="00E8245E">
      <w:pPr>
        <w:sectPr w:rsidR="00E8245E">
          <w:pgSz w:w="11900" w:h="16840"/>
          <w:pgMar w:top="284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E8245E" w:rsidRDefault="00E8245E">
      <w:pPr>
        <w:autoSpaceDE w:val="0"/>
        <w:autoSpaceDN w:val="0"/>
        <w:spacing w:after="78" w:line="220" w:lineRule="exact"/>
      </w:pPr>
    </w:p>
    <w:p w:rsidR="00E8245E" w:rsidRDefault="00005D6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8245E" w:rsidRDefault="00005D6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8245E" w:rsidRDefault="00005D6C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1 класс /Критская Е.Д., Сергеева Г.П., Шмагина Т.С., Акционерное общество «Издательство«Просвещение»;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8245E" w:rsidRDefault="00005D6C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Ы ДЛЯ УЧИТЕЛЯ</w:t>
      </w:r>
    </w:p>
    <w:p w:rsidR="00E8245E" w:rsidRDefault="00005D6C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музыке для 1 класса. Авторы: Г.П. Сергеева, Е.Д. Критская, Т.С. Шмагина. Методическое пособие, Книга для учителя к учебникам Д.А. Рытова «Музыка», 1-2 классы, Рытов Д.А..</w:t>
      </w:r>
    </w:p>
    <w:p w:rsidR="00E8245E" w:rsidRDefault="00005D6C">
      <w:pPr>
        <w:autoSpaceDE w:val="0"/>
        <w:autoSpaceDN w:val="0"/>
        <w:spacing w:before="72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Музыка. 1 класс. Методическое пособие. Авторы: В.О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 Усачёва, В.А. Школяр, Л.В. Школяр.</w:t>
      </w:r>
    </w:p>
    <w:p w:rsidR="00E8245E" w:rsidRDefault="00005D6C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8245E" w:rsidRDefault="00005D6C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easyen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folkinst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narod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resultshttp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results</w:t>
      </w:r>
    </w:p>
    <w:p w:rsidR="00E8245E" w:rsidRDefault="00E8245E">
      <w:pPr>
        <w:rPr>
          <w:lang w:val="ru-RU"/>
        </w:rPr>
        <w:sectPr w:rsidR="00E8245E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E8245E" w:rsidRDefault="00E8245E">
      <w:pPr>
        <w:autoSpaceDE w:val="0"/>
        <w:autoSpaceDN w:val="0"/>
        <w:spacing w:after="78" w:line="220" w:lineRule="exact"/>
        <w:rPr>
          <w:lang w:val="ru-RU"/>
        </w:rPr>
      </w:pPr>
    </w:p>
    <w:p w:rsidR="00E8245E" w:rsidRDefault="00005D6C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МА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ТЕРИАЛЬНО-ТЕХНИЧЕСКОЕ ОБЕСПЕЧЕНИЕ ОБРАЗОВАТЕЛЬНОГО ПРОЦЕССА</w:t>
      </w:r>
    </w:p>
    <w:p w:rsidR="00E8245E" w:rsidRDefault="00005D6C">
      <w:pPr>
        <w:autoSpaceDE w:val="0"/>
        <w:autoSpaceDN w:val="0"/>
        <w:spacing w:before="346" w:after="0" w:line="302" w:lineRule="auto"/>
        <w:ind w:right="432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таблицы. Портреты музыкантов, композиторов.</w:t>
      </w:r>
    </w:p>
    <w:p w:rsidR="00E8245E" w:rsidRDefault="00005D6C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 ПРАКТИЧЕСКИХ РАБОТ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</w:t>
      </w:r>
    </w:p>
    <w:p w:rsidR="00E8245E" w:rsidRDefault="00E8245E">
      <w:pPr>
        <w:rPr>
          <w:lang w:val="ru-RU"/>
        </w:rPr>
        <w:sectPr w:rsidR="00E8245E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E8245E" w:rsidRDefault="00E8245E">
      <w:pPr>
        <w:rPr>
          <w:lang w:val="ru-RU"/>
        </w:rPr>
      </w:pPr>
    </w:p>
    <w:sectPr w:rsidR="00E8245E" w:rsidSect="00E8245E">
      <w:pgSz w:w="11900" w:h="16840"/>
      <w:pgMar w:top="1440" w:right="1440" w:bottom="1440" w:left="1440" w:header="720" w:footer="720" w:gutter="0"/>
      <w:cols w:space="720" w:equalWidth="0">
        <w:col w:w="1058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45E" w:rsidRDefault="00005D6C">
      <w:pPr>
        <w:spacing w:line="240" w:lineRule="auto"/>
      </w:pPr>
      <w:r>
        <w:separator/>
      </w:r>
    </w:p>
  </w:endnote>
  <w:endnote w:type="continuationSeparator" w:id="1">
    <w:p w:rsidR="00E8245E" w:rsidRDefault="00005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panose1 w:val="02060603050605020204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45E" w:rsidRDefault="00005D6C">
      <w:pPr>
        <w:spacing w:after="0"/>
      </w:pPr>
      <w:r>
        <w:separator/>
      </w:r>
    </w:p>
  </w:footnote>
  <w:footnote w:type="continuationSeparator" w:id="1">
    <w:p w:rsidR="00E8245E" w:rsidRDefault="00005D6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05D6C"/>
    <w:rsid w:val="00034616"/>
    <w:rsid w:val="0006063C"/>
    <w:rsid w:val="00086BB5"/>
    <w:rsid w:val="0015074B"/>
    <w:rsid w:val="0029639D"/>
    <w:rsid w:val="00326F90"/>
    <w:rsid w:val="00AA1D8D"/>
    <w:rsid w:val="00B07B1D"/>
    <w:rsid w:val="00B47730"/>
    <w:rsid w:val="00CB0664"/>
    <w:rsid w:val="00E8245E"/>
    <w:rsid w:val="00FC693F"/>
    <w:rsid w:val="562C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toa heading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 Indent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 w:qFormat="1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 w:qFormat="1"/>
    <w:lsdException w:name="Colorful List Accent 1" w:uiPriority="72" w:unhideWhenUsed="0"/>
    <w:lsdException w:name="Colorful Grid Accent 1" w:uiPriority="73" w:unhideWhenUsed="0" w:qFormat="1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 w:qFormat="1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 w:qFormat="1"/>
    <w:lsdException w:name="Colorful List Accent 2" w:uiPriority="72" w:unhideWhenUsed="0" w:qFormat="1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 w:qFormat="1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 w:qFormat="1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 w:qFormat="1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 w:qFormat="1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 w:qFormat="1"/>
    <w:lsdException w:name="Colorful List Accent 5" w:uiPriority="72" w:unhideWhenUsed="0" w:qFormat="1"/>
    <w:lsdException w:name="Colorful Grid Accent 5" w:uiPriority="73" w:unhideWhenUsed="0" w:qFormat="1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1">
    <w:name w:val="Normal"/>
    <w:qFormat/>
    <w:rsid w:val="00E8245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1"/>
    <w:next w:val="a1"/>
    <w:link w:val="10"/>
    <w:uiPriority w:val="9"/>
    <w:qFormat/>
    <w:rsid w:val="00E824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E824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E824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E824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824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824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82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824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824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E8245E"/>
    <w:rPr>
      <w:i/>
      <w:iCs/>
    </w:rPr>
  </w:style>
  <w:style w:type="character" w:styleId="a6">
    <w:name w:val="Strong"/>
    <w:basedOn w:val="a2"/>
    <w:uiPriority w:val="22"/>
    <w:qFormat/>
    <w:rsid w:val="00E8245E"/>
    <w:rPr>
      <w:b/>
      <w:bCs/>
    </w:rPr>
  </w:style>
  <w:style w:type="paragraph" w:styleId="a7">
    <w:name w:val="List Continue"/>
    <w:basedOn w:val="a1"/>
    <w:uiPriority w:val="99"/>
    <w:unhideWhenUsed/>
    <w:rsid w:val="00E8245E"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unhideWhenUsed/>
    <w:rsid w:val="00E8245E"/>
    <w:pPr>
      <w:spacing w:after="120" w:line="480" w:lineRule="auto"/>
    </w:pPr>
  </w:style>
  <w:style w:type="paragraph" w:styleId="a8">
    <w:name w:val="caption"/>
    <w:basedOn w:val="a1"/>
    <w:next w:val="a1"/>
    <w:uiPriority w:val="35"/>
    <w:semiHidden/>
    <w:unhideWhenUsed/>
    <w:qFormat/>
    <w:rsid w:val="00E824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">
    <w:name w:val="List Number 3"/>
    <w:basedOn w:val="a1"/>
    <w:uiPriority w:val="99"/>
    <w:unhideWhenUsed/>
    <w:rsid w:val="00E8245E"/>
    <w:pPr>
      <w:numPr>
        <w:numId w:val="1"/>
      </w:numPr>
      <w:contextualSpacing/>
    </w:pPr>
  </w:style>
  <w:style w:type="paragraph" w:styleId="a9">
    <w:name w:val="header"/>
    <w:basedOn w:val="a1"/>
    <w:link w:val="aa"/>
    <w:uiPriority w:val="99"/>
    <w:unhideWhenUsed/>
    <w:rsid w:val="00E8245E"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Body Text"/>
    <w:basedOn w:val="a1"/>
    <w:link w:val="ac"/>
    <w:uiPriority w:val="99"/>
    <w:unhideWhenUsed/>
    <w:rsid w:val="00E8245E"/>
    <w:pPr>
      <w:spacing w:after="120"/>
    </w:pPr>
  </w:style>
  <w:style w:type="paragraph" w:styleId="ad">
    <w:name w:val="macro"/>
    <w:link w:val="ae"/>
    <w:uiPriority w:val="99"/>
    <w:unhideWhenUsed/>
    <w:rsid w:val="00E8245E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paragraph" w:styleId="a0">
    <w:name w:val="List Bullet"/>
    <w:basedOn w:val="a1"/>
    <w:uiPriority w:val="99"/>
    <w:unhideWhenUsed/>
    <w:rsid w:val="00E8245E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unhideWhenUsed/>
    <w:rsid w:val="00E8245E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unhideWhenUsed/>
    <w:rsid w:val="00E8245E"/>
    <w:pPr>
      <w:numPr>
        <w:numId w:val="4"/>
      </w:numPr>
      <w:contextualSpacing/>
    </w:pPr>
  </w:style>
  <w:style w:type="paragraph" w:styleId="af">
    <w:name w:val="Title"/>
    <w:basedOn w:val="a1"/>
    <w:next w:val="a1"/>
    <w:link w:val="af0"/>
    <w:uiPriority w:val="10"/>
    <w:qFormat/>
    <w:rsid w:val="00E824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footer"/>
    <w:basedOn w:val="a1"/>
    <w:link w:val="af2"/>
    <w:uiPriority w:val="99"/>
    <w:unhideWhenUsed/>
    <w:rsid w:val="00E8245E"/>
    <w:pPr>
      <w:tabs>
        <w:tab w:val="center" w:pos="4680"/>
        <w:tab w:val="right" w:pos="9360"/>
      </w:tabs>
      <w:spacing w:after="0" w:line="240" w:lineRule="auto"/>
    </w:pPr>
  </w:style>
  <w:style w:type="paragraph" w:styleId="a">
    <w:name w:val="List Number"/>
    <w:basedOn w:val="a1"/>
    <w:uiPriority w:val="99"/>
    <w:unhideWhenUsed/>
    <w:rsid w:val="00E8245E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E8245E"/>
    <w:pPr>
      <w:numPr>
        <w:numId w:val="6"/>
      </w:numPr>
      <w:contextualSpacing/>
    </w:pPr>
  </w:style>
  <w:style w:type="paragraph" w:styleId="af3">
    <w:name w:val="List"/>
    <w:basedOn w:val="a1"/>
    <w:uiPriority w:val="99"/>
    <w:unhideWhenUsed/>
    <w:rsid w:val="00E8245E"/>
    <w:pPr>
      <w:ind w:left="360" w:hanging="360"/>
      <w:contextualSpacing/>
    </w:pPr>
  </w:style>
  <w:style w:type="paragraph" w:styleId="33">
    <w:name w:val="Body Text 3"/>
    <w:basedOn w:val="a1"/>
    <w:link w:val="34"/>
    <w:uiPriority w:val="99"/>
    <w:unhideWhenUsed/>
    <w:rsid w:val="00E8245E"/>
    <w:pPr>
      <w:spacing w:after="120"/>
    </w:pPr>
    <w:rPr>
      <w:sz w:val="16"/>
      <w:szCs w:val="16"/>
    </w:rPr>
  </w:style>
  <w:style w:type="paragraph" w:styleId="af4">
    <w:name w:val="Subtitle"/>
    <w:basedOn w:val="a1"/>
    <w:next w:val="a1"/>
    <w:link w:val="af5"/>
    <w:uiPriority w:val="11"/>
    <w:qFormat/>
    <w:rsid w:val="00E824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List Continue 2"/>
    <w:basedOn w:val="a1"/>
    <w:uiPriority w:val="99"/>
    <w:unhideWhenUsed/>
    <w:rsid w:val="00E8245E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unhideWhenUsed/>
    <w:rsid w:val="00E8245E"/>
    <w:pPr>
      <w:spacing w:after="120"/>
      <w:ind w:left="1080"/>
      <w:contextualSpacing/>
    </w:pPr>
  </w:style>
  <w:style w:type="paragraph" w:styleId="26">
    <w:name w:val="List 2"/>
    <w:basedOn w:val="a1"/>
    <w:uiPriority w:val="99"/>
    <w:unhideWhenUsed/>
    <w:rsid w:val="00E8245E"/>
    <w:pPr>
      <w:ind w:left="720" w:hanging="360"/>
      <w:contextualSpacing/>
    </w:pPr>
  </w:style>
  <w:style w:type="paragraph" w:styleId="36">
    <w:name w:val="List 3"/>
    <w:basedOn w:val="a1"/>
    <w:uiPriority w:val="99"/>
    <w:unhideWhenUsed/>
    <w:rsid w:val="00E8245E"/>
    <w:pPr>
      <w:ind w:left="1080" w:hanging="360"/>
      <w:contextualSpacing/>
    </w:pPr>
  </w:style>
  <w:style w:type="table" w:styleId="af6">
    <w:name w:val="Table Grid"/>
    <w:basedOn w:val="a3"/>
    <w:uiPriority w:val="59"/>
    <w:rsid w:val="00E82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2"/>
    <w:link w:val="a9"/>
    <w:uiPriority w:val="99"/>
    <w:rsid w:val="00E8245E"/>
  </w:style>
  <w:style w:type="character" w:customStyle="1" w:styleId="af2">
    <w:name w:val="Нижний колонтитул Знак"/>
    <w:basedOn w:val="a2"/>
    <w:link w:val="af1"/>
    <w:uiPriority w:val="99"/>
    <w:rsid w:val="00E8245E"/>
  </w:style>
  <w:style w:type="paragraph" w:styleId="af7">
    <w:name w:val="No Spacing"/>
    <w:uiPriority w:val="1"/>
    <w:qFormat/>
    <w:rsid w:val="00E8245E"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2"/>
    <w:link w:val="1"/>
    <w:uiPriority w:val="9"/>
    <w:rsid w:val="00E82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E824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E824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0">
    <w:name w:val="Название Знак"/>
    <w:basedOn w:val="a2"/>
    <w:link w:val="af"/>
    <w:uiPriority w:val="10"/>
    <w:rsid w:val="00E82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Подзаголовок Знак"/>
    <w:basedOn w:val="a2"/>
    <w:link w:val="af4"/>
    <w:uiPriority w:val="11"/>
    <w:rsid w:val="00E824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List Paragraph"/>
    <w:basedOn w:val="a1"/>
    <w:uiPriority w:val="34"/>
    <w:qFormat/>
    <w:rsid w:val="00E8245E"/>
    <w:pPr>
      <w:ind w:left="720"/>
      <w:contextualSpacing/>
    </w:pPr>
  </w:style>
  <w:style w:type="character" w:customStyle="1" w:styleId="ac">
    <w:name w:val="Основной текст Знак"/>
    <w:basedOn w:val="a2"/>
    <w:link w:val="ab"/>
    <w:uiPriority w:val="99"/>
    <w:rsid w:val="00E8245E"/>
  </w:style>
  <w:style w:type="character" w:customStyle="1" w:styleId="24">
    <w:name w:val="Основной текст 2 Знак"/>
    <w:basedOn w:val="a2"/>
    <w:link w:val="23"/>
    <w:uiPriority w:val="99"/>
    <w:rsid w:val="00E8245E"/>
  </w:style>
  <w:style w:type="character" w:customStyle="1" w:styleId="34">
    <w:name w:val="Основной текст 3 Знак"/>
    <w:basedOn w:val="a2"/>
    <w:link w:val="33"/>
    <w:uiPriority w:val="99"/>
    <w:rsid w:val="00E8245E"/>
    <w:rPr>
      <w:sz w:val="16"/>
      <w:szCs w:val="16"/>
    </w:rPr>
  </w:style>
  <w:style w:type="character" w:customStyle="1" w:styleId="ae">
    <w:name w:val="Текст макроса Знак"/>
    <w:basedOn w:val="a2"/>
    <w:link w:val="ad"/>
    <w:uiPriority w:val="99"/>
    <w:rsid w:val="00E8245E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E8245E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E8245E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E824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E8245E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2"/>
    <w:link w:val="6"/>
    <w:uiPriority w:val="9"/>
    <w:semiHidden/>
    <w:rsid w:val="00E8245E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rsid w:val="00E82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E824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E824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9">
    <w:name w:val="Intense Quote"/>
    <w:basedOn w:val="a1"/>
    <w:next w:val="a1"/>
    <w:link w:val="afa"/>
    <w:uiPriority w:val="30"/>
    <w:qFormat/>
    <w:rsid w:val="00E824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E8245E"/>
    <w:rPr>
      <w:b/>
      <w:bCs/>
      <w:i/>
      <w:iCs/>
      <w:color w:val="4F81BD" w:themeColor="accent1"/>
    </w:rPr>
  </w:style>
  <w:style w:type="character" w:customStyle="1" w:styleId="11">
    <w:name w:val="Слабое выделение1"/>
    <w:basedOn w:val="a2"/>
    <w:uiPriority w:val="19"/>
    <w:qFormat/>
    <w:rsid w:val="00E8245E"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2"/>
    <w:uiPriority w:val="21"/>
    <w:qFormat/>
    <w:rsid w:val="00E8245E"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2"/>
    <w:uiPriority w:val="31"/>
    <w:qFormat/>
    <w:rsid w:val="00E8245E"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2"/>
    <w:uiPriority w:val="32"/>
    <w:qFormat/>
    <w:rsid w:val="00E8245E"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2"/>
    <w:uiPriority w:val="33"/>
    <w:qFormat/>
    <w:rsid w:val="00E8245E"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1"/>
    <w:uiPriority w:val="39"/>
    <w:semiHidden/>
    <w:unhideWhenUsed/>
    <w:qFormat/>
    <w:rsid w:val="00E8245E"/>
    <w:pPr>
      <w:outlineLvl w:val="9"/>
    </w:pPr>
  </w:style>
  <w:style w:type="table" w:styleId="afb">
    <w:name w:val="Light Shading"/>
    <w:basedOn w:val="a3"/>
    <w:uiPriority w:val="60"/>
    <w:rsid w:val="00E8245E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E8245E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E8245E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E8245E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E8245E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E8245E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E8245E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E8245E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E8245E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E8245E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E8245E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E8245E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E8245E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E8245E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E8245E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rsid w:val="00E8245E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rsid w:val="00E8245E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rsid w:val="00E8245E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rsid w:val="00E8245E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rsid w:val="00E8245E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rsid w:val="00E8245E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7">
    <w:name w:val="Medium Shading 1"/>
    <w:basedOn w:val="a3"/>
    <w:uiPriority w:val="63"/>
    <w:rsid w:val="00E8245E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E8245E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E8245E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E8245E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E8245E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E8245E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E8245E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E8245E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E8245E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8245E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8245E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8245E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8245E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8245E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8">
    <w:name w:val="Medium List 1"/>
    <w:basedOn w:val="a3"/>
    <w:uiPriority w:val="65"/>
    <w:rsid w:val="00E8245E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E8245E"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E8245E"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E8245E"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E8245E"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E8245E"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E8245E"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E8245E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E8245E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qFormat/>
    <w:rsid w:val="00E8245E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qFormat/>
    <w:rsid w:val="00E8245E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qFormat/>
    <w:rsid w:val="00E8245E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E8245E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E8245E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Grid 1"/>
    <w:basedOn w:val="a3"/>
    <w:uiPriority w:val="67"/>
    <w:rsid w:val="00E8245E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E8245E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E8245E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E8245E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E8245E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E8245E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E8245E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E8245E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E8245E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E8245E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E8245E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E8245E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E8245E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E8245E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E8245E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E8245E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E8245E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E8245E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E8245E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E8245E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E8245E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E8245E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E8245E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E8245E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E8245E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E8245E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E8245E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E8245E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E8245E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qFormat/>
    <w:rsid w:val="00E8245E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qFormat/>
    <w:rsid w:val="00E8245E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E8245E"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E8245E"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qFormat/>
    <w:rsid w:val="00E8245E"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E8245E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E8245E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E8245E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qFormat/>
    <w:rsid w:val="00E8245E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E8245E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E8245E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qFormat/>
    <w:rsid w:val="00E8245E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E8245E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qFormat/>
    <w:rsid w:val="00E8245E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qFormat/>
    <w:rsid w:val="00E8245E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E8245E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qFormat/>
    <w:rsid w:val="00E8245E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qFormat/>
    <w:rsid w:val="00E8245E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qFormat/>
    <w:rsid w:val="00E8245E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E8245E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aff3"/>
    <w:uiPriority w:val="99"/>
    <w:semiHidden/>
    <w:unhideWhenUsed/>
    <w:rsid w:val="0000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semiHidden/>
    <w:rsid w:val="00005D6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6AE287-B7ED-4511-92C5-4A6C62EB01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6406</Words>
  <Characters>36518</Characters>
  <Application>Microsoft Office Word</Application>
  <DocSecurity>0</DocSecurity>
  <Lines>304</Lines>
  <Paragraphs>85</Paragraphs>
  <ScaleCrop>false</ScaleCrop>
  <Company/>
  <LinksUpToDate>false</LinksUpToDate>
  <CharactersWithSpaces>42839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Солоненко</cp:lastModifiedBy>
  <cp:revision>3</cp:revision>
  <dcterms:created xsi:type="dcterms:W3CDTF">2013-12-23T23:15:00Z</dcterms:created>
  <dcterms:modified xsi:type="dcterms:W3CDTF">2023-11-05T12:34:00Z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5AA75D3CA1CF4FA987FB17F4DAF028C7_12</vt:lpwstr>
  </property>
</Properties>
</file>