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B449" w14:textId="77777777" w:rsidR="00C72D54" w:rsidRPr="00F1264A" w:rsidRDefault="00000000">
      <w:pPr>
        <w:spacing w:after="0" w:line="408" w:lineRule="auto"/>
        <w:ind w:left="120"/>
        <w:jc w:val="center"/>
        <w:rPr>
          <w:lang w:val="ru-RU"/>
        </w:rPr>
      </w:pPr>
      <w:r w:rsidRPr="00F1264A">
        <w:rPr>
          <w:rFonts w:ascii="Times New Roman" w:hAnsi="Times New Roman"/>
          <w:b/>
          <w:color w:val="000000"/>
          <w:sz w:val="28"/>
          <w:lang w:val="ru-RU"/>
        </w:rPr>
        <w:t>МИНИСТЕРСТВО ПРОСВЕЩЕНИЯ РОССИЙСКОЙ ФЕДЕРАЦИИ</w:t>
      </w:r>
      <w:r w:rsidRPr="00F1264A">
        <w:rPr>
          <w:sz w:val="28"/>
          <w:lang w:val="ru-RU"/>
        </w:rPr>
        <w:br/>
      </w:r>
      <w:r w:rsidRPr="00F1264A">
        <w:rPr>
          <w:rFonts w:ascii="Times New Roman" w:hAnsi="Times New Roman"/>
          <w:b/>
          <w:color w:val="000000"/>
          <w:sz w:val="28"/>
          <w:lang w:val="ru-RU"/>
        </w:rPr>
        <w:t xml:space="preserve"> Министерство образования Новгородской области </w:t>
      </w:r>
      <w:r w:rsidRPr="00F1264A">
        <w:rPr>
          <w:sz w:val="28"/>
          <w:lang w:val="ru-RU"/>
        </w:rPr>
        <w:br/>
      </w:r>
      <w:r w:rsidRPr="00F1264A">
        <w:rPr>
          <w:rFonts w:ascii="Times New Roman" w:hAnsi="Times New Roman"/>
          <w:b/>
          <w:color w:val="000000"/>
          <w:sz w:val="28"/>
          <w:lang w:val="ru-RU"/>
        </w:rPr>
        <w:t xml:space="preserve"> Комитет образования Администрации Волотовского муниципального</w:t>
      </w:r>
      <w:r w:rsidRPr="00F1264A">
        <w:rPr>
          <w:sz w:val="28"/>
          <w:lang w:val="ru-RU"/>
        </w:rPr>
        <w:br/>
      </w:r>
      <w:r w:rsidRPr="00F1264A">
        <w:rPr>
          <w:rFonts w:ascii="Times New Roman" w:hAnsi="Times New Roman"/>
          <w:b/>
          <w:color w:val="000000"/>
          <w:sz w:val="28"/>
          <w:lang w:val="ru-RU"/>
        </w:rPr>
        <w:t xml:space="preserve"> округа</w:t>
      </w:r>
      <w:r w:rsidRPr="00F1264A">
        <w:rPr>
          <w:sz w:val="28"/>
          <w:lang w:val="ru-RU"/>
        </w:rPr>
        <w:br/>
      </w:r>
      <w:r w:rsidRPr="00F1264A">
        <w:rPr>
          <w:rFonts w:ascii="Times New Roman" w:hAnsi="Times New Roman"/>
          <w:b/>
          <w:color w:val="000000"/>
          <w:sz w:val="28"/>
          <w:lang w:val="ru-RU"/>
        </w:rPr>
        <w:t xml:space="preserve"> МАОУ ВСШ</w:t>
      </w:r>
      <w:r w:rsidRPr="00F1264A">
        <w:rPr>
          <w:sz w:val="28"/>
          <w:lang w:val="ru-RU"/>
        </w:rPr>
        <w:br/>
      </w:r>
      <w:bookmarkStart w:id="0" w:name="dd350587-645e-4fca-9717-dfe51fc2a1cb"/>
      <w:bookmarkEnd w:id="0"/>
      <w:r w:rsidRPr="00F1264A">
        <w:rPr>
          <w:rFonts w:ascii="Times New Roman" w:hAnsi="Times New Roman"/>
          <w:b/>
          <w:color w:val="000000"/>
          <w:sz w:val="28"/>
          <w:lang w:val="ru-RU"/>
        </w:rPr>
        <w:t xml:space="preserve"> </w:t>
      </w:r>
    </w:p>
    <w:p w14:paraId="319960C7" w14:textId="77777777" w:rsidR="00F1264A" w:rsidRPr="00270599" w:rsidRDefault="00F1264A" w:rsidP="00F1264A">
      <w:pPr>
        <w:spacing w:after="0"/>
        <w:ind w:left="120"/>
        <w:jc w:val="right"/>
        <w:rPr>
          <w:rFonts w:ascii="Times New Roman" w:hAnsi="Times New Roman" w:cs="Times New Roman"/>
          <w:sz w:val="28"/>
          <w:szCs w:val="28"/>
          <w:lang w:val="ru-RU"/>
        </w:rPr>
      </w:pPr>
      <w:r>
        <w:rPr>
          <w:noProof/>
        </w:rPr>
        <w:drawing>
          <wp:anchor distT="0" distB="0" distL="114300" distR="114300" simplePos="0" relativeHeight="251659264" behindDoc="1" locked="0" layoutInCell="1" allowOverlap="1" wp14:anchorId="3EFD2666" wp14:editId="1389375A">
            <wp:simplePos x="0" y="0"/>
            <wp:positionH relativeFrom="column">
              <wp:posOffset>3392805</wp:posOffset>
            </wp:positionH>
            <wp:positionV relativeFrom="paragraph">
              <wp:posOffset>10160</wp:posOffset>
            </wp:positionV>
            <wp:extent cx="1363980" cy="1298575"/>
            <wp:effectExtent l="0" t="0" r="0" b="0"/>
            <wp:wrapTight wrapText="bothSides">
              <wp:wrapPolygon edited="0">
                <wp:start x="0" y="0"/>
                <wp:lineTo x="0" y="21230"/>
                <wp:lineTo x="21419" y="21230"/>
                <wp:lineTo x="21419" y="0"/>
                <wp:lineTo x="0" y="0"/>
              </wp:wrapPolygon>
            </wp:wrapTight>
            <wp:docPr id="20617406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40651" name="Рисунок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3980" cy="1298575"/>
                    </a:xfrm>
                    <a:prstGeom prst="rect">
                      <a:avLst/>
                    </a:prstGeom>
                  </pic:spPr>
                </pic:pic>
              </a:graphicData>
            </a:graphic>
          </wp:anchor>
        </w:drawing>
      </w:r>
      <w:r w:rsidRPr="00270599">
        <w:rPr>
          <w:rFonts w:ascii="Times New Roman" w:hAnsi="Times New Roman" w:cs="Times New Roman"/>
          <w:sz w:val="28"/>
          <w:szCs w:val="28"/>
          <w:lang w:val="ru-RU"/>
        </w:rPr>
        <w:t xml:space="preserve">Утверждаю: </w:t>
      </w:r>
    </w:p>
    <w:p w14:paraId="64227700" w14:textId="77777777" w:rsidR="00F1264A" w:rsidRPr="00270599" w:rsidRDefault="00F1264A" w:rsidP="00F1264A">
      <w:pPr>
        <w:spacing w:after="0"/>
        <w:ind w:left="120"/>
        <w:jc w:val="right"/>
        <w:rPr>
          <w:rFonts w:ascii="Times New Roman" w:hAnsi="Times New Roman" w:cs="Times New Roman"/>
          <w:sz w:val="28"/>
          <w:szCs w:val="28"/>
          <w:lang w:val="ru-RU"/>
        </w:rPr>
      </w:pPr>
      <w:r w:rsidRPr="00270599">
        <w:rPr>
          <w:rFonts w:ascii="Times New Roman" w:hAnsi="Times New Roman" w:cs="Times New Roman"/>
          <w:sz w:val="28"/>
          <w:szCs w:val="28"/>
          <w:lang w:val="ru-RU"/>
        </w:rPr>
        <w:t>Директор школы:                      Н.В.Петрова</w:t>
      </w:r>
    </w:p>
    <w:p w14:paraId="193C2A7F" w14:textId="77777777" w:rsidR="00F1264A" w:rsidRDefault="00F1264A" w:rsidP="00F1264A">
      <w:pPr>
        <w:spacing w:after="0"/>
        <w:jc w:val="right"/>
        <w:rPr>
          <w:lang w:val="ru-RU"/>
        </w:rPr>
      </w:pPr>
    </w:p>
    <w:p w14:paraId="34370867" w14:textId="77777777" w:rsidR="00F1264A" w:rsidRDefault="00F1264A" w:rsidP="00F1264A">
      <w:pPr>
        <w:spacing w:after="0"/>
        <w:jc w:val="right"/>
        <w:rPr>
          <w:lang w:val="ru-RU"/>
        </w:rPr>
      </w:pPr>
    </w:p>
    <w:p w14:paraId="3E4A2F16" w14:textId="77777777" w:rsidR="00F1264A" w:rsidRDefault="00F1264A" w:rsidP="00F1264A">
      <w:pPr>
        <w:spacing w:after="0"/>
        <w:jc w:val="right"/>
        <w:rPr>
          <w:lang w:val="ru-RU"/>
        </w:rPr>
      </w:pPr>
    </w:p>
    <w:p w14:paraId="31B00BF8" w14:textId="77777777" w:rsidR="00C72D54" w:rsidRPr="00F1264A" w:rsidRDefault="00C72D54">
      <w:pPr>
        <w:spacing w:after="0" w:line="408" w:lineRule="auto"/>
        <w:ind w:left="120"/>
        <w:jc w:val="center"/>
        <w:rPr>
          <w:lang w:val="ru-RU"/>
        </w:rPr>
      </w:pPr>
    </w:p>
    <w:p w14:paraId="49C7EC74" w14:textId="77777777" w:rsidR="00C72D54" w:rsidRPr="00F1264A" w:rsidRDefault="00C72D54">
      <w:pPr>
        <w:spacing w:after="0"/>
        <w:ind w:left="120"/>
        <w:rPr>
          <w:lang w:val="ru-RU"/>
        </w:rPr>
      </w:pPr>
    </w:p>
    <w:p w14:paraId="15C7034C" w14:textId="77777777" w:rsidR="00C72D54" w:rsidRPr="00F1264A" w:rsidRDefault="00C72D54">
      <w:pPr>
        <w:spacing w:after="0"/>
        <w:ind w:left="120"/>
        <w:rPr>
          <w:lang w:val="ru-RU"/>
        </w:rPr>
      </w:pPr>
    </w:p>
    <w:p w14:paraId="0ED63655" w14:textId="77777777" w:rsidR="00C72D54" w:rsidRPr="00F1264A" w:rsidRDefault="00C72D54">
      <w:pPr>
        <w:spacing w:after="0"/>
        <w:ind w:left="120"/>
        <w:rPr>
          <w:lang w:val="ru-RU"/>
        </w:rPr>
      </w:pPr>
    </w:p>
    <w:p w14:paraId="4AEF0570" w14:textId="77777777" w:rsidR="00C72D54" w:rsidRPr="00F1264A" w:rsidRDefault="00C72D54">
      <w:pPr>
        <w:spacing w:after="0"/>
        <w:ind w:left="120"/>
        <w:rPr>
          <w:lang w:val="ru-RU"/>
        </w:rPr>
      </w:pPr>
    </w:p>
    <w:p w14:paraId="4EB07A1F" w14:textId="77777777" w:rsidR="00C72D54" w:rsidRPr="00F1264A" w:rsidRDefault="00C72D54">
      <w:pPr>
        <w:spacing w:after="0"/>
        <w:ind w:left="120"/>
        <w:rPr>
          <w:lang w:val="ru-RU"/>
        </w:rPr>
      </w:pPr>
    </w:p>
    <w:p w14:paraId="6349C855" w14:textId="77777777" w:rsidR="00C72D54" w:rsidRPr="00F1264A" w:rsidRDefault="00C72D54">
      <w:pPr>
        <w:spacing w:after="0"/>
        <w:ind w:left="120"/>
        <w:rPr>
          <w:lang w:val="ru-RU"/>
        </w:rPr>
      </w:pPr>
    </w:p>
    <w:p w14:paraId="20975340" w14:textId="77777777" w:rsidR="00C72D54" w:rsidRPr="00F1264A" w:rsidRDefault="00C72D54">
      <w:pPr>
        <w:spacing w:after="0"/>
        <w:ind w:left="120"/>
        <w:rPr>
          <w:lang w:val="ru-RU"/>
        </w:rPr>
      </w:pPr>
    </w:p>
    <w:p w14:paraId="68618714" w14:textId="77777777" w:rsidR="00C72D54" w:rsidRPr="00F1264A" w:rsidRDefault="00C72D54">
      <w:pPr>
        <w:spacing w:after="0"/>
        <w:ind w:left="120"/>
        <w:rPr>
          <w:lang w:val="ru-RU"/>
        </w:rPr>
      </w:pPr>
    </w:p>
    <w:p w14:paraId="0087F963" w14:textId="77777777" w:rsidR="00C72D54" w:rsidRPr="00F1264A" w:rsidRDefault="00C72D54">
      <w:pPr>
        <w:spacing w:after="0"/>
        <w:ind w:left="120"/>
        <w:rPr>
          <w:lang w:val="ru-RU"/>
        </w:rPr>
      </w:pPr>
    </w:p>
    <w:p w14:paraId="7B770CC0" w14:textId="77777777" w:rsidR="00C72D54" w:rsidRPr="00F1264A" w:rsidRDefault="00000000">
      <w:pPr>
        <w:spacing w:after="0" w:line="408" w:lineRule="auto"/>
        <w:ind w:left="120"/>
        <w:jc w:val="center"/>
        <w:rPr>
          <w:lang w:val="ru-RU"/>
        </w:rPr>
      </w:pPr>
      <w:r w:rsidRPr="00F1264A">
        <w:rPr>
          <w:rFonts w:ascii="Times New Roman" w:hAnsi="Times New Roman"/>
          <w:b/>
          <w:color w:val="000000"/>
          <w:sz w:val="28"/>
          <w:lang w:val="ru-RU"/>
        </w:rPr>
        <w:t>РАБОЧАЯ ПРОГРАММА</w:t>
      </w:r>
    </w:p>
    <w:p w14:paraId="21310E06" w14:textId="77777777" w:rsidR="00C72D54" w:rsidRPr="00F1264A" w:rsidRDefault="00000000">
      <w:pPr>
        <w:spacing w:after="0" w:line="408" w:lineRule="auto"/>
        <w:ind w:left="120"/>
        <w:jc w:val="center"/>
        <w:rPr>
          <w:lang w:val="ru-RU"/>
        </w:rPr>
      </w:pPr>
      <w:r w:rsidRPr="00F1264A">
        <w:rPr>
          <w:rFonts w:ascii="Times New Roman" w:hAnsi="Times New Roman"/>
          <w:color w:val="000000"/>
          <w:sz w:val="28"/>
          <w:lang w:val="ru-RU"/>
        </w:rPr>
        <w:t>(</w:t>
      </w:r>
      <w:r>
        <w:rPr>
          <w:rFonts w:ascii="Times New Roman" w:hAnsi="Times New Roman"/>
          <w:color w:val="000000"/>
          <w:sz w:val="28"/>
        </w:rPr>
        <w:t>ID</w:t>
      </w:r>
      <w:r w:rsidRPr="00F1264A">
        <w:rPr>
          <w:rFonts w:ascii="Times New Roman" w:hAnsi="Times New Roman"/>
          <w:color w:val="000000"/>
          <w:sz w:val="28"/>
          <w:lang w:val="ru-RU"/>
        </w:rPr>
        <w:t xml:space="preserve"> 3831604)</w:t>
      </w:r>
    </w:p>
    <w:p w14:paraId="71F3CD53" w14:textId="77777777" w:rsidR="00C72D54" w:rsidRPr="00F1264A" w:rsidRDefault="00C72D54">
      <w:pPr>
        <w:spacing w:after="0"/>
        <w:ind w:left="120"/>
        <w:jc w:val="center"/>
        <w:rPr>
          <w:lang w:val="ru-RU"/>
        </w:rPr>
      </w:pPr>
    </w:p>
    <w:p w14:paraId="3118DE7E" w14:textId="77777777" w:rsidR="00C72D54" w:rsidRPr="00F1264A" w:rsidRDefault="00000000">
      <w:pPr>
        <w:spacing w:after="0" w:line="408" w:lineRule="auto"/>
        <w:ind w:left="120"/>
        <w:jc w:val="center"/>
        <w:rPr>
          <w:lang w:val="ru-RU"/>
        </w:rPr>
      </w:pPr>
      <w:r w:rsidRPr="00F1264A">
        <w:rPr>
          <w:rFonts w:ascii="Times New Roman" w:hAnsi="Times New Roman"/>
          <w:b/>
          <w:color w:val="000000"/>
          <w:sz w:val="28"/>
          <w:lang w:val="ru-RU"/>
        </w:rPr>
        <w:t>учебного предмета «Литература»</w:t>
      </w:r>
    </w:p>
    <w:p w14:paraId="221C4CA2" w14:textId="77777777" w:rsidR="00C72D54" w:rsidRPr="00F1264A" w:rsidRDefault="00000000">
      <w:pPr>
        <w:spacing w:after="0" w:line="408" w:lineRule="auto"/>
        <w:ind w:left="120"/>
        <w:jc w:val="center"/>
        <w:rPr>
          <w:lang w:val="ru-RU"/>
        </w:rPr>
      </w:pPr>
      <w:r w:rsidRPr="00F1264A">
        <w:rPr>
          <w:rFonts w:ascii="Times New Roman" w:hAnsi="Times New Roman"/>
          <w:color w:val="000000"/>
          <w:sz w:val="28"/>
          <w:lang w:val="ru-RU"/>
        </w:rPr>
        <w:t xml:space="preserve">для обучающихся 10-11 классов </w:t>
      </w:r>
    </w:p>
    <w:p w14:paraId="32B4B9EB" w14:textId="77777777" w:rsidR="00C72D54" w:rsidRPr="00F1264A" w:rsidRDefault="00C72D54">
      <w:pPr>
        <w:spacing w:after="0"/>
        <w:ind w:left="120"/>
        <w:jc w:val="center"/>
        <w:rPr>
          <w:lang w:val="ru-RU"/>
        </w:rPr>
      </w:pPr>
    </w:p>
    <w:p w14:paraId="5A4D48C2" w14:textId="77777777" w:rsidR="00C72D54" w:rsidRPr="00F1264A" w:rsidRDefault="00C72D54">
      <w:pPr>
        <w:spacing w:after="0"/>
        <w:ind w:left="120"/>
        <w:jc w:val="center"/>
        <w:rPr>
          <w:lang w:val="ru-RU"/>
        </w:rPr>
      </w:pPr>
    </w:p>
    <w:p w14:paraId="61ED12E4" w14:textId="77777777" w:rsidR="00C72D54" w:rsidRPr="00F1264A" w:rsidRDefault="00C72D54">
      <w:pPr>
        <w:spacing w:after="0"/>
        <w:ind w:left="120"/>
        <w:jc w:val="center"/>
        <w:rPr>
          <w:lang w:val="ru-RU"/>
        </w:rPr>
      </w:pPr>
    </w:p>
    <w:p w14:paraId="5EFA9B8E" w14:textId="77777777" w:rsidR="00C72D54" w:rsidRPr="00F1264A" w:rsidRDefault="00C72D54">
      <w:pPr>
        <w:spacing w:after="0"/>
        <w:ind w:left="120"/>
        <w:jc w:val="center"/>
        <w:rPr>
          <w:lang w:val="ru-RU"/>
        </w:rPr>
      </w:pPr>
    </w:p>
    <w:p w14:paraId="4F2E718C" w14:textId="77777777" w:rsidR="00C72D54" w:rsidRPr="00F1264A" w:rsidRDefault="00C72D54">
      <w:pPr>
        <w:spacing w:after="0"/>
        <w:ind w:left="120"/>
        <w:jc w:val="center"/>
        <w:rPr>
          <w:lang w:val="ru-RU"/>
        </w:rPr>
      </w:pPr>
    </w:p>
    <w:p w14:paraId="43C6F554" w14:textId="77777777" w:rsidR="00C72D54" w:rsidRPr="00F1264A" w:rsidRDefault="00C72D54">
      <w:pPr>
        <w:spacing w:after="0"/>
        <w:ind w:left="120"/>
        <w:jc w:val="center"/>
        <w:rPr>
          <w:lang w:val="ru-RU"/>
        </w:rPr>
      </w:pPr>
    </w:p>
    <w:p w14:paraId="42BE7FD1" w14:textId="77777777" w:rsidR="00C72D54" w:rsidRPr="00F1264A" w:rsidRDefault="00C72D54">
      <w:pPr>
        <w:spacing w:after="0"/>
        <w:ind w:left="120"/>
        <w:jc w:val="center"/>
        <w:rPr>
          <w:lang w:val="ru-RU"/>
        </w:rPr>
      </w:pPr>
    </w:p>
    <w:p w14:paraId="213A48C6" w14:textId="77777777" w:rsidR="00C72D54" w:rsidRPr="00F1264A" w:rsidRDefault="00C72D54">
      <w:pPr>
        <w:spacing w:after="0"/>
        <w:ind w:left="120"/>
        <w:jc w:val="center"/>
        <w:rPr>
          <w:lang w:val="ru-RU"/>
        </w:rPr>
      </w:pPr>
    </w:p>
    <w:p w14:paraId="54069138" w14:textId="77777777" w:rsidR="00C72D54" w:rsidRPr="00F1264A" w:rsidRDefault="00C72D54">
      <w:pPr>
        <w:spacing w:after="0"/>
        <w:ind w:left="120"/>
        <w:jc w:val="center"/>
        <w:rPr>
          <w:lang w:val="ru-RU"/>
        </w:rPr>
      </w:pPr>
    </w:p>
    <w:p w14:paraId="1AFE0184" w14:textId="77777777" w:rsidR="00C72D54" w:rsidRDefault="00C72D54">
      <w:pPr>
        <w:spacing w:after="0"/>
        <w:jc w:val="both"/>
        <w:rPr>
          <w:lang w:val="ru-RU"/>
        </w:rPr>
      </w:pPr>
    </w:p>
    <w:p w14:paraId="67C50644" w14:textId="77777777" w:rsidR="00F1264A" w:rsidRPr="00F1264A" w:rsidRDefault="00F1264A">
      <w:pPr>
        <w:spacing w:after="0"/>
        <w:jc w:val="both"/>
        <w:rPr>
          <w:lang w:val="ru-RU"/>
        </w:rPr>
      </w:pPr>
    </w:p>
    <w:p w14:paraId="3EDC2B32" w14:textId="77777777" w:rsidR="00C72D54" w:rsidRPr="00F1264A" w:rsidRDefault="00000000">
      <w:pPr>
        <w:spacing w:after="0"/>
        <w:rPr>
          <w:lang w:val="ru-RU"/>
        </w:rPr>
      </w:pPr>
      <w:r w:rsidRPr="00F1264A">
        <w:rPr>
          <w:rFonts w:ascii="Times New Roman" w:hAnsi="Times New Roman"/>
          <w:b/>
          <w:color w:val="000000"/>
          <w:sz w:val="28"/>
          <w:lang w:val="ru-RU"/>
        </w:rPr>
        <w:lastRenderedPageBreak/>
        <w:t>ПОЯСНИТЕЛЬНАЯ ЗАПИСКА</w:t>
      </w:r>
    </w:p>
    <w:p w14:paraId="1F71E7F2" w14:textId="77777777" w:rsidR="00C72D54" w:rsidRPr="00F1264A" w:rsidRDefault="00C72D54">
      <w:pPr>
        <w:spacing w:after="0"/>
        <w:ind w:left="120"/>
        <w:rPr>
          <w:lang w:val="ru-RU"/>
        </w:rPr>
      </w:pPr>
    </w:p>
    <w:p w14:paraId="6FDBED07"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632115A2" w14:textId="77777777" w:rsidR="00C72D54" w:rsidRPr="00F1264A" w:rsidRDefault="00000000">
      <w:pPr>
        <w:spacing w:after="0"/>
        <w:ind w:left="120"/>
        <w:rPr>
          <w:lang w:val="ru-RU"/>
        </w:rPr>
      </w:pPr>
      <w:r w:rsidRPr="00F1264A">
        <w:rPr>
          <w:rFonts w:ascii="Times New Roman" w:hAnsi="Times New Roman"/>
          <w:b/>
          <w:color w:val="000000"/>
          <w:sz w:val="28"/>
          <w:lang w:val="ru-RU"/>
        </w:rPr>
        <w:t>ОБЩАЯ ХАРАКТЕРИСТИКА УЧЕБНОГО ПРЕДМЕТА «ЛИТЕРАТУРА»</w:t>
      </w:r>
    </w:p>
    <w:p w14:paraId="0747DDDE" w14:textId="77777777" w:rsidR="00C72D54" w:rsidRPr="00F1264A" w:rsidRDefault="00C72D54">
      <w:pPr>
        <w:spacing w:after="0"/>
        <w:ind w:left="120"/>
        <w:rPr>
          <w:lang w:val="ru-RU"/>
        </w:rPr>
      </w:pPr>
    </w:p>
    <w:p w14:paraId="6B174458"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76A5D4BC"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1264A">
        <w:rPr>
          <w:rFonts w:ascii="Times New Roman" w:hAnsi="Times New Roman"/>
          <w:color w:val="000000"/>
          <w:sz w:val="28"/>
          <w:lang w:val="ru-RU"/>
        </w:rPr>
        <w:t>Х – начала ХХ</w:t>
      </w:r>
      <w:r>
        <w:rPr>
          <w:rFonts w:ascii="Times New Roman" w:hAnsi="Times New Roman"/>
          <w:color w:val="000000"/>
          <w:sz w:val="28"/>
        </w:rPr>
        <w:t>I</w:t>
      </w:r>
      <w:r w:rsidRPr="00F1264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52DF185F"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53B6D9E4"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1264A">
        <w:rPr>
          <w:rFonts w:ascii="Times New Roman" w:hAnsi="Times New Roman"/>
          <w:color w:val="000000"/>
          <w:sz w:val="28"/>
          <w:lang w:val="ru-RU"/>
        </w:rPr>
        <w:t>Х – начала ХХ</w:t>
      </w:r>
      <w:r>
        <w:rPr>
          <w:rFonts w:ascii="Times New Roman" w:hAnsi="Times New Roman"/>
          <w:color w:val="000000"/>
          <w:sz w:val="28"/>
        </w:rPr>
        <w:t>I</w:t>
      </w:r>
      <w:r w:rsidRPr="00F1264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28D1D074"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436B6B4"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120BD296" w14:textId="77777777" w:rsidR="00C72D54" w:rsidRPr="00F1264A" w:rsidRDefault="00000000">
      <w:pPr>
        <w:spacing w:after="0"/>
        <w:ind w:left="120"/>
        <w:rPr>
          <w:lang w:val="ru-RU"/>
        </w:rPr>
      </w:pPr>
      <w:r w:rsidRPr="00F1264A">
        <w:rPr>
          <w:rFonts w:ascii="Times New Roman" w:hAnsi="Times New Roman"/>
          <w:b/>
          <w:color w:val="000000"/>
          <w:sz w:val="28"/>
          <w:lang w:val="ru-RU"/>
        </w:rPr>
        <w:t>ЦЕЛИ ИЗУЧЕНИЯ УЧЕБНОГО ПРЕДМЕТА «ЛИТЕРАТУРА»</w:t>
      </w:r>
    </w:p>
    <w:p w14:paraId="6A9A8AFF" w14:textId="77777777" w:rsidR="00C72D54" w:rsidRPr="00F1264A" w:rsidRDefault="00C72D54">
      <w:pPr>
        <w:spacing w:after="0"/>
        <w:ind w:left="120"/>
        <w:jc w:val="center"/>
        <w:rPr>
          <w:lang w:val="ru-RU"/>
        </w:rPr>
      </w:pPr>
    </w:p>
    <w:p w14:paraId="45D355EB"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Цели изучения предмета «Литература» в средней школе состоят:</w:t>
      </w:r>
    </w:p>
    <w:p w14:paraId="5793E6D2"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600AE6F2"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1D4AB7E5"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567D87D5"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28D0E6B3"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F1264A">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F1264A">
        <w:rPr>
          <w:rFonts w:ascii="Times New Roman" w:hAnsi="Times New Roman"/>
          <w:color w:val="000000"/>
          <w:sz w:val="28"/>
          <w:lang w:val="ru-RU"/>
        </w:rPr>
        <w:t>Х – начала ХХ</w:t>
      </w:r>
      <w:r>
        <w:rPr>
          <w:rFonts w:ascii="Times New Roman" w:hAnsi="Times New Roman"/>
          <w:color w:val="000000"/>
          <w:sz w:val="28"/>
        </w:rPr>
        <w:t>I</w:t>
      </w:r>
      <w:r w:rsidRPr="00F1264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712F1F37"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37CD780B"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Задачи, связанные с воспитанием читательских качеств </w:t>
      </w:r>
      <w:r w:rsidRPr="00F1264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1264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60830999"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F1264A">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14:paraId="1E1416FD" w14:textId="77777777" w:rsidR="00C72D54" w:rsidRPr="00F1264A" w:rsidRDefault="00000000">
      <w:pPr>
        <w:spacing w:after="0"/>
        <w:ind w:left="120"/>
        <w:rPr>
          <w:lang w:val="ru-RU"/>
        </w:rPr>
      </w:pPr>
      <w:r w:rsidRPr="00F1264A">
        <w:rPr>
          <w:rFonts w:ascii="Times New Roman" w:hAnsi="Times New Roman"/>
          <w:b/>
          <w:color w:val="000000"/>
          <w:sz w:val="28"/>
          <w:lang w:val="ru-RU"/>
        </w:rPr>
        <w:t>МЕСТО УЧЕБНОГО ПРЕДМЕТА «ЛИТЕРАТУРА» В УЧЕБНОМ ПЛАНЕ</w:t>
      </w:r>
    </w:p>
    <w:p w14:paraId="03C2AAAD" w14:textId="77777777" w:rsidR="00C72D54" w:rsidRPr="00F1264A" w:rsidRDefault="00C72D54">
      <w:pPr>
        <w:spacing w:after="0"/>
        <w:ind w:left="120"/>
        <w:jc w:val="both"/>
        <w:rPr>
          <w:lang w:val="ru-RU"/>
        </w:rPr>
      </w:pPr>
    </w:p>
    <w:p w14:paraId="5E1A5C41"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3452064D" w14:textId="77777777" w:rsidR="00C72D54" w:rsidRPr="00F1264A" w:rsidRDefault="00C72D54">
      <w:pPr>
        <w:rPr>
          <w:lang w:val="ru-RU"/>
        </w:rPr>
        <w:sectPr w:rsidR="00C72D54" w:rsidRPr="00F1264A">
          <w:pgSz w:w="11906" w:h="16383"/>
          <w:pgMar w:top="1134" w:right="850" w:bottom="1134" w:left="1701" w:header="720" w:footer="720" w:gutter="0"/>
          <w:cols w:space="720"/>
        </w:sectPr>
      </w:pPr>
      <w:bookmarkStart w:id="1" w:name="block-28998776"/>
    </w:p>
    <w:bookmarkEnd w:id="1"/>
    <w:p w14:paraId="49C885E6" w14:textId="77777777" w:rsidR="00C72D54" w:rsidRPr="00F1264A" w:rsidRDefault="00000000">
      <w:pPr>
        <w:spacing w:after="0"/>
        <w:ind w:left="120"/>
        <w:rPr>
          <w:lang w:val="ru-RU"/>
        </w:rPr>
      </w:pPr>
      <w:r w:rsidRPr="00F1264A">
        <w:rPr>
          <w:rFonts w:ascii="Times New Roman" w:hAnsi="Times New Roman"/>
          <w:b/>
          <w:color w:val="000000"/>
          <w:sz w:val="28"/>
          <w:lang w:val="ru-RU"/>
        </w:rPr>
        <w:lastRenderedPageBreak/>
        <w:t xml:space="preserve">СОДЕРЖАНИЕ УЧЕБНОГО ПРЕДМЕТА «ЛИТЕРАТУРА» </w:t>
      </w:r>
    </w:p>
    <w:p w14:paraId="2CC59ECC" w14:textId="77777777" w:rsidR="00C72D54" w:rsidRPr="00F1264A" w:rsidRDefault="00C72D54">
      <w:pPr>
        <w:spacing w:after="0"/>
        <w:ind w:left="120"/>
        <w:rPr>
          <w:lang w:val="ru-RU"/>
        </w:rPr>
      </w:pPr>
    </w:p>
    <w:p w14:paraId="3469D492" w14:textId="77777777" w:rsidR="00C72D54" w:rsidRPr="00F1264A" w:rsidRDefault="00000000">
      <w:pPr>
        <w:spacing w:after="0"/>
        <w:ind w:left="120"/>
        <w:rPr>
          <w:lang w:val="ru-RU"/>
        </w:rPr>
      </w:pPr>
      <w:r w:rsidRPr="00F1264A">
        <w:rPr>
          <w:rFonts w:ascii="Times New Roman" w:hAnsi="Times New Roman"/>
          <w:b/>
          <w:color w:val="000000"/>
          <w:sz w:val="28"/>
          <w:lang w:val="ru-RU"/>
        </w:rPr>
        <w:t>10 КЛАСС</w:t>
      </w:r>
    </w:p>
    <w:p w14:paraId="5B0CC46C"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1264A">
        <w:rPr>
          <w:rFonts w:ascii="Times New Roman" w:hAnsi="Times New Roman"/>
          <w:b/>
          <w:color w:val="000000"/>
          <w:sz w:val="28"/>
          <w:lang w:val="ru-RU"/>
        </w:rPr>
        <w:t xml:space="preserve"> века</w:t>
      </w:r>
    </w:p>
    <w:p w14:paraId="13D845D8"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А. Н. Островский. </w:t>
      </w:r>
      <w:r w:rsidRPr="00F1264A">
        <w:rPr>
          <w:rFonts w:ascii="Times New Roman" w:hAnsi="Times New Roman"/>
          <w:color w:val="000000"/>
          <w:sz w:val="28"/>
          <w:lang w:val="ru-RU"/>
        </w:rPr>
        <w:t>Драма «Гроза».</w:t>
      </w:r>
    </w:p>
    <w:p w14:paraId="6AFC2471"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И. А. Гончаров.</w:t>
      </w:r>
      <w:r w:rsidRPr="00F1264A">
        <w:rPr>
          <w:rFonts w:ascii="Times New Roman" w:hAnsi="Times New Roman"/>
          <w:color w:val="000000"/>
          <w:sz w:val="28"/>
          <w:lang w:val="ru-RU"/>
        </w:rPr>
        <w:t xml:space="preserve"> Роман «Обломов».</w:t>
      </w:r>
    </w:p>
    <w:p w14:paraId="660EECFF"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И. С. Тургенев. </w:t>
      </w:r>
      <w:r w:rsidRPr="00F1264A">
        <w:rPr>
          <w:rFonts w:ascii="Times New Roman" w:hAnsi="Times New Roman"/>
          <w:color w:val="000000"/>
          <w:sz w:val="28"/>
          <w:lang w:val="ru-RU"/>
        </w:rPr>
        <w:t>Роман «Отцы и дети».</w:t>
      </w:r>
    </w:p>
    <w:p w14:paraId="65A6ECD8"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Ф. И. Тютчев.</w:t>
      </w:r>
      <w:r w:rsidRPr="00F1264A">
        <w:rPr>
          <w:rFonts w:ascii="Times New Roman" w:hAnsi="Times New Roman"/>
          <w:color w:val="000000"/>
          <w:sz w:val="28"/>
          <w:lang w:val="ru-RU"/>
        </w:rPr>
        <w:t xml:space="preserve"> Стихотворения </w:t>
      </w:r>
      <w:bookmarkStart w:id="2" w:name="48bc43c6-6543-4d2e-be22-d1d9dcade9cc"/>
      <w:r w:rsidRPr="00F1264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1264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2"/>
    </w:p>
    <w:p w14:paraId="4FD8FE1F"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Н. А. Некрасов.</w:t>
      </w:r>
      <w:r w:rsidRPr="00F1264A">
        <w:rPr>
          <w:rFonts w:ascii="Times New Roman" w:hAnsi="Times New Roman"/>
          <w:color w:val="000000"/>
          <w:sz w:val="28"/>
          <w:lang w:val="ru-RU"/>
        </w:rPr>
        <w:t xml:space="preserve"> Стихотворения </w:t>
      </w:r>
      <w:bookmarkStart w:id="3" w:name="031b8cc4-cde5-4a9c-905b-e00f20638553"/>
      <w:r w:rsidRPr="00F1264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p>
    <w:p w14:paraId="5299DB6E"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Поэма «Кому на Руси жить хорошо».</w:t>
      </w:r>
    </w:p>
    <w:p w14:paraId="7383E193"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А. А. Фет.</w:t>
      </w:r>
      <w:r w:rsidRPr="00F1264A">
        <w:rPr>
          <w:rFonts w:ascii="Times New Roman" w:hAnsi="Times New Roman"/>
          <w:color w:val="000000"/>
          <w:sz w:val="28"/>
          <w:lang w:val="ru-RU"/>
        </w:rPr>
        <w:t xml:space="preserve"> Стихотворения </w:t>
      </w:r>
      <w:bookmarkStart w:id="4" w:name="eb23db15-b015-4a3a-8a97-7db9cc20cece"/>
      <w:r w:rsidRPr="00F1264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4"/>
    </w:p>
    <w:p w14:paraId="2571C3B5"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М. Е. Салтыков-Щедрин.</w:t>
      </w:r>
      <w:r w:rsidRPr="00F1264A">
        <w:rPr>
          <w:rFonts w:ascii="Times New Roman" w:hAnsi="Times New Roman"/>
          <w:color w:val="000000"/>
          <w:sz w:val="28"/>
          <w:lang w:val="ru-RU"/>
        </w:rPr>
        <w:t xml:space="preserve"> Роман-хроника «История одного города» </w:t>
      </w:r>
      <w:bookmarkStart w:id="5" w:name="29387ada-5345-4af2-8dea-d972ed55bcee"/>
      <w:r w:rsidRPr="00F1264A">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5"/>
    </w:p>
    <w:p w14:paraId="186DC19C"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Ф. М. Достоевский.</w:t>
      </w:r>
      <w:r w:rsidRPr="00F1264A">
        <w:rPr>
          <w:rFonts w:ascii="Times New Roman" w:hAnsi="Times New Roman"/>
          <w:color w:val="000000"/>
          <w:sz w:val="28"/>
          <w:lang w:val="ru-RU"/>
        </w:rPr>
        <w:t xml:space="preserve"> Роман «Преступление и наказание».</w:t>
      </w:r>
    </w:p>
    <w:p w14:paraId="45A942C1"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Л. Н. Толстой.</w:t>
      </w:r>
      <w:r w:rsidRPr="00F1264A">
        <w:rPr>
          <w:rFonts w:ascii="Times New Roman" w:hAnsi="Times New Roman"/>
          <w:color w:val="000000"/>
          <w:sz w:val="28"/>
          <w:lang w:val="ru-RU"/>
        </w:rPr>
        <w:t xml:space="preserve"> Роман-эпопея «Война и мир».</w:t>
      </w:r>
    </w:p>
    <w:p w14:paraId="0972D217"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Н. С. Лесков.</w:t>
      </w:r>
      <w:r w:rsidRPr="00F1264A">
        <w:rPr>
          <w:rFonts w:ascii="Times New Roman" w:hAnsi="Times New Roman"/>
          <w:color w:val="000000"/>
          <w:sz w:val="28"/>
          <w:lang w:val="ru-RU"/>
        </w:rPr>
        <w:t xml:space="preserve"> Рассказы и повести </w:t>
      </w:r>
      <w:bookmarkStart w:id="6" w:name="990e385f-9c2d-4e67-9c0b-d1aecc4752da"/>
      <w:r w:rsidRPr="00F1264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6"/>
    </w:p>
    <w:p w14:paraId="14F26605"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А. П. Чехов. </w:t>
      </w:r>
      <w:r w:rsidRPr="00F1264A">
        <w:rPr>
          <w:rFonts w:ascii="Times New Roman" w:hAnsi="Times New Roman"/>
          <w:color w:val="000000"/>
          <w:sz w:val="28"/>
          <w:lang w:val="ru-RU"/>
        </w:rPr>
        <w:t xml:space="preserve">Рассказы </w:t>
      </w:r>
      <w:bookmarkStart w:id="7" w:name="b3d897a5-ac88-4049-9662-d528178c90e0"/>
      <w:r w:rsidRPr="00F1264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7"/>
    </w:p>
    <w:p w14:paraId="324080FE"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Комедия «Вишнёвый сад».</w:t>
      </w:r>
    </w:p>
    <w:p w14:paraId="6FA16C6F"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1264A">
        <w:rPr>
          <w:rFonts w:ascii="Times New Roman" w:hAnsi="Times New Roman"/>
          <w:b/>
          <w:color w:val="000000"/>
          <w:sz w:val="28"/>
          <w:lang w:val="ru-RU"/>
        </w:rPr>
        <w:t xml:space="preserve"> века</w:t>
      </w:r>
    </w:p>
    <w:p w14:paraId="1EC9C833"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Статьи </w:t>
      </w:r>
      <w:r>
        <w:rPr>
          <w:rFonts w:ascii="Times New Roman" w:hAnsi="Times New Roman"/>
          <w:color w:val="000000"/>
          <w:sz w:val="28"/>
        </w:rPr>
        <w:t>H</w:t>
      </w:r>
      <w:r w:rsidRPr="00F1264A">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8" w:name="04a2e017-0885-41b9-bb17-f10d0bd9f094"/>
      <w:r w:rsidRPr="00F1264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8"/>
    </w:p>
    <w:p w14:paraId="3E121954"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Литература народов России</w:t>
      </w:r>
      <w:r w:rsidRPr="00F1264A">
        <w:rPr>
          <w:rFonts w:ascii="Times New Roman" w:hAnsi="Times New Roman"/>
          <w:color w:val="000000"/>
          <w:sz w:val="28"/>
          <w:lang w:val="ru-RU"/>
        </w:rPr>
        <w:t xml:space="preserve"> </w:t>
      </w:r>
    </w:p>
    <w:p w14:paraId="57628C52"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Стихотворения </w:t>
      </w:r>
      <w:bookmarkStart w:id="9" w:name="3b5cbcbb-b3a7-4749-abe3-3cc4e5bb2c8e"/>
      <w:r w:rsidRPr="00F1264A">
        <w:rPr>
          <w:rFonts w:ascii="Times New Roman" w:hAnsi="Times New Roman"/>
          <w:color w:val="000000"/>
          <w:sz w:val="28"/>
          <w:lang w:val="ru-RU"/>
        </w:rPr>
        <w:t>(не менее одного по выбору). Например, Г. Тукая, К. Хетагурова и др.</w:t>
      </w:r>
      <w:bookmarkEnd w:id="9"/>
    </w:p>
    <w:p w14:paraId="7AAE19B3"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lastRenderedPageBreak/>
        <w:t>Зарубежная литература</w:t>
      </w:r>
    </w:p>
    <w:p w14:paraId="041CE829"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1264A">
        <w:rPr>
          <w:rFonts w:ascii="Times New Roman" w:hAnsi="Times New Roman"/>
          <w:b/>
          <w:color w:val="000000"/>
          <w:sz w:val="28"/>
          <w:lang w:val="ru-RU"/>
        </w:rPr>
        <w:t xml:space="preserve"> века</w:t>
      </w:r>
      <w:r w:rsidRPr="00F1264A">
        <w:rPr>
          <w:rFonts w:ascii="Times New Roman" w:hAnsi="Times New Roman"/>
          <w:color w:val="000000"/>
          <w:sz w:val="28"/>
          <w:lang w:val="ru-RU"/>
        </w:rPr>
        <w:t xml:space="preserve"> </w:t>
      </w:r>
      <w:bookmarkStart w:id="10" w:name="17f2a42b-a940-4cfd-a18f-21015aa4cb94"/>
      <w:r w:rsidRPr="00F1264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0"/>
    </w:p>
    <w:p w14:paraId="64031162"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1264A">
        <w:rPr>
          <w:rFonts w:ascii="Times New Roman" w:hAnsi="Times New Roman"/>
          <w:b/>
          <w:color w:val="000000"/>
          <w:sz w:val="28"/>
          <w:lang w:val="ru-RU"/>
        </w:rPr>
        <w:t xml:space="preserve"> века</w:t>
      </w:r>
      <w:r w:rsidRPr="00F1264A">
        <w:rPr>
          <w:rFonts w:ascii="Times New Roman" w:hAnsi="Times New Roman"/>
          <w:color w:val="000000"/>
          <w:sz w:val="28"/>
          <w:lang w:val="ru-RU"/>
        </w:rPr>
        <w:t xml:space="preserve"> </w:t>
      </w:r>
      <w:bookmarkStart w:id="11" w:name="8c1c8fd1-efb4-4f51-b941-6453d6bfb8b8"/>
      <w:r w:rsidRPr="00F1264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1"/>
    </w:p>
    <w:p w14:paraId="64BEC80C" w14:textId="77777777" w:rsidR="00C72D54" w:rsidRPr="00F1264A" w:rsidRDefault="00000000">
      <w:pPr>
        <w:spacing w:after="0"/>
        <w:ind w:firstLine="600"/>
        <w:jc w:val="both"/>
        <w:rPr>
          <w:lang w:val="ru-RU"/>
        </w:rPr>
      </w:pPr>
      <w:r w:rsidRPr="00F1264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1264A">
        <w:rPr>
          <w:rFonts w:ascii="Times New Roman" w:hAnsi="Times New Roman"/>
          <w:b/>
          <w:color w:val="000000"/>
          <w:spacing w:val="-4"/>
          <w:sz w:val="28"/>
          <w:lang w:val="ru-RU"/>
        </w:rPr>
        <w:t xml:space="preserve"> века</w:t>
      </w:r>
      <w:r w:rsidRPr="00F1264A">
        <w:rPr>
          <w:rFonts w:ascii="Times New Roman" w:hAnsi="Times New Roman"/>
          <w:color w:val="000000"/>
          <w:spacing w:val="-4"/>
          <w:sz w:val="28"/>
          <w:lang w:val="ru-RU"/>
        </w:rPr>
        <w:t xml:space="preserve"> </w:t>
      </w:r>
      <w:bookmarkStart w:id="12" w:name="ae74ab82-e821-4eb4-b0bf-0ee6839f9b5f"/>
      <w:r w:rsidRPr="00F1264A">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2"/>
    </w:p>
    <w:p w14:paraId="060D6056" w14:textId="77777777" w:rsidR="00C72D54" w:rsidRPr="00F1264A" w:rsidRDefault="00000000">
      <w:pPr>
        <w:spacing w:after="0"/>
        <w:ind w:left="120"/>
        <w:rPr>
          <w:lang w:val="ru-RU"/>
        </w:rPr>
      </w:pPr>
      <w:r w:rsidRPr="00F1264A">
        <w:rPr>
          <w:rFonts w:ascii="Times New Roman" w:hAnsi="Times New Roman"/>
          <w:b/>
          <w:color w:val="000000"/>
          <w:sz w:val="28"/>
          <w:lang w:val="ru-RU"/>
        </w:rPr>
        <w:t>11 КЛАСС</w:t>
      </w:r>
    </w:p>
    <w:p w14:paraId="4A356CE7"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1264A">
        <w:rPr>
          <w:rFonts w:ascii="Times New Roman" w:hAnsi="Times New Roman"/>
          <w:b/>
          <w:color w:val="000000"/>
          <w:sz w:val="28"/>
          <w:lang w:val="ru-RU"/>
        </w:rPr>
        <w:t xml:space="preserve"> – начала ХХ века</w:t>
      </w:r>
    </w:p>
    <w:p w14:paraId="7E9FB374"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А. И. Куприн.</w:t>
      </w:r>
      <w:r w:rsidRPr="00F1264A">
        <w:rPr>
          <w:rFonts w:ascii="Times New Roman" w:hAnsi="Times New Roman"/>
          <w:color w:val="000000"/>
          <w:sz w:val="28"/>
          <w:lang w:val="ru-RU"/>
        </w:rPr>
        <w:t xml:space="preserve"> Рассказы и повести </w:t>
      </w:r>
      <w:bookmarkStart w:id="13" w:name="f5b4f9c4-7443-4753-ba4c-a2c07976aef2"/>
      <w:r w:rsidRPr="00F1264A">
        <w:rPr>
          <w:rFonts w:ascii="Times New Roman" w:hAnsi="Times New Roman"/>
          <w:color w:val="000000"/>
          <w:sz w:val="28"/>
          <w:lang w:val="ru-RU"/>
        </w:rPr>
        <w:t>(одно произведение по выбору). Например, «Гранатовый браслет», «Олеся» и др.</w:t>
      </w:r>
      <w:bookmarkEnd w:id="13"/>
    </w:p>
    <w:p w14:paraId="4FB46BAA"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Л. Н. Андреев.</w:t>
      </w:r>
      <w:r w:rsidRPr="00F1264A">
        <w:rPr>
          <w:rFonts w:ascii="Times New Roman" w:hAnsi="Times New Roman"/>
          <w:color w:val="000000"/>
          <w:sz w:val="28"/>
          <w:lang w:val="ru-RU"/>
        </w:rPr>
        <w:t xml:space="preserve"> Рассказы и повести </w:t>
      </w:r>
      <w:bookmarkStart w:id="14" w:name="dc41bc66-179d-4397-83fd-ca30bee83713"/>
      <w:r w:rsidRPr="00F1264A">
        <w:rPr>
          <w:rFonts w:ascii="Times New Roman" w:hAnsi="Times New Roman"/>
          <w:color w:val="000000"/>
          <w:sz w:val="28"/>
          <w:lang w:val="ru-RU"/>
        </w:rPr>
        <w:t>(одно произведение по выбору). Например, «Иуда Искариот», «Большой шлем» и др.</w:t>
      </w:r>
      <w:bookmarkEnd w:id="14"/>
    </w:p>
    <w:p w14:paraId="579342C8"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М. Горький.</w:t>
      </w:r>
      <w:r w:rsidRPr="00F1264A">
        <w:rPr>
          <w:rFonts w:ascii="Times New Roman" w:hAnsi="Times New Roman"/>
          <w:color w:val="000000"/>
          <w:sz w:val="28"/>
          <w:lang w:val="ru-RU"/>
        </w:rPr>
        <w:t xml:space="preserve"> Рассказы </w:t>
      </w:r>
      <w:bookmarkStart w:id="15" w:name="872871ae-76b1-4069-99bb-4813aeaf5b5f"/>
      <w:r w:rsidRPr="00F1264A">
        <w:rPr>
          <w:rFonts w:ascii="Times New Roman" w:hAnsi="Times New Roman"/>
          <w:color w:val="000000"/>
          <w:sz w:val="28"/>
          <w:lang w:val="ru-RU"/>
        </w:rPr>
        <w:t>(один по выбору). Например, «Старуха Изергиль», «Макар Чудра», «Коновалов» и др.</w:t>
      </w:r>
      <w:bookmarkEnd w:id="15"/>
    </w:p>
    <w:p w14:paraId="4775CD52"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Пьеса «На дне».</w:t>
      </w:r>
    </w:p>
    <w:p w14:paraId="0D529464"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Стихотворения поэтов Серебряного века</w:t>
      </w:r>
      <w:r w:rsidRPr="00F1264A">
        <w:rPr>
          <w:rFonts w:ascii="Times New Roman" w:hAnsi="Times New Roman"/>
          <w:color w:val="000000"/>
          <w:sz w:val="28"/>
          <w:lang w:val="ru-RU"/>
        </w:rPr>
        <w:t xml:space="preserve"> </w:t>
      </w:r>
      <w:bookmarkStart w:id="16" w:name="85731615-6e36-4826-951f-8361c95154e0"/>
      <w:r w:rsidRPr="00F1264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6"/>
    </w:p>
    <w:p w14:paraId="34136C63"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Литература ХХ века</w:t>
      </w:r>
    </w:p>
    <w:p w14:paraId="6831E44F"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И. А. Бунин. </w:t>
      </w:r>
      <w:r w:rsidRPr="00F1264A">
        <w:rPr>
          <w:rFonts w:ascii="Times New Roman" w:hAnsi="Times New Roman"/>
          <w:color w:val="000000"/>
          <w:sz w:val="28"/>
          <w:lang w:val="ru-RU"/>
        </w:rPr>
        <w:t xml:space="preserve">Рассказы </w:t>
      </w:r>
      <w:bookmarkStart w:id="17" w:name="70a97074-7d81-4748-b129-2726f2b71a29"/>
      <w:r w:rsidRPr="00F1264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7"/>
    </w:p>
    <w:p w14:paraId="5D109C70"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А. А. Блок. </w:t>
      </w:r>
      <w:r w:rsidRPr="00F1264A">
        <w:rPr>
          <w:rFonts w:ascii="Times New Roman" w:hAnsi="Times New Roman"/>
          <w:color w:val="000000"/>
          <w:sz w:val="28"/>
          <w:lang w:val="ru-RU"/>
        </w:rPr>
        <w:t xml:space="preserve">Стихотворения </w:t>
      </w:r>
      <w:bookmarkStart w:id="18" w:name="a4a6f4cc-a053-4bb5-b25e-c30aaf2ca70a"/>
      <w:r w:rsidRPr="00F1264A">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8"/>
    </w:p>
    <w:p w14:paraId="614E6A8C"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Поэма «Двенадцать».</w:t>
      </w:r>
    </w:p>
    <w:p w14:paraId="185A725A"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В. В. Маяковский.</w:t>
      </w:r>
      <w:r w:rsidRPr="00F1264A">
        <w:rPr>
          <w:rFonts w:ascii="Times New Roman" w:hAnsi="Times New Roman"/>
          <w:color w:val="000000"/>
          <w:sz w:val="28"/>
          <w:lang w:val="ru-RU"/>
        </w:rPr>
        <w:t xml:space="preserve"> Стихотворения </w:t>
      </w:r>
      <w:bookmarkStart w:id="19" w:name="2b3c2a47-fe46-4b3a-9c30-5945d739859d"/>
      <w:r w:rsidRPr="00F1264A">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19"/>
    </w:p>
    <w:p w14:paraId="60E192FA"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Поэма «Облако в штанах».</w:t>
      </w:r>
    </w:p>
    <w:p w14:paraId="48D06812"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С. А. Есенин.</w:t>
      </w:r>
      <w:r w:rsidRPr="00F1264A">
        <w:rPr>
          <w:rFonts w:ascii="Times New Roman" w:hAnsi="Times New Roman"/>
          <w:color w:val="000000"/>
          <w:sz w:val="28"/>
          <w:lang w:val="ru-RU"/>
        </w:rPr>
        <w:t xml:space="preserve"> Стихотворения </w:t>
      </w:r>
      <w:bookmarkStart w:id="20" w:name="5201aaf3-88ee-4d00-a7eb-0a51549556d7"/>
      <w:r w:rsidRPr="00F1264A">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F1264A">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0"/>
    </w:p>
    <w:p w14:paraId="7E355FEA"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О. Э. Мандельштам. </w:t>
      </w:r>
      <w:r w:rsidRPr="00F1264A">
        <w:rPr>
          <w:rFonts w:ascii="Times New Roman" w:hAnsi="Times New Roman"/>
          <w:color w:val="000000"/>
          <w:sz w:val="28"/>
          <w:lang w:val="ru-RU"/>
        </w:rPr>
        <w:t xml:space="preserve">Стихотворения </w:t>
      </w:r>
      <w:bookmarkStart w:id="21" w:name="d5b7ec4e-d33b-40d4-8b9c-bf970e0bbae0"/>
      <w:r w:rsidRPr="00F1264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1"/>
    </w:p>
    <w:p w14:paraId="60AD8AFE"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М. И. Цветаева. </w:t>
      </w:r>
      <w:r w:rsidRPr="00F1264A">
        <w:rPr>
          <w:rFonts w:ascii="Times New Roman" w:hAnsi="Times New Roman"/>
          <w:color w:val="000000"/>
          <w:sz w:val="28"/>
          <w:lang w:val="ru-RU"/>
        </w:rPr>
        <w:t xml:space="preserve">Стихотворения </w:t>
      </w:r>
      <w:bookmarkStart w:id="22" w:name="9f93f7c1-1e22-45d6-9a45-d041873c5e06"/>
      <w:r w:rsidRPr="00F1264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2"/>
    </w:p>
    <w:p w14:paraId="7CBA1D31"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А. А. Ахматова.</w:t>
      </w:r>
      <w:r w:rsidRPr="00F1264A">
        <w:rPr>
          <w:rFonts w:ascii="Times New Roman" w:hAnsi="Times New Roman"/>
          <w:color w:val="000000"/>
          <w:sz w:val="28"/>
          <w:lang w:val="ru-RU"/>
        </w:rPr>
        <w:t xml:space="preserve"> Стихотворения </w:t>
      </w:r>
      <w:bookmarkStart w:id="23" w:name="3c0cb7ed-a0a7-4ce4-9002-bab0b002304c"/>
      <w:r w:rsidRPr="00F1264A">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3"/>
    </w:p>
    <w:p w14:paraId="0AFEE8B9"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Поэма «Реквием».</w:t>
      </w:r>
    </w:p>
    <w:p w14:paraId="7032C7DD"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Н.А. Островский.</w:t>
      </w:r>
      <w:r w:rsidRPr="00F1264A">
        <w:rPr>
          <w:rFonts w:ascii="Times New Roman" w:hAnsi="Times New Roman"/>
          <w:color w:val="000000"/>
          <w:sz w:val="28"/>
          <w:lang w:val="ru-RU"/>
        </w:rPr>
        <w:t xml:space="preserve"> Роман «Как закалялась сталь» </w:t>
      </w:r>
      <w:bookmarkStart w:id="24" w:name="e48a01bf-d108-4a36-ac38-aea54fcbe3db"/>
      <w:r w:rsidRPr="00F1264A">
        <w:rPr>
          <w:rFonts w:ascii="Times New Roman" w:hAnsi="Times New Roman"/>
          <w:color w:val="000000"/>
          <w:sz w:val="28"/>
          <w:lang w:val="ru-RU"/>
        </w:rPr>
        <w:t>(избранные главы).</w:t>
      </w:r>
      <w:bookmarkEnd w:id="24"/>
    </w:p>
    <w:p w14:paraId="672A4E23"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М. А. Шолохов.</w:t>
      </w:r>
      <w:r w:rsidRPr="00F1264A">
        <w:rPr>
          <w:rFonts w:ascii="Times New Roman" w:hAnsi="Times New Roman"/>
          <w:color w:val="000000"/>
          <w:sz w:val="28"/>
          <w:lang w:val="ru-RU"/>
        </w:rPr>
        <w:t xml:space="preserve"> Роман-эпопея «Тихий Дон» </w:t>
      </w:r>
      <w:bookmarkStart w:id="25" w:name="f27c5f7b-a1ab-43d8-862a-0411b97a1265"/>
      <w:r w:rsidRPr="00F1264A">
        <w:rPr>
          <w:rFonts w:ascii="Times New Roman" w:hAnsi="Times New Roman"/>
          <w:color w:val="000000"/>
          <w:sz w:val="28"/>
          <w:lang w:val="ru-RU"/>
        </w:rPr>
        <w:t>(избранные главы).</w:t>
      </w:r>
      <w:bookmarkEnd w:id="25"/>
    </w:p>
    <w:p w14:paraId="5D04816F"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М. А. Булгаков.</w:t>
      </w:r>
      <w:r w:rsidRPr="00F1264A">
        <w:rPr>
          <w:rFonts w:ascii="Times New Roman" w:hAnsi="Times New Roman"/>
          <w:color w:val="000000"/>
          <w:sz w:val="28"/>
          <w:lang w:val="ru-RU"/>
        </w:rPr>
        <w:t xml:space="preserve"> </w:t>
      </w:r>
      <w:bookmarkStart w:id="26" w:name="a01209a2-1aac-4c6b-8f05-e081bbd51ccf"/>
      <w:r w:rsidRPr="00F1264A">
        <w:rPr>
          <w:rFonts w:ascii="Times New Roman" w:hAnsi="Times New Roman"/>
          <w:color w:val="000000"/>
          <w:sz w:val="28"/>
          <w:lang w:val="ru-RU"/>
        </w:rPr>
        <w:t>Романы «Белая гвардия», «Мастер и Маргарита» (один роман по выбору).</w:t>
      </w:r>
      <w:bookmarkEnd w:id="26"/>
    </w:p>
    <w:p w14:paraId="10E66EAC"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А. П. Платонов.</w:t>
      </w:r>
      <w:r w:rsidRPr="00F1264A">
        <w:rPr>
          <w:rFonts w:ascii="Times New Roman" w:hAnsi="Times New Roman"/>
          <w:color w:val="000000"/>
          <w:sz w:val="28"/>
          <w:lang w:val="ru-RU"/>
        </w:rPr>
        <w:t xml:space="preserve"> Рассказы и повести </w:t>
      </w:r>
      <w:bookmarkStart w:id="27" w:name="25a48876-cee0-447d-87e6-2c57c5a3c824"/>
      <w:r w:rsidRPr="00F1264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7"/>
    </w:p>
    <w:p w14:paraId="73306CCF"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А. Т. Твардовский.</w:t>
      </w:r>
      <w:r w:rsidRPr="00F1264A">
        <w:rPr>
          <w:rFonts w:ascii="Times New Roman" w:hAnsi="Times New Roman"/>
          <w:color w:val="000000"/>
          <w:sz w:val="28"/>
          <w:lang w:val="ru-RU"/>
        </w:rPr>
        <w:t xml:space="preserve"> Стихотворения </w:t>
      </w:r>
      <w:bookmarkStart w:id="28" w:name="e43fd9ee-b72b-4d83-8ff1-d3337a300cbf"/>
      <w:r w:rsidRPr="00F1264A">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8"/>
    </w:p>
    <w:p w14:paraId="23CB4779"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Проза о Великой Отечественной войне</w:t>
      </w:r>
      <w:r w:rsidRPr="00F1264A">
        <w:rPr>
          <w:rFonts w:ascii="Times New Roman" w:hAnsi="Times New Roman"/>
          <w:color w:val="000000"/>
          <w:sz w:val="28"/>
          <w:lang w:val="ru-RU"/>
        </w:rPr>
        <w:t xml:space="preserve"> </w:t>
      </w:r>
      <w:bookmarkStart w:id="29" w:name="58804967-2a76-494e-95cb-8abcf39ea1e4"/>
      <w:r w:rsidRPr="00F1264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9"/>
    </w:p>
    <w:p w14:paraId="4881B39D" w14:textId="77777777" w:rsidR="00C72D54" w:rsidRPr="00F1264A" w:rsidRDefault="00000000">
      <w:pPr>
        <w:spacing w:after="0"/>
        <w:ind w:firstLine="600"/>
        <w:rPr>
          <w:lang w:val="ru-RU"/>
        </w:rPr>
      </w:pPr>
      <w:r w:rsidRPr="00F1264A">
        <w:rPr>
          <w:rFonts w:ascii="Times New Roman" w:hAnsi="Times New Roman"/>
          <w:b/>
          <w:color w:val="000000"/>
          <w:sz w:val="28"/>
          <w:lang w:val="ru-RU"/>
        </w:rPr>
        <w:t>А.А. Фадеев.</w:t>
      </w:r>
      <w:r w:rsidRPr="00F1264A">
        <w:rPr>
          <w:rFonts w:ascii="Times New Roman" w:hAnsi="Times New Roman"/>
          <w:color w:val="000000"/>
          <w:sz w:val="28"/>
          <w:lang w:val="ru-RU"/>
        </w:rPr>
        <w:t xml:space="preserve"> Роман «Молодая гвардия».</w:t>
      </w:r>
    </w:p>
    <w:p w14:paraId="32D472E4" w14:textId="77777777" w:rsidR="00C72D54" w:rsidRPr="00F1264A" w:rsidRDefault="00000000">
      <w:pPr>
        <w:spacing w:after="0"/>
        <w:ind w:firstLine="600"/>
        <w:rPr>
          <w:lang w:val="ru-RU"/>
        </w:rPr>
      </w:pPr>
      <w:r w:rsidRPr="00F1264A">
        <w:rPr>
          <w:rFonts w:ascii="Times New Roman" w:hAnsi="Times New Roman"/>
          <w:b/>
          <w:color w:val="000000"/>
          <w:sz w:val="28"/>
          <w:lang w:val="ru-RU"/>
        </w:rPr>
        <w:t>В.О. Богомолов.</w:t>
      </w:r>
      <w:r w:rsidRPr="00F1264A">
        <w:rPr>
          <w:rFonts w:ascii="Times New Roman" w:hAnsi="Times New Roman"/>
          <w:color w:val="000000"/>
          <w:sz w:val="28"/>
          <w:lang w:val="ru-RU"/>
        </w:rPr>
        <w:t xml:space="preserve"> Роман «В августе сорок четвёртого».</w:t>
      </w:r>
    </w:p>
    <w:p w14:paraId="1B485B0A"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lastRenderedPageBreak/>
        <w:t>Поэзия о Великой Отечественной войне.</w:t>
      </w:r>
      <w:r w:rsidRPr="00F1264A">
        <w:rPr>
          <w:rFonts w:ascii="Times New Roman" w:hAnsi="Times New Roman"/>
          <w:color w:val="000000"/>
          <w:sz w:val="28"/>
          <w:lang w:val="ru-RU"/>
        </w:rPr>
        <w:t xml:space="preserve"> Стихотворения </w:t>
      </w:r>
      <w:bookmarkStart w:id="30" w:name="f48a819c-9518-499a-b498-179f3d51bef5"/>
      <w:r w:rsidRPr="00F1264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0"/>
    </w:p>
    <w:p w14:paraId="41D949AD"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Драматургия о Великой Отечественной войне.</w:t>
      </w:r>
      <w:r w:rsidRPr="00F1264A">
        <w:rPr>
          <w:rFonts w:ascii="Times New Roman" w:hAnsi="Times New Roman"/>
          <w:color w:val="000000"/>
          <w:sz w:val="28"/>
          <w:lang w:val="ru-RU"/>
        </w:rPr>
        <w:t xml:space="preserve"> Пьесы </w:t>
      </w:r>
      <w:bookmarkStart w:id="31" w:name="d1f07fc4-c182-45e4-91ca-997381011912"/>
      <w:r w:rsidRPr="00F1264A">
        <w:rPr>
          <w:rFonts w:ascii="Times New Roman" w:hAnsi="Times New Roman"/>
          <w:color w:val="000000"/>
          <w:sz w:val="28"/>
          <w:lang w:val="ru-RU"/>
        </w:rPr>
        <w:t>(одно произведение по выбору). Например, В. С. Розов «Вечно живые» и др.</w:t>
      </w:r>
      <w:bookmarkEnd w:id="31"/>
    </w:p>
    <w:p w14:paraId="47EC50C8"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Б. Л. Пастернак. </w:t>
      </w:r>
      <w:r w:rsidRPr="00F1264A">
        <w:rPr>
          <w:rFonts w:ascii="Times New Roman" w:hAnsi="Times New Roman"/>
          <w:color w:val="000000"/>
          <w:sz w:val="28"/>
          <w:lang w:val="ru-RU"/>
        </w:rPr>
        <w:t xml:space="preserve">Стихотворения </w:t>
      </w:r>
      <w:bookmarkStart w:id="32" w:name="e05951b0-befb-46a2-8c50-49a193644027"/>
      <w:r w:rsidRPr="00F1264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2"/>
    </w:p>
    <w:p w14:paraId="4FE3E7D1"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А. И. Солженицын. </w:t>
      </w:r>
      <w:r w:rsidRPr="00F1264A">
        <w:rPr>
          <w:rFonts w:ascii="Times New Roman" w:hAnsi="Times New Roman"/>
          <w:color w:val="000000"/>
          <w:sz w:val="28"/>
          <w:lang w:val="ru-RU"/>
        </w:rPr>
        <w:t xml:space="preserve">Произведения «Один день Ивана Денисовича», «Архипелаг ГУЛАГ» </w:t>
      </w:r>
      <w:bookmarkStart w:id="33" w:name="40e0b069-38d7-4e66-acc8-19c4efada76d"/>
      <w:r w:rsidRPr="00F1264A">
        <w:rPr>
          <w:rFonts w:ascii="Times New Roman" w:hAnsi="Times New Roman"/>
          <w:color w:val="000000"/>
          <w:sz w:val="28"/>
          <w:lang w:val="ru-RU"/>
        </w:rPr>
        <w:t>(фрагменты книги по выбору, например, глава «Поэзия под плитой, правда под камнем»).</w:t>
      </w:r>
      <w:bookmarkEnd w:id="33"/>
    </w:p>
    <w:p w14:paraId="75410AA0"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В. М. Шукшин. </w:t>
      </w:r>
      <w:r w:rsidRPr="00F1264A">
        <w:rPr>
          <w:rFonts w:ascii="Times New Roman" w:hAnsi="Times New Roman"/>
          <w:color w:val="000000"/>
          <w:sz w:val="28"/>
          <w:lang w:val="ru-RU"/>
        </w:rPr>
        <w:t xml:space="preserve">Рассказы </w:t>
      </w:r>
      <w:bookmarkStart w:id="34" w:name="96097b17-78a2-41f3-bf71-7c88cdcb7e0e"/>
      <w:r w:rsidRPr="00F1264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4"/>
    </w:p>
    <w:p w14:paraId="5B4183D3"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В. Г. Распутин.</w:t>
      </w:r>
      <w:r w:rsidRPr="00F1264A">
        <w:rPr>
          <w:rFonts w:ascii="Times New Roman" w:hAnsi="Times New Roman"/>
          <w:color w:val="000000"/>
          <w:sz w:val="28"/>
          <w:lang w:val="ru-RU"/>
        </w:rPr>
        <w:t xml:space="preserve"> Рассказы и повести </w:t>
      </w:r>
      <w:bookmarkStart w:id="35" w:name="171eceb7-50cc-4c35-88cb-6562fda34129"/>
      <w:r w:rsidRPr="00F1264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5"/>
    </w:p>
    <w:p w14:paraId="7B6B1E79"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Н. М. Рубцов.</w:t>
      </w:r>
      <w:r w:rsidRPr="00F1264A">
        <w:rPr>
          <w:rFonts w:ascii="Times New Roman" w:hAnsi="Times New Roman"/>
          <w:color w:val="000000"/>
          <w:sz w:val="28"/>
          <w:lang w:val="ru-RU"/>
        </w:rPr>
        <w:t xml:space="preserve"> Стихотворения </w:t>
      </w:r>
      <w:bookmarkStart w:id="36" w:name="f836bd4d-5188-4c24-bd4f-13c2d95b835a"/>
      <w:r w:rsidRPr="00F1264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6"/>
    </w:p>
    <w:p w14:paraId="577D0C94"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И. А. Бродский. </w:t>
      </w:r>
      <w:r w:rsidRPr="00F1264A">
        <w:rPr>
          <w:rFonts w:ascii="Times New Roman" w:hAnsi="Times New Roman"/>
          <w:color w:val="000000"/>
          <w:sz w:val="28"/>
          <w:lang w:val="ru-RU"/>
        </w:rPr>
        <w:t xml:space="preserve">Стихотворения </w:t>
      </w:r>
      <w:bookmarkStart w:id="37" w:name="468b4dfc-87f1-48b5-ba78-fe3973b0cefa"/>
      <w:r w:rsidRPr="00F1264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7"/>
    </w:p>
    <w:p w14:paraId="73587715"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1264A">
        <w:rPr>
          <w:rFonts w:ascii="Times New Roman" w:hAnsi="Times New Roman"/>
          <w:b/>
          <w:color w:val="000000"/>
          <w:sz w:val="28"/>
          <w:lang w:val="ru-RU"/>
        </w:rPr>
        <w:t xml:space="preserve"> – начала </w:t>
      </w:r>
      <w:r>
        <w:rPr>
          <w:rFonts w:ascii="Times New Roman" w:hAnsi="Times New Roman"/>
          <w:b/>
          <w:color w:val="000000"/>
          <w:sz w:val="28"/>
        </w:rPr>
        <w:t>XXI</w:t>
      </w:r>
      <w:r w:rsidRPr="00F1264A">
        <w:rPr>
          <w:rFonts w:ascii="Times New Roman" w:hAnsi="Times New Roman"/>
          <w:b/>
          <w:color w:val="000000"/>
          <w:sz w:val="28"/>
          <w:lang w:val="ru-RU"/>
        </w:rPr>
        <w:t xml:space="preserve"> века.</w:t>
      </w:r>
      <w:r w:rsidRPr="00F1264A">
        <w:rPr>
          <w:rFonts w:ascii="Times New Roman" w:hAnsi="Times New Roman"/>
          <w:color w:val="000000"/>
          <w:sz w:val="28"/>
          <w:lang w:val="ru-RU"/>
        </w:rPr>
        <w:t xml:space="preserve"> Рассказы, повести, романы </w:t>
      </w:r>
      <w:bookmarkStart w:id="38" w:name="a9bd0db2-65ed-403c-87bb-1535b0e82951"/>
      <w:r w:rsidRPr="00F1264A">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F1264A">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8"/>
    </w:p>
    <w:p w14:paraId="23DD615C"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1264A">
        <w:rPr>
          <w:rFonts w:ascii="Times New Roman" w:hAnsi="Times New Roman"/>
          <w:b/>
          <w:color w:val="000000"/>
          <w:sz w:val="28"/>
          <w:lang w:val="ru-RU"/>
        </w:rPr>
        <w:t xml:space="preserve"> – начала </w:t>
      </w:r>
      <w:r>
        <w:rPr>
          <w:rFonts w:ascii="Times New Roman" w:hAnsi="Times New Roman"/>
          <w:b/>
          <w:color w:val="000000"/>
          <w:sz w:val="28"/>
        </w:rPr>
        <w:t>XXI</w:t>
      </w:r>
      <w:r w:rsidRPr="00F1264A">
        <w:rPr>
          <w:rFonts w:ascii="Times New Roman" w:hAnsi="Times New Roman"/>
          <w:b/>
          <w:color w:val="000000"/>
          <w:sz w:val="28"/>
          <w:lang w:val="ru-RU"/>
        </w:rPr>
        <w:t xml:space="preserve"> века. </w:t>
      </w:r>
      <w:r w:rsidRPr="00F1264A">
        <w:rPr>
          <w:rFonts w:ascii="Times New Roman" w:hAnsi="Times New Roman"/>
          <w:color w:val="000000"/>
          <w:sz w:val="28"/>
          <w:lang w:val="ru-RU"/>
        </w:rPr>
        <w:t xml:space="preserve">Стихотворения </w:t>
      </w:r>
      <w:bookmarkStart w:id="39" w:name="bb14c4f4-bbfd-4b95-acac-dee391bb27d2"/>
      <w:r w:rsidRPr="00F1264A">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39"/>
    </w:p>
    <w:p w14:paraId="7EECBC4B"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1264A">
        <w:rPr>
          <w:rFonts w:ascii="Times New Roman" w:hAnsi="Times New Roman"/>
          <w:b/>
          <w:color w:val="000000"/>
          <w:sz w:val="28"/>
          <w:lang w:val="ru-RU"/>
        </w:rPr>
        <w:t xml:space="preserve"> века.</w:t>
      </w:r>
      <w:r w:rsidRPr="00F1264A">
        <w:rPr>
          <w:rFonts w:ascii="Times New Roman" w:hAnsi="Times New Roman"/>
          <w:color w:val="000000"/>
          <w:sz w:val="28"/>
          <w:lang w:val="ru-RU"/>
        </w:rPr>
        <w:t xml:space="preserve"> Пьесы </w:t>
      </w:r>
      <w:bookmarkStart w:id="40" w:name="fb12df69-ed8f-48ab-8ca6-a57ef48d4a76"/>
      <w:r w:rsidRPr="00F1264A">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0"/>
    </w:p>
    <w:p w14:paraId="5B007A16"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Литература народов России</w:t>
      </w:r>
      <w:r w:rsidRPr="00F1264A">
        <w:rPr>
          <w:rFonts w:ascii="Times New Roman" w:hAnsi="Times New Roman"/>
          <w:color w:val="000000"/>
          <w:sz w:val="28"/>
          <w:lang w:val="ru-RU"/>
        </w:rPr>
        <w:t xml:space="preserve"> </w:t>
      </w:r>
    </w:p>
    <w:p w14:paraId="3C588D1D"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Рассказы, повести, стихотворения </w:t>
      </w:r>
      <w:bookmarkStart w:id="41" w:name="0f0c6efd-2243-4e7b-a9e6-610ded4f8ba6"/>
      <w:r w:rsidRPr="00F1264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1"/>
    </w:p>
    <w:p w14:paraId="2C2A5353"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Зарубежная литература</w:t>
      </w:r>
    </w:p>
    <w:p w14:paraId="6ECB5D0F"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1264A">
        <w:rPr>
          <w:rFonts w:ascii="Times New Roman" w:hAnsi="Times New Roman"/>
          <w:b/>
          <w:color w:val="000000"/>
          <w:sz w:val="28"/>
          <w:lang w:val="ru-RU"/>
        </w:rPr>
        <w:t xml:space="preserve"> века</w:t>
      </w:r>
      <w:r w:rsidRPr="00F1264A">
        <w:rPr>
          <w:rFonts w:ascii="Times New Roman" w:hAnsi="Times New Roman"/>
          <w:color w:val="000000"/>
          <w:sz w:val="28"/>
          <w:lang w:val="ru-RU"/>
        </w:rPr>
        <w:t xml:space="preserve"> </w:t>
      </w:r>
      <w:bookmarkStart w:id="42" w:name="3424e6a4-3ee0-472d-acee-634ba8415114"/>
      <w:r w:rsidRPr="00F1264A">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2"/>
    </w:p>
    <w:p w14:paraId="0ABDF459"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1264A">
        <w:rPr>
          <w:rFonts w:ascii="Times New Roman" w:hAnsi="Times New Roman"/>
          <w:b/>
          <w:color w:val="000000"/>
          <w:sz w:val="28"/>
          <w:lang w:val="ru-RU"/>
        </w:rPr>
        <w:t xml:space="preserve"> века</w:t>
      </w:r>
      <w:r w:rsidRPr="00F1264A">
        <w:rPr>
          <w:rFonts w:ascii="Times New Roman" w:hAnsi="Times New Roman"/>
          <w:color w:val="000000"/>
          <w:sz w:val="28"/>
          <w:lang w:val="ru-RU"/>
        </w:rPr>
        <w:t xml:space="preserve"> </w:t>
      </w:r>
      <w:bookmarkStart w:id="43" w:name="dc44d0ad-ef88-4d21-8f36-1efedb242d66"/>
      <w:r w:rsidRPr="00F1264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3"/>
    </w:p>
    <w:p w14:paraId="3453C363"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1264A">
        <w:rPr>
          <w:rFonts w:ascii="Times New Roman" w:hAnsi="Times New Roman"/>
          <w:b/>
          <w:color w:val="000000"/>
          <w:sz w:val="28"/>
          <w:lang w:val="ru-RU"/>
        </w:rPr>
        <w:t xml:space="preserve"> века</w:t>
      </w:r>
      <w:r w:rsidRPr="00F1264A">
        <w:rPr>
          <w:rFonts w:ascii="Times New Roman" w:hAnsi="Times New Roman"/>
          <w:color w:val="000000"/>
          <w:sz w:val="28"/>
          <w:lang w:val="ru-RU"/>
        </w:rPr>
        <w:t xml:space="preserve"> </w:t>
      </w:r>
      <w:bookmarkStart w:id="44" w:name="ad5ca050-f670-442b-9bbe-1faa7299b5ae"/>
      <w:r w:rsidRPr="00F1264A">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4"/>
    </w:p>
    <w:p w14:paraId="0C7B8AA1" w14:textId="77777777" w:rsidR="00C72D54" w:rsidRPr="00F1264A" w:rsidRDefault="00C72D54">
      <w:pPr>
        <w:rPr>
          <w:lang w:val="ru-RU"/>
        </w:rPr>
        <w:sectPr w:rsidR="00C72D54" w:rsidRPr="00F1264A">
          <w:pgSz w:w="11906" w:h="16383"/>
          <w:pgMar w:top="1134" w:right="850" w:bottom="1134" w:left="1701" w:header="720" w:footer="720" w:gutter="0"/>
          <w:cols w:space="720"/>
        </w:sectPr>
      </w:pPr>
      <w:bookmarkStart w:id="45" w:name="block-28998774"/>
    </w:p>
    <w:bookmarkEnd w:id="45"/>
    <w:p w14:paraId="7A81F7E9" w14:textId="77777777" w:rsidR="00C72D54" w:rsidRPr="00F1264A" w:rsidRDefault="00000000">
      <w:pPr>
        <w:spacing w:after="0"/>
        <w:ind w:left="120"/>
        <w:rPr>
          <w:lang w:val="ru-RU"/>
        </w:rPr>
      </w:pPr>
      <w:r w:rsidRPr="00F1264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6710930A" w14:textId="77777777" w:rsidR="00C72D54" w:rsidRPr="00F1264A" w:rsidRDefault="00C72D54">
      <w:pPr>
        <w:spacing w:after="0"/>
        <w:ind w:left="120"/>
        <w:rPr>
          <w:lang w:val="ru-RU"/>
        </w:rPr>
      </w:pPr>
    </w:p>
    <w:p w14:paraId="01E5C7F8"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673526B2" w14:textId="77777777" w:rsidR="00C72D54" w:rsidRPr="00F1264A" w:rsidRDefault="00000000">
      <w:pPr>
        <w:spacing w:after="0"/>
        <w:ind w:firstLine="600"/>
        <w:rPr>
          <w:lang w:val="ru-RU"/>
        </w:rPr>
      </w:pPr>
      <w:r w:rsidRPr="00F1264A">
        <w:rPr>
          <w:rFonts w:ascii="Times New Roman" w:hAnsi="Times New Roman"/>
          <w:b/>
          <w:color w:val="000000"/>
          <w:sz w:val="28"/>
          <w:lang w:val="ru-RU"/>
        </w:rPr>
        <w:t>ЛИЧНОСТНЫЕ РЕЗУЛЬТАТЫ</w:t>
      </w:r>
    </w:p>
    <w:p w14:paraId="7D1A5DF1"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1264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792F13D" w14:textId="77777777" w:rsidR="00C72D54" w:rsidRPr="00F1264A" w:rsidRDefault="00000000">
      <w:pPr>
        <w:spacing w:after="0"/>
        <w:ind w:firstLine="600"/>
        <w:jc w:val="both"/>
        <w:rPr>
          <w:lang w:val="ru-RU"/>
        </w:rPr>
      </w:pPr>
      <w:r w:rsidRPr="00F1264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B3DB9C1" w14:textId="77777777" w:rsidR="00C72D54" w:rsidRDefault="00000000">
      <w:pPr>
        <w:spacing w:after="0"/>
        <w:ind w:firstLine="600"/>
        <w:jc w:val="both"/>
      </w:pPr>
      <w:r>
        <w:rPr>
          <w:rFonts w:ascii="Times New Roman" w:hAnsi="Times New Roman"/>
          <w:color w:val="000000"/>
          <w:sz w:val="28"/>
        </w:rPr>
        <w:t>1) гражданского воспитания:</w:t>
      </w:r>
    </w:p>
    <w:p w14:paraId="6A0C000C" w14:textId="77777777" w:rsidR="00C72D54" w:rsidRPr="00F1264A" w:rsidRDefault="00000000">
      <w:pPr>
        <w:numPr>
          <w:ilvl w:val="0"/>
          <w:numId w:val="1"/>
        </w:numPr>
        <w:spacing w:after="0"/>
        <w:jc w:val="both"/>
        <w:rPr>
          <w:lang w:val="ru-RU"/>
        </w:rPr>
      </w:pPr>
      <w:r w:rsidRPr="00F1264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96AAB84" w14:textId="77777777" w:rsidR="00C72D54" w:rsidRPr="00F1264A" w:rsidRDefault="00000000">
      <w:pPr>
        <w:numPr>
          <w:ilvl w:val="0"/>
          <w:numId w:val="1"/>
        </w:numPr>
        <w:spacing w:after="0"/>
        <w:jc w:val="both"/>
        <w:rPr>
          <w:lang w:val="ru-RU"/>
        </w:rPr>
      </w:pPr>
      <w:r w:rsidRPr="00F1264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C42DB05" w14:textId="77777777" w:rsidR="00C72D54" w:rsidRPr="00F1264A" w:rsidRDefault="00000000">
      <w:pPr>
        <w:numPr>
          <w:ilvl w:val="0"/>
          <w:numId w:val="1"/>
        </w:numPr>
        <w:spacing w:after="0"/>
        <w:jc w:val="both"/>
        <w:rPr>
          <w:lang w:val="ru-RU"/>
        </w:rPr>
      </w:pPr>
      <w:r w:rsidRPr="00F1264A">
        <w:rPr>
          <w:rFonts w:ascii="Times New Roman" w:hAnsi="Times New Roman"/>
          <w:color w:val="000000"/>
          <w:sz w:val="28"/>
          <w:lang w:val="ru-RU"/>
        </w:rPr>
        <w:t xml:space="preserve">принятие традиционных национальных, общечеловеческих </w:t>
      </w:r>
      <w:r w:rsidRPr="00F1264A">
        <w:rPr>
          <w:rFonts w:ascii="Times New Roman" w:hAnsi="Times New Roman"/>
          <w:color w:val="000000"/>
          <w:spacing w:val="-2"/>
          <w:sz w:val="28"/>
          <w:lang w:val="ru-RU"/>
        </w:rPr>
        <w:t>гуманистических, демократических, семейных ценностей, в том</w:t>
      </w:r>
      <w:r w:rsidRPr="00F1264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6BD91027" w14:textId="77777777" w:rsidR="00C72D54" w:rsidRPr="00F1264A" w:rsidRDefault="00000000">
      <w:pPr>
        <w:numPr>
          <w:ilvl w:val="0"/>
          <w:numId w:val="1"/>
        </w:numPr>
        <w:spacing w:after="0"/>
        <w:jc w:val="both"/>
        <w:rPr>
          <w:lang w:val="ru-RU"/>
        </w:rPr>
      </w:pPr>
      <w:r w:rsidRPr="00F1264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14D90FF" w14:textId="77777777" w:rsidR="00C72D54" w:rsidRPr="00F1264A" w:rsidRDefault="00000000">
      <w:pPr>
        <w:numPr>
          <w:ilvl w:val="0"/>
          <w:numId w:val="1"/>
        </w:numPr>
        <w:spacing w:after="0"/>
        <w:jc w:val="both"/>
        <w:rPr>
          <w:lang w:val="ru-RU"/>
        </w:rPr>
      </w:pPr>
      <w:r w:rsidRPr="00F1264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17C03E9C" w14:textId="77777777" w:rsidR="00C72D54" w:rsidRPr="00F1264A" w:rsidRDefault="00000000">
      <w:pPr>
        <w:numPr>
          <w:ilvl w:val="0"/>
          <w:numId w:val="1"/>
        </w:numPr>
        <w:spacing w:after="0"/>
        <w:jc w:val="both"/>
        <w:rPr>
          <w:lang w:val="ru-RU"/>
        </w:rPr>
      </w:pPr>
      <w:r w:rsidRPr="00F1264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52EB473" w14:textId="77777777" w:rsidR="00C72D54" w:rsidRPr="00F1264A" w:rsidRDefault="00000000">
      <w:pPr>
        <w:numPr>
          <w:ilvl w:val="0"/>
          <w:numId w:val="1"/>
        </w:numPr>
        <w:spacing w:after="0"/>
        <w:jc w:val="both"/>
        <w:rPr>
          <w:lang w:val="ru-RU"/>
        </w:rPr>
      </w:pPr>
      <w:r w:rsidRPr="00F1264A">
        <w:rPr>
          <w:rFonts w:ascii="Times New Roman" w:hAnsi="Times New Roman"/>
          <w:color w:val="000000"/>
          <w:sz w:val="28"/>
          <w:lang w:val="ru-RU"/>
        </w:rPr>
        <w:t>готовность к гуманитарной и волонтёрской деятельности;</w:t>
      </w:r>
    </w:p>
    <w:p w14:paraId="2BCD7396" w14:textId="77777777" w:rsidR="00C72D54" w:rsidRDefault="00000000">
      <w:pPr>
        <w:spacing w:after="0"/>
        <w:ind w:firstLine="600"/>
        <w:jc w:val="both"/>
      </w:pPr>
      <w:r>
        <w:rPr>
          <w:rFonts w:ascii="Times New Roman" w:hAnsi="Times New Roman"/>
          <w:color w:val="000000"/>
          <w:sz w:val="28"/>
        </w:rPr>
        <w:t>2) патриотического воспитания:</w:t>
      </w:r>
    </w:p>
    <w:p w14:paraId="03D80E86" w14:textId="77777777" w:rsidR="00C72D54" w:rsidRPr="00F1264A" w:rsidRDefault="00000000">
      <w:pPr>
        <w:numPr>
          <w:ilvl w:val="0"/>
          <w:numId w:val="2"/>
        </w:numPr>
        <w:spacing w:after="0"/>
        <w:jc w:val="both"/>
        <w:rPr>
          <w:lang w:val="ru-RU"/>
        </w:rPr>
      </w:pPr>
      <w:r w:rsidRPr="00F1264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12B1D3AB" w14:textId="77777777" w:rsidR="00C72D54" w:rsidRPr="00F1264A" w:rsidRDefault="00000000">
      <w:pPr>
        <w:numPr>
          <w:ilvl w:val="0"/>
          <w:numId w:val="2"/>
        </w:numPr>
        <w:spacing w:after="0"/>
        <w:jc w:val="both"/>
        <w:rPr>
          <w:lang w:val="ru-RU"/>
        </w:rPr>
      </w:pPr>
      <w:r w:rsidRPr="00F1264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4B12084F" w14:textId="77777777" w:rsidR="00C72D54" w:rsidRPr="00F1264A" w:rsidRDefault="00000000">
      <w:pPr>
        <w:numPr>
          <w:ilvl w:val="0"/>
          <w:numId w:val="2"/>
        </w:numPr>
        <w:spacing w:after="0"/>
        <w:jc w:val="both"/>
        <w:rPr>
          <w:lang w:val="ru-RU"/>
        </w:rPr>
      </w:pPr>
      <w:r w:rsidRPr="00F1264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0DD59997" w14:textId="77777777" w:rsidR="00C72D54" w:rsidRDefault="00000000">
      <w:pPr>
        <w:spacing w:after="0"/>
        <w:ind w:firstLine="600"/>
        <w:jc w:val="both"/>
      </w:pPr>
      <w:r>
        <w:rPr>
          <w:rFonts w:ascii="Times New Roman" w:hAnsi="Times New Roman"/>
          <w:color w:val="000000"/>
          <w:sz w:val="28"/>
        </w:rPr>
        <w:t>3) духовно-нравственного воспитания:</w:t>
      </w:r>
    </w:p>
    <w:p w14:paraId="5671F5FE" w14:textId="77777777" w:rsidR="00C72D54" w:rsidRPr="00F1264A" w:rsidRDefault="00000000">
      <w:pPr>
        <w:numPr>
          <w:ilvl w:val="0"/>
          <w:numId w:val="3"/>
        </w:numPr>
        <w:spacing w:after="0"/>
        <w:jc w:val="both"/>
        <w:rPr>
          <w:lang w:val="ru-RU"/>
        </w:rPr>
      </w:pPr>
      <w:r w:rsidRPr="00F1264A">
        <w:rPr>
          <w:rFonts w:ascii="Times New Roman" w:hAnsi="Times New Roman"/>
          <w:color w:val="000000"/>
          <w:sz w:val="28"/>
          <w:lang w:val="ru-RU"/>
        </w:rPr>
        <w:t>осознание духовных ценностей российского народа;</w:t>
      </w:r>
    </w:p>
    <w:p w14:paraId="6CF6FDB1" w14:textId="77777777" w:rsidR="00C72D54" w:rsidRPr="00F1264A" w:rsidRDefault="00000000">
      <w:pPr>
        <w:numPr>
          <w:ilvl w:val="0"/>
          <w:numId w:val="3"/>
        </w:numPr>
        <w:spacing w:after="0"/>
        <w:jc w:val="both"/>
        <w:rPr>
          <w:lang w:val="ru-RU"/>
        </w:rPr>
      </w:pPr>
      <w:r w:rsidRPr="00F1264A">
        <w:rPr>
          <w:rFonts w:ascii="Times New Roman" w:hAnsi="Times New Roman"/>
          <w:color w:val="000000"/>
          <w:sz w:val="28"/>
          <w:lang w:val="ru-RU"/>
        </w:rPr>
        <w:t xml:space="preserve">сформированность нравственного сознания, этического поведения; </w:t>
      </w:r>
    </w:p>
    <w:p w14:paraId="5A6F6922" w14:textId="77777777" w:rsidR="00C72D54" w:rsidRPr="00F1264A" w:rsidRDefault="00000000">
      <w:pPr>
        <w:numPr>
          <w:ilvl w:val="0"/>
          <w:numId w:val="3"/>
        </w:numPr>
        <w:spacing w:after="0"/>
        <w:jc w:val="both"/>
        <w:rPr>
          <w:lang w:val="ru-RU"/>
        </w:rPr>
      </w:pPr>
      <w:r w:rsidRPr="00F1264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F2124AD" w14:textId="77777777" w:rsidR="00C72D54" w:rsidRPr="00F1264A" w:rsidRDefault="00000000">
      <w:pPr>
        <w:numPr>
          <w:ilvl w:val="0"/>
          <w:numId w:val="3"/>
        </w:numPr>
        <w:spacing w:after="0"/>
        <w:jc w:val="both"/>
        <w:rPr>
          <w:lang w:val="ru-RU"/>
        </w:rPr>
      </w:pPr>
      <w:r w:rsidRPr="00F1264A">
        <w:rPr>
          <w:rFonts w:ascii="Times New Roman" w:hAnsi="Times New Roman"/>
          <w:color w:val="000000"/>
          <w:sz w:val="28"/>
          <w:lang w:val="ru-RU"/>
        </w:rPr>
        <w:t>осознание личного вклада в построение устойчивого будущего;</w:t>
      </w:r>
    </w:p>
    <w:p w14:paraId="3588ED32" w14:textId="77777777" w:rsidR="00C72D54" w:rsidRPr="00F1264A" w:rsidRDefault="00000000">
      <w:pPr>
        <w:numPr>
          <w:ilvl w:val="0"/>
          <w:numId w:val="3"/>
        </w:numPr>
        <w:spacing w:after="0"/>
        <w:jc w:val="both"/>
        <w:rPr>
          <w:lang w:val="ru-RU"/>
        </w:rPr>
      </w:pPr>
      <w:r w:rsidRPr="00F1264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610063D0" w14:textId="77777777" w:rsidR="00C72D54" w:rsidRDefault="00000000">
      <w:pPr>
        <w:spacing w:after="0"/>
        <w:ind w:firstLine="600"/>
        <w:jc w:val="both"/>
      </w:pPr>
      <w:r>
        <w:rPr>
          <w:rFonts w:ascii="Times New Roman" w:hAnsi="Times New Roman"/>
          <w:color w:val="000000"/>
          <w:sz w:val="28"/>
        </w:rPr>
        <w:lastRenderedPageBreak/>
        <w:t>4) эстетического воспитания:</w:t>
      </w:r>
    </w:p>
    <w:p w14:paraId="67021BCB" w14:textId="77777777" w:rsidR="00C72D54" w:rsidRPr="00F1264A" w:rsidRDefault="00000000">
      <w:pPr>
        <w:numPr>
          <w:ilvl w:val="0"/>
          <w:numId w:val="4"/>
        </w:numPr>
        <w:spacing w:after="0"/>
        <w:jc w:val="both"/>
        <w:rPr>
          <w:lang w:val="ru-RU"/>
        </w:rPr>
      </w:pPr>
      <w:r w:rsidRPr="00F1264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6F136E7" w14:textId="77777777" w:rsidR="00C72D54" w:rsidRPr="00F1264A" w:rsidRDefault="00000000">
      <w:pPr>
        <w:numPr>
          <w:ilvl w:val="0"/>
          <w:numId w:val="4"/>
        </w:numPr>
        <w:spacing w:after="0"/>
        <w:jc w:val="both"/>
        <w:rPr>
          <w:lang w:val="ru-RU"/>
        </w:rPr>
      </w:pPr>
      <w:r w:rsidRPr="00F1264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7ED414EE" w14:textId="77777777" w:rsidR="00C72D54" w:rsidRPr="00F1264A" w:rsidRDefault="00000000">
      <w:pPr>
        <w:numPr>
          <w:ilvl w:val="0"/>
          <w:numId w:val="4"/>
        </w:numPr>
        <w:spacing w:after="0"/>
        <w:jc w:val="both"/>
        <w:rPr>
          <w:lang w:val="ru-RU"/>
        </w:rPr>
      </w:pPr>
      <w:r w:rsidRPr="00F1264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933E693" w14:textId="77777777" w:rsidR="00C72D54" w:rsidRPr="00F1264A" w:rsidRDefault="00000000">
      <w:pPr>
        <w:numPr>
          <w:ilvl w:val="0"/>
          <w:numId w:val="4"/>
        </w:numPr>
        <w:spacing w:after="0"/>
        <w:jc w:val="both"/>
        <w:rPr>
          <w:lang w:val="ru-RU"/>
        </w:rPr>
      </w:pPr>
      <w:r w:rsidRPr="00F1264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47214F79" w14:textId="77777777" w:rsidR="00C72D54" w:rsidRDefault="00000000">
      <w:pPr>
        <w:spacing w:after="0"/>
        <w:ind w:firstLine="600"/>
        <w:jc w:val="both"/>
      </w:pPr>
      <w:r>
        <w:rPr>
          <w:rFonts w:ascii="Times New Roman" w:hAnsi="Times New Roman"/>
          <w:color w:val="000000"/>
          <w:sz w:val="28"/>
        </w:rPr>
        <w:t>5) физического воспитания:</w:t>
      </w:r>
    </w:p>
    <w:p w14:paraId="63F2A607" w14:textId="77777777" w:rsidR="00C72D54" w:rsidRPr="00F1264A" w:rsidRDefault="00000000">
      <w:pPr>
        <w:numPr>
          <w:ilvl w:val="0"/>
          <w:numId w:val="5"/>
        </w:numPr>
        <w:spacing w:after="0"/>
        <w:jc w:val="both"/>
        <w:rPr>
          <w:lang w:val="ru-RU"/>
        </w:rPr>
      </w:pPr>
      <w:r w:rsidRPr="00F1264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ED848E9" w14:textId="77777777" w:rsidR="00C72D54" w:rsidRPr="00F1264A" w:rsidRDefault="00000000">
      <w:pPr>
        <w:numPr>
          <w:ilvl w:val="0"/>
          <w:numId w:val="5"/>
        </w:numPr>
        <w:spacing w:after="0"/>
        <w:jc w:val="both"/>
        <w:rPr>
          <w:lang w:val="ru-RU"/>
        </w:rPr>
      </w:pPr>
      <w:r w:rsidRPr="00F1264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A7201D6" w14:textId="77777777" w:rsidR="00C72D54" w:rsidRPr="00F1264A" w:rsidRDefault="00000000">
      <w:pPr>
        <w:numPr>
          <w:ilvl w:val="0"/>
          <w:numId w:val="5"/>
        </w:numPr>
        <w:spacing w:after="0"/>
        <w:jc w:val="both"/>
        <w:rPr>
          <w:lang w:val="ru-RU"/>
        </w:rPr>
      </w:pPr>
      <w:r w:rsidRPr="00F1264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02BD5DDD" w14:textId="77777777" w:rsidR="00C72D54" w:rsidRDefault="00000000">
      <w:pPr>
        <w:spacing w:after="0"/>
        <w:ind w:firstLine="600"/>
        <w:jc w:val="both"/>
      </w:pPr>
      <w:r>
        <w:rPr>
          <w:rFonts w:ascii="Times New Roman" w:hAnsi="Times New Roman"/>
          <w:color w:val="000000"/>
          <w:sz w:val="28"/>
        </w:rPr>
        <w:t>6) трудового воспитания:</w:t>
      </w:r>
    </w:p>
    <w:p w14:paraId="35C6A926" w14:textId="77777777" w:rsidR="00C72D54" w:rsidRPr="00F1264A" w:rsidRDefault="00000000">
      <w:pPr>
        <w:numPr>
          <w:ilvl w:val="0"/>
          <w:numId w:val="6"/>
        </w:numPr>
        <w:spacing w:after="0"/>
        <w:jc w:val="both"/>
        <w:rPr>
          <w:lang w:val="ru-RU"/>
        </w:rPr>
      </w:pPr>
      <w:r w:rsidRPr="00F1264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153E3B0" w14:textId="77777777" w:rsidR="00C72D54" w:rsidRPr="00F1264A" w:rsidRDefault="00000000">
      <w:pPr>
        <w:numPr>
          <w:ilvl w:val="0"/>
          <w:numId w:val="6"/>
        </w:numPr>
        <w:spacing w:after="0"/>
        <w:jc w:val="both"/>
        <w:rPr>
          <w:lang w:val="ru-RU"/>
        </w:rPr>
      </w:pPr>
      <w:r w:rsidRPr="00F1264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2A5288FE" w14:textId="77777777" w:rsidR="00C72D54" w:rsidRPr="00F1264A" w:rsidRDefault="00000000">
      <w:pPr>
        <w:numPr>
          <w:ilvl w:val="0"/>
          <w:numId w:val="6"/>
        </w:numPr>
        <w:spacing w:after="0"/>
        <w:jc w:val="both"/>
        <w:rPr>
          <w:lang w:val="ru-RU"/>
        </w:rPr>
      </w:pPr>
      <w:r w:rsidRPr="00F1264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3B5E38A3" w14:textId="77777777" w:rsidR="00C72D54" w:rsidRPr="00F1264A" w:rsidRDefault="00000000">
      <w:pPr>
        <w:numPr>
          <w:ilvl w:val="0"/>
          <w:numId w:val="6"/>
        </w:numPr>
        <w:spacing w:after="0"/>
        <w:jc w:val="both"/>
        <w:rPr>
          <w:lang w:val="ru-RU"/>
        </w:rPr>
      </w:pPr>
      <w:r w:rsidRPr="00F1264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28AFA02E" w14:textId="77777777" w:rsidR="00C72D54" w:rsidRDefault="00000000">
      <w:pPr>
        <w:spacing w:after="0"/>
        <w:ind w:firstLine="600"/>
        <w:jc w:val="both"/>
      </w:pPr>
      <w:r>
        <w:rPr>
          <w:rFonts w:ascii="Times New Roman" w:hAnsi="Times New Roman"/>
          <w:color w:val="000000"/>
          <w:sz w:val="28"/>
        </w:rPr>
        <w:t>7) экологического воспитания:</w:t>
      </w:r>
    </w:p>
    <w:p w14:paraId="74A0CBD1" w14:textId="77777777" w:rsidR="00C72D54" w:rsidRPr="00F1264A" w:rsidRDefault="00000000">
      <w:pPr>
        <w:numPr>
          <w:ilvl w:val="0"/>
          <w:numId w:val="7"/>
        </w:numPr>
        <w:spacing w:after="0"/>
        <w:jc w:val="both"/>
        <w:rPr>
          <w:lang w:val="ru-RU"/>
        </w:rPr>
      </w:pPr>
      <w:r w:rsidRPr="00F1264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1264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57B7F93A" w14:textId="77777777" w:rsidR="00C72D54" w:rsidRPr="00F1264A" w:rsidRDefault="00000000">
      <w:pPr>
        <w:numPr>
          <w:ilvl w:val="0"/>
          <w:numId w:val="7"/>
        </w:numPr>
        <w:spacing w:after="0"/>
        <w:jc w:val="both"/>
        <w:rPr>
          <w:lang w:val="ru-RU"/>
        </w:rPr>
      </w:pPr>
      <w:r w:rsidRPr="00F1264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47E0F9EA" w14:textId="77777777" w:rsidR="00C72D54" w:rsidRPr="00F1264A" w:rsidRDefault="00000000">
      <w:pPr>
        <w:numPr>
          <w:ilvl w:val="0"/>
          <w:numId w:val="7"/>
        </w:numPr>
        <w:spacing w:after="0"/>
        <w:jc w:val="both"/>
        <w:rPr>
          <w:lang w:val="ru-RU"/>
        </w:rPr>
      </w:pPr>
      <w:r w:rsidRPr="00F1264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CE069AA" w14:textId="77777777" w:rsidR="00C72D54" w:rsidRPr="00F1264A" w:rsidRDefault="00000000">
      <w:pPr>
        <w:numPr>
          <w:ilvl w:val="0"/>
          <w:numId w:val="7"/>
        </w:numPr>
        <w:spacing w:after="0"/>
        <w:jc w:val="both"/>
        <w:rPr>
          <w:lang w:val="ru-RU"/>
        </w:rPr>
      </w:pPr>
      <w:r w:rsidRPr="00F1264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6842688F" w14:textId="77777777" w:rsidR="00C72D54" w:rsidRDefault="00000000">
      <w:pPr>
        <w:spacing w:after="0"/>
        <w:ind w:firstLine="600"/>
        <w:jc w:val="both"/>
      </w:pPr>
      <w:r>
        <w:rPr>
          <w:rFonts w:ascii="Times New Roman" w:hAnsi="Times New Roman"/>
          <w:color w:val="000000"/>
          <w:sz w:val="28"/>
        </w:rPr>
        <w:t>8) ценности научного познания:</w:t>
      </w:r>
    </w:p>
    <w:p w14:paraId="56B232EE" w14:textId="77777777" w:rsidR="00C72D54" w:rsidRPr="00F1264A" w:rsidRDefault="00000000">
      <w:pPr>
        <w:numPr>
          <w:ilvl w:val="0"/>
          <w:numId w:val="8"/>
        </w:numPr>
        <w:spacing w:after="0"/>
        <w:jc w:val="both"/>
        <w:rPr>
          <w:lang w:val="ru-RU"/>
        </w:rPr>
      </w:pPr>
      <w:r w:rsidRPr="00F1264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D58AD67" w14:textId="77777777" w:rsidR="00C72D54" w:rsidRPr="00F1264A" w:rsidRDefault="00000000">
      <w:pPr>
        <w:numPr>
          <w:ilvl w:val="0"/>
          <w:numId w:val="8"/>
        </w:numPr>
        <w:spacing w:after="0"/>
        <w:jc w:val="both"/>
        <w:rPr>
          <w:lang w:val="ru-RU"/>
        </w:rPr>
      </w:pPr>
      <w:r w:rsidRPr="00F1264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1E011333" w14:textId="77777777" w:rsidR="00C72D54" w:rsidRPr="00F1264A" w:rsidRDefault="00000000">
      <w:pPr>
        <w:numPr>
          <w:ilvl w:val="0"/>
          <w:numId w:val="8"/>
        </w:numPr>
        <w:spacing w:after="0"/>
        <w:jc w:val="both"/>
        <w:rPr>
          <w:lang w:val="ru-RU"/>
        </w:rPr>
      </w:pPr>
      <w:r w:rsidRPr="00F1264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2A4A49A5"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7EF808AB" w14:textId="77777777" w:rsidR="00C72D54" w:rsidRPr="00F1264A" w:rsidRDefault="00000000">
      <w:pPr>
        <w:numPr>
          <w:ilvl w:val="0"/>
          <w:numId w:val="9"/>
        </w:numPr>
        <w:spacing w:after="0"/>
        <w:jc w:val="both"/>
        <w:rPr>
          <w:lang w:val="ru-RU"/>
        </w:rPr>
      </w:pPr>
      <w:r w:rsidRPr="00F1264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C717E23" w14:textId="77777777" w:rsidR="00C72D54" w:rsidRPr="00F1264A" w:rsidRDefault="00000000">
      <w:pPr>
        <w:numPr>
          <w:ilvl w:val="0"/>
          <w:numId w:val="9"/>
        </w:numPr>
        <w:spacing w:after="0"/>
        <w:jc w:val="both"/>
        <w:rPr>
          <w:lang w:val="ru-RU"/>
        </w:rPr>
      </w:pPr>
      <w:r w:rsidRPr="00F1264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900BB7C" w14:textId="77777777" w:rsidR="00C72D54" w:rsidRPr="00F1264A" w:rsidRDefault="00000000">
      <w:pPr>
        <w:numPr>
          <w:ilvl w:val="0"/>
          <w:numId w:val="9"/>
        </w:numPr>
        <w:spacing w:after="0"/>
        <w:jc w:val="both"/>
        <w:rPr>
          <w:lang w:val="ru-RU"/>
        </w:rPr>
      </w:pPr>
      <w:r w:rsidRPr="00F1264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C257BC9" w14:textId="77777777" w:rsidR="00C72D54" w:rsidRPr="00F1264A" w:rsidRDefault="00000000">
      <w:pPr>
        <w:numPr>
          <w:ilvl w:val="0"/>
          <w:numId w:val="9"/>
        </w:numPr>
        <w:spacing w:after="0"/>
        <w:jc w:val="both"/>
        <w:rPr>
          <w:lang w:val="ru-RU"/>
        </w:rPr>
      </w:pPr>
      <w:r w:rsidRPr="00F1264A">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50A8BB0" w14:textId="77777777" w:rsidR="00C72D54" w:rsidRPr="00F1264A" w:rsidRDefault="00000000">
      <w:pPr>
        <w:numPr>
          <w:ilvl w:val="0"/>
          <w:numId w:val="9"/>
        </w:numPr>
        <w:spacing w:after="0"/>
        <w:jc w:val="both"/>
        <w:rPr>
          <w:lang w:val="ru-RU"/>
        </w:rPr>
      </w:pPr>
      <w:r w:rsidRPr="00F1264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709DA538" w14:textId="77777777" w:rsidR="00C72D54" w:rsidRPr="00F1264A" w:rsidRDefault="00C72D54">
      <w:pPr>
        <w:spacing w:after="0"/>
        <w:ind w:left="120"/>
        <w:rPr>
          <w:lang w:val="ru-RU"/>
        </w:rPr>
      </w:pPr>
    </w:p>
    <w:p w14:paraId="6AD83DB7" w14:textId="77777777" w:rsidR="00C72D54" w:rsidRPr="00F1264A" w:rsidRDefault="00000000">
      <w:pPr>
        <w:spacing w:after="0"/>
        <w:ind w:firstLine="600"/>
        <w:rPr>
          <w:lang w:val="ru-RU"/>
        </w:rPr>
      </w:pPr>
      <w:r w:rsidRPr="00F1264A">
        <w:rPr>
          <w:rFonts w:ascii="Times New Roman" w:hAnsi="Times New Roman"/>
          <w:b/>
          <w:color w:val="000000"/>
          <w:sz w:val="28"/>
          <w:lang w:val="ru-RU"/>
        </w:rPr>
        <w:t>МЕТАПРЕДМЕТНЫЕ РЕЗУЛЬТАТЫ</w:t>
      </w:r>
    </w:p>
    <w:p w14:paraId="04C496BC"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04D76A84"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Овладение универсальными </w:t>
      </w:r>
      <w:r w:rsidRPr="00F1264A">
        <w:rPr>
          <w:rFonts w:ascii="Times New Roman" w:hAnsi="Times New Roman"/>
          <w:b/>
          <w:color w:val="000000"/>
          <w:sz w:val="28"/>
          <w:lang w:val="ru-RU"/>
        </w:rPr>
        <w:t>учебными познавательными действиями</w:t>
      </w:r>
      <w:r w:rsidRPr="00F1264A">
        <w:rPr>
          <w:rFonts w:ascii="Times New Roman" w:hAnsi="Times New Roman"/>
          <w:color w:val="000000"/>
          <w:sz w:val="28"/>
          <w:lang w:val="ru-RU"/>
        </w:rPr>
        <w:t>:</w:t>
      </w:r>
    </w:p>
    <w:p w14:paraId="571DF09D" w14:textId="77777777" w:rsidR="00C72D54" w:rsidRDefault="00000000">
      <w:pPr>
        <w:spacing w:after="0"/>
        <w:ind w:firstLine="600"/>
        <w:jc w:val="both"/>
      </w:pPr>
      <w:r>
        <w:rPr>
          <w:rFonts w:ascii="Times New Roman" w:hAnsi="Times New Roman"/>
          <w:color w:val="000000"/>
          <w:sz w:val="28"/>
        </w:rPr>
        <w:t>1) базовые логические действия:</w:t>
      </w:r>
    </w:p>
    <w:p w14:paraId="32A4ACC0" w14:textId="77777777" w:rsidR="00C72D54" w:rsidRPr="00F1264A" w:rsidRDefault="00000000">
      <w:pPr>
        <w:numPr>
          <w:ilvl w:val="0"/>
          <w:numId w:val="10"/>
        </w:numPr>
        <w:spacing w:after="0"/>
        <w:jc w:val="both"/>
        <w:rPr>
          <w:lang w:val="ru-RU"/>
        </w:rPr>
      </w:pPr>
      <w:r w:rsidRPr="00F1264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728402EF" w14:textId="77777777" w:rsidR="00C72D54" w:rsidRPr="00F1264A" w:rsidRDefault="00000000">
      <w:pPr>
        <w:numPr>
          <w:ilvl w:val="0"/>
          <w:numId w:val="10"/>
        </w:numPr>
        <w:spacing w:after="0"/>
        <w:jc w:val="both"/>
        <w:rPr>
          <w:lang w:val="ru-RU"/>
        </w:rPr>
      </w:pPr>
      <w:r w:rsidRPr="00F1264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4D718C13" w14:textId="77777777" w:rsidR="00C72D54" w:rsidRPr="00F1264A" w:rsidRDefault="00000000">
      <w:pPr>
        <w:numPr>
          <w:ilvl w:val="0"/>
          <w:numId w:val="10"/>
        </w:numPr>
        <w:spacing w:after="0"/>
        <w:jc w:val="both"/>
        <w:rPr>
          <w:lang w:val="ru-RU"/>
        </w:rPr>
      </w:pPr>
      <w:r w:rsidRPr="00F1264A">
        <w:rPr>
          <w:rFonts w:ascii="Times New Roman" w:hAnsi="Times New Roman"/>
          <w:color w:val="000000"/>
          <w:sz w:val="28"/>
          <w:lang w:val="ru-RU"/>
        </w:rPr>
        <w:t>определять цели деятельности, задавать параметры и критерии их достижения;</w:t>
      </w:r>
    </w:p>
    <w:p w14:paraId="18179B7B" w14:textId="77777777" w:rsidR="00C72D54" w:rsidRPr="00F1264A" w:rsidRDefault="00000000">
      <w:pPr>
        <w:numPr>
          <w:ilvl w:val="0"/>
          <w:numId w:val="10"/>
        </w:numPr>
        <w:spacing w:after="0"/>
        <w:jc w:val="both"/>
        <w:rPr>
          <w:lang w:val="ru-RU"/>
        </w:rPr>
      </w:pPr>
      <w:r w:rsidRPr="00F1264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5CB48AB5" w14:textId="77777777" w:rsidR="00C72D54" w:rsidRPr="00F1264A" w:rsidRDefault="00000000">
      <w:pPr>
        <w:numPr>
          <w:ilvl w:val="0"/>
          <w:numId w:val="10"/>
        </w:numPr>
        <w:spacing w:after="0"/>
        <w:jc w:val="both"/>
        <w:rPr>
          <w:lang w:val="ru-RU"/>
        </w:rPr>
      </w:pPr>
      <w:r w:rsidRPr="00F1264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53A3778" w14:textId="77777777" w:rsidR="00C72D54" w:rsidRPr="00F1264A" w:rsidRDefault="00000000">
      <w:pPr>
        <w:numPr>
          <w:ilvl w:val="0"/>
          <w:numId w:val="10"/>
        </w:numPr>
        <w:spacing w:after="0"/>
        <w:jc w:val="both"/>
        <w:rPr>
          <w:lang w:val="ru-RU"/>
        </w:rPr>
      </w:pPr>
      <w:r w:rsidRPr="00F1264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56EB7C7" w14:textId="77777777" w:rsidR="00C72D54" w:rsidRPr="00F1264A" w:rsidRDefault="00000000">
      <w:pPr>
        <w:numPr>
          <w:ilvl w:val="0"/>
          <w:numId w:val="10"/>
        </w:numPr>
        <w:spacing w:after="0"/>
        <w:jc w:val="both"/>
        <w:rPr>
          <w:lang w:val="ru-RU"/>
        </w:rPr>
      </w:pPr>
      <w:r w:rsidRPr="00F1264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338D4E8C" w14:textId="77777777" w:rsidR="00C72D54" w:rsidRPr="00F1264A" w:rsidRDefault="00000000">
      <w:pPr>
        <w:numPr>
          <w:ilvl w:val="0"/>
          <w:numId w:val="10"/>
        </w:numPr>
        <w:spacing w:after="0"/>
        <w:jc w:val="both"/>
        <w:rPr>
          <w:lang w:val="ru-RU"/>
        </w:rPr>
      </w:pPr>
      <w:r w:rsidRPr="00F1264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4F0B1113" w14:textId="77777777" w:rsidR="00C72D54" w:rsidRDefault="00000000">
      <w:pPr>
        <w:spacing w:after="0"/>
        <w:ind w:firstLine="600"/>
        <w:jc w:val="both"/>
      </w:pPr>
      <w:r>
        <w:rPr>
          <w:rFonts w:ascii="Times New Roman" w:hAnsi="Times New Roman"/>
          <w:color w:val="000000"/>
          <w:sz w:val="28"/>
        </w:rPr>
        <w:t xml:space="preserve">2) базовые исследовательские действия: </w:t>
      </w:r>
    </w:p>
    <w:p w14:paraId="769AD2ED" w14:textId="77777777" w:rsidR="00C72D54" w:rsidRPr="00F1264A" w:rsidRDefault="00000000">
      <w:pPr>
        <w:numPr>
          <w:ilvl w:val="0"/>
          <w:numId w:val="11"/>
        </w:numPr>
        <w:spacing w:after="0"/>
        <w:jc w:val="both"/>
        <w:rPr>
          <w:lang w:val="ru-RU"/>
        </w:rPr>
      </w:pPr>
      <w:r w:rsidRPr="00F1264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w:t>
      </w:r>
      <w:r w:rsidRPr="00F1264A">
        <w:rPr>
          <w:rFonts w:ascii="Times New Roman" w:hAnsi="Times New Roman"/>
          <w:color w:val="000000"/>
          <w:sz w:val="28"/>
          <w:lang w:val="ru-RU"/>
        </w:rPr>
        <w:lastRenderedPageBreak/>
        <w:t xml:space="preserve">готовностью к самостоятельному поиску методов решения практических задач, применению различных методов познания; </w:t>
      </w:r>
    </w:p>
    <w:p w14:paraId="2C9AC3D0" w14:textId="77777777" w:rsidR="00C72D54" w:rsidRPr="00F1264A" w:rsidRDefault="00000000">
      <w:pPr>
        <w:numPr>
          <w:ilvl w:val="0"/>
          <w:numId w:val="11"/>
        </w:numPr>
        <w:spacing w:after="0"/>
        <w:jc w:val="both"/>
        <w:rPr>
          <w:lang w:val="ru-RU"/>
        </w:rPr>
      </w:pPr>
      <w:r w:rsidRPr="00F1264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4856C3D3" w14:textId="77777777" w:rsidR="00C72D54" w:rsidRPr="00F1264A" w:rsidRDefault="00000000">
      <w:pPr>
        <w:numPr>
          <w:ilvl w:val="0"/>
          <w:numId w:val="11"/>
        </w:numPr>
        <w:spacing w:after="0"/>
        <w:jc w:val="both"/>
        <w:rPr>
          <w:lang w:val="ru-RU"/>
        </w:rPr>
      </w:pPr>
      <w:r w:rsidRPr="00F1264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43A35782" w14:textId="77777777" w:rsidR="00C72D54" w:rsidRPr="00F1264A" w:rsidRDefault="00000000">
      <w:pPr>
        <w:numPr>
          <w:ilvl w:val="0"/>
          <w:numId w:val="11"/>
        </w:numPr>
        <w:spacing w:after="0"/>
        <w:jc w:val="both"/>
        <w:rPr>
          <w:lang w:val="ru-RU"/>
        </w:rPr>
      </w:pPr>
      <w:r w:rsidRPr="00F1264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6C60F89B" w14:textId="77777777" w:rsidR="00C72D54" w:rsidRPr="00F1264A" w:rsidRDefault="00000000">
      <w:pPr>
        <w:numPr>
          <w:ilvl w:val="0"/>
          <w:numId w:val="11"/>
        </w:numPr>
        <w:spacing w:after="0"/>
        <w:jc w:val="both"/>
        <w:rPr>
          <w:lang w:val="ru-RU"/>
        </w:rPr>
      </w:pPr>
      <w:r w:rsidRPr="00F1264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5F2E3F1A" w14:textId="77777777" w:rsidR="00C72D54" w:rsidRPr="00F1264A" w:rsidRDefault="00000000">
      <w:pPr>
        <w:numPr>
          <w:ilvl w:val="0"/>
          <w:numId w:val="11"/>
        </w:numPr>
        <w:spacing w:after="0"/>
        <w:jc w:val="both"/>
        <w:rPr>
          <w:lang w:val="ru-RU"/>
        </w:rPr>
      </w:pPr>
      <w:r w:rsidRPr="00F1264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C37BEC3" w14:textId="77777777" w:rsidR="00C72D54" w:rsidRPr="00F1264A" w:rsidRDefault="00000000">
      <w:pPr>
        <w:numPr>
          <w:ilvl w:val="0"/>
          <w:numId w:val="11"/>
        </w:numPr>
        <w:spacing w:after="0"/>
        <w:jc w:val="both"/>
        <w:rPr>
          <w:lang w:val="ru-RU"/>
        </w:rPr>
      </w:pPr>
      <w:r w:rsidRPr="00F1264A">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519DEB0C" w14:textId="77777777" w:rsidR="00C72D54" w:rsidRPr="00F1264A" w:rsidRDefault="00000000">
      <w:pPr>
        <w:numPr>
          <w:ilvl w:val="0"/>
          <w:numId w:val="11"/>
        </w:numPr>
        <w:spacing w:after="0"/>
        <w:jc w:val="both"/>
        <w:rPr>
          <w:lang w:val="ru-RU"/>
        </w:rPr>
      </w:pPr>
      <w:r w:rsidRPr="00F1264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24F0BA5" w14:textId="77777777" w:rsidR="00C72D54" w:rsidRPr="00F1264A" w:rsidRDefault="00000000">
      <w:pPr>
        <w:numPr>
          <w:ilvl w:val="0"/>
          <w:numId w:val="11"/>
        </w:numPr>
        <w:spacing w:after="0"/>
        <w:jc w:val="both"/>
        <w:rPr>
          <w:lang w:val="ru-RU"/>
        </w:rPr>
      </w:pPr>
      <w:r w:rsidRPr="00F1264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1D7E7C14" w14:textId="77777777" w:rsidR="00C72D54" w:rsidRPr="00F1264A" w:rsidRDefault="00000000">
      <w:pPr>
        <w:numPr>
          <w:ilvl w:val="0"/>
          <w:numId w:val="11"/>
        </w:numPr>
        <w:spacing w:after="0"/>
        <w:jc w:val="both"/>
        <w:rPr>
          <w:lang w:val="ru-RU"/>
        </w:rPr>
      </w:pPr>
      <w:r w:rsidRPr="00F1264A">
        <w:rPr>
          <w:rFonts w:ascii="Times New Roman" w:hAnsi="Times New Roman"/>
          <w:color w:val="000000"/>
          <w:spacing w:val="-2"/>
          <w:sz w:val="28"/>
          <w:lang w:val="ru-RU"/>
        </w:rPr>
        <w:t xml:space="preserve">уметь интегрировать знания из разных предметных областей; </w:t>
      </w:r>
    </w:p>
    <w:p w14:paraId="186ADB84" w14:textId="77777777" w:rsidR="00C72D54" w:rsidRPr="00F1264A" w:rsidRDefault="00000000">
      <w:pPr>
        <w:numPr>
          <w:ilvl w:val="0"/>
          <w:numId w:val="11"/>
        </w:numPr>
        <w:spacing w:after="0"/>
        <w:jc w:val="both"/>
        <w:rPr>
          <w:lang w:val="ru-RU"/>
        </w:rPr>
      </w:pPr>
      <w:r w:rsidRPr="00F1264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6741F08" w14:textId="77777777" w:rsidR="00C72D54" w:rsidRDefault="00000000">
      <w:pPr>
        <w:spacing w:after="0"/>
        <w:ind w:firstLine="600"/>
        <w:jc w:val="both"/>
      </w:pPr>
      <w:r>
        <w:rPr>
          <w:rFonts w:ascii="Times New Roman" w:hAnsi="Times New Roman"/>
          <w:color w:val="000000"/>
          <w:sz w:val="28"/>
        </w:rPr>
        <w:t xml:space="preserve">3) работа с информацией: </w:t>
      </w:r>
    </w:p>
    <w:p w14:paraId="3FD76C12" w14:textId="77777777" w:rsidR="00C72D54" w:rsidRPr="00F1264A" w:rsidRDefault="00000000">
      <w:pPr>
        <w:numPr>
          <w:ilvl w:val="0"/>
          <w:numId w:val="12"/>
        </w:numPr>
        <w:spacing w:after="0"/>
        <w:jc w:val="both"/>
        <w:rPr>
          <w:lang w:val="ru-RU"/>
        </w:rPr>
      </w:pPr>
      <w:r w:rsidRPr="00F1264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659B32C" w14:textId="77777777" w:rsidR="00C72D54" w:rsidRPr="00F1264A" w:rsidRDefault="00000000">
      <w:pPr>
        <w:numPr>
          <w:ilvl w:val="0"/>
          <w:numId w:val="12"/>
        </w:numPr>
        <w:spacing w:after="0"/>
        <w:jc w:val="both"/>
        <w:rPr>
          <w:lang w:val="ru-RU"/>
        </w:rPr>
      </w:pPr>
      <w:r w:rsidRPr="00F1264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1264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7A3B8782" w14:textId="77777777" w:rsidR="00C72D54" w:rsidRPr="00F1264A" w:rsidRDefault="00000000">
      <w:pPr>
        <w:numPr>
          <w:ilvl w:val="0"/>
          <w:numId w:val="12"/>
        </w:numPr>
        <w:spacing w:after="0"/>
        <w:jc w:val="both"/>
        <w:rPr>
          <w:lang w:val="ru-RU"/>
        </w:rPr>
      </w:pPr>
      <w:r w:rsidRPr="00F1264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58CA6EFA" w14:textId="77777777" w:rsidR="00C72D54" w:rsidRPr="00F1264A" w:rsidRDefault="00000000">
      <w:pPr>
        <w:numPr>
          <w:ilvl w:val="0"/>
          <w:numId w:val="12"/>
        </w:numPr>
        <w:spacing w:after="0"/>
        <w:jc w:val="both"/>
        <w:rPr>
          <w:lang w:val="ru-RU"/>
        </w:rPr>
      </w:pPr>
      <w:r w:rsidRPr="00F1264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9104442" w14:textId="77777777" w:rsidR="00C72D54" w:rsidRPr="00F1264A" w:rsidRDefault="00000000">
      <w:pPr>
        <w:numPr>
          <w:ilvl w:val="0"/>
          <w:numId w:val="12"/>
        </w:numPr>
        <w:spacing w:after="0"/>
        <w:jc w:val="both"/>
        <w:rPr>
          <w:lang w:val="ru-RU"/>
        </w:rPr>
      </w:pPr>
      <w:r w:rsidRPr="00F1264A">
        <w:rPr>
          <w:rFonts w:ascii="Times New Roman" w:hAnsi="Times New Roman"/>
          <w:color w:val="000000"/>
          <w:sz w:val="28"/>
          <w:lang w:val="ru-RU"/>
        </w:rPr>
        <w:t xml:space="preserve">владеть навыками распознавания и защиты литературной </w:t>
      </w:r>
      <w:r w:rsidRPr="00F1264A">
        <w:rPr>
          <w:rFonts w:ascii="Times New Roman" w:hAnsi="Times New Roman"/>
          <w:color w:val="000000"/>
          <w:spacing w:val="-2"/>
          <w:sz w:val="28"/>
          <w:lang w:val="ru-RU"/>
        </w:rPr>
        <w:t>и другой информации, информационной безопасности личности.</w:t>
      </w:r>
    </w:p>
    <w:p w14:paraId="30179735"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Овладение универсальными коммуникативными действиями:</w:t>
      </w:r>
      <w:r w:rsidRPr="00F1264A">
        <w:rPr>
          <w:rFonts w:ascii="Times New Roman" w:hAnsi="Times New Roman"/>
          <w:color w:val="000000"/>
          <w:sz w:val="28"/>
          <w:lang w:val="ru-RU"/>
        </w:rPr>
        <w:t xml:space="preserve"> </w:t>
      </w:r>
    </w:p>
    <w:p w14:paraId="14109011"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1) общение: </w:t>
      </w:r>
    </w:p>
    <w:p w14:paraId="5A739E69" w14:textId="77777777" w:rsidR="00C72D54" w:rsidRPr="00F1264A" w:rsidRDefault="00000000">
      <w:pPr>
        <w:numPr>
          <w:ilvl w:val="0"/>
          <w:numId w:val="13"/>
        </w:numPr>
        <w:spacing w:after="0"/>
        <w:jc w:val="both"/>
        <w:rPr>
          <w:lang w:val="ru-RU"/>
        </w:rPr>
      </w:pPr>
      <w:r w:rsidRPr="00F1264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209111DD" w14:textId="77777777" w:rsidR="00C72D54" w:rsidRPr="00F1264A" w:rsidRDefault="00000000">
      <w:pPr>
        <w:numPr>
          <w:ilvl w:val="0"/>
          <w:numId w:val="13"/>
        </w:numPr>
        <w:spacing w:after="0"/>
        <w:jc w:val="both"/>
        <w:rPr>
          <w:lang w:val="ru-RU"/>
        </w:rPr>
      </w:pPr>
      <w:r w:rsidRPr="00F1264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8671E74" w14:textId="77777777" w:rsidR="00C72D54" w:rsidRPr="00F1264A" w:rsidRDefault="00000000">
      <w:pPr>
        <w:numPr>
          <w:ilvl w:val="0"/>
          <w:numId w:val="13"/>
        </w:numPr>
        <w:spacing w:after="0"/>
        <w:jc w:val="both"/>
        <w:rPr>
          <w:lang w:val="ru-RU"/>
        </w:rPr>
      </w:pPr>
      <w:r w:rsidRPr="00F1264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70839CF" w14:textId="77777777" w:rsidR="00C72D54" w:rsidRPr="00F1264A" w:rsidRDefault="00000000">
      <w:pPr>
        <w:numPr>
          <w:ilvl w:val="0"/>
          <w:numId w:val="13"/>
        </w:numPr>
        <w:spacing w:after="0"/>
        <w:jc w:val="both"/>
        <w:rPr>
          <w:lang w:val="ru-RU"/>
        </w:rPr>
      </w:pPr>
      <w:r w:rsidRPr="00F1264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019E82CF" w14:textId="77777777" w:rsidR="00C72D54" w:rsidRDefault="00000000">
      <w:pPr>
        <w:spacing w:after="0"/>
        <w:ind w:firstLine="600"/>
        <w:jc w:val="both"/>
      </w:pPr>
      <w:r>
        <w:rPr>
          <w:rFonts w:ascii="Times New Roman" w:hAnsi="Times New Roman"/>
          <w:color w:val="000000"/>
          <w:sz w:val="28"/>
        </w:rPr>
        <w:t xml:space="preserve">2) совместная деятельность: </w:t>
      </w:r>
    </w:p>
    <w:p w14:paraId="390CF30D" w14:textId="77777777" w:rsidR="00C72D54" w:rsidRPr="00F1264A" w:rsidRDefault="00000000">
      <w:pPr>
        <w:numPr>
          <w:ilvl w:val="0"/>
          <w:numId w:val="14"/>
        </w:numPr>
        <w:spacing w:after="0"/>
        <w:jc w:val="both"/>
        <w:rPr>
          <w:lang w:val="ru-RU"/>
        </w:rPr>
      </w:pPr>
      <w:r w:rsidRPr="00F1264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40D507E0" w14:textId="77777777" w:rsidR="00C72D54" w:rsidRPr="00F1264A" w:rsidRDefault="00000000">
      <w:pPr>
        <w:numPr>
          <w:ilvl w:val="0"/>
          <w:numId w:val="14"/>
        </w:numPr>
        <w:spacing w:after="0"/>
        <w:jc w:val="both"/>
        <w:rPr>
          <w:lang w:val="ru-RU"/>
        </w:rPr>
      </w:pPr>
      <w:r w:rsidRPr="00F1264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79BECA0" w14:textId="77777777" w:rsidR="00C72D54" w:rsidRPr="00F1264A" w:rsidRDefault="00000000">
      <w:pPr>
        <w:numPr>
          <w:ilvl w:val="0"/>
          <w:numId w:val="14"/>
        </w:numPr>
        <w:spacing w:after="0"/>
        <w:jc w:val="both"/>
        <w:rPr>
          <w:lang w:val="ru-RU"/>
        </w:rPr>
      </w:pPr>
      <w:r w:rsidRPr="00F1264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3D17E35" w14:textId="77777777" w:rsidR="00C72D54" w:rsidRPr="00F1264A" w:rsidRDefault="00000000">
      <w:pPr>
        <w:numPr>
          <w:ilvl w:val="0"/>
          <w:numId w:val="14"/>
        </w:numPr>
        <w:spacing w:after="0"/>
        <w:jc w:val="both"/>
        <w:rPr>
          <w:lang w:val="ru-RU"/>
        </w:rPr>
      </w:pPr>
      <w:r w:rsidRPr="00F1264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6E3870D" w14:textId="77777777" w:rsidR="00C72D54" w:rsidRPr="00F1264A" w:rsidRDefault="00000000">
      <w:pPr>
        <w:numPr>
          <w:ilvl w:val="0"/>
          <w:numId w:val="14"/>
        </w:numPr>
        <w:spacing w:after="0"/>
        <w:jc w:val="both"/>
        <w:rPr>
          <w:lang w:val="ru-RU"/>
        </w:rPr>
      </w:pPr>
      <w:r w:rsidRPr="00F1264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71C0E8B8" w14:textId="77777777" w:rsidR="00C72D54" w:rsidRPr="00F1264A" w:rsidRDefault="00000000">
      <w:pPr>
        <w:numPr>
          <w:ilvl w:val="0"/>
          <w:numId w:val="14"/>
        </w:numPr>
        <w:spacing w:after="0"/>
        <w:jc w:val="both"/>
        <w:rPr>
          <w:lang w:val="ru-RU"/>
        </w:rPr>
      </w:pPr>
      <w:r w:rsidRPr="00F1264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0ACC35F" w14:textId="77777777" w:rsidR="00C72D54" w:rsidRPr="00F1264A" w:rsidRDefault="00000000">
      <w:pPr>
        <w:spacing w:after="0"/>
        <w:ind w:firstLine="600"/>
        <w:jc w:val="both"/>
        <w:rPr>
          <w:lang w:val="ru-RU"/>
        </w:rPr>
      </w:pPr>
      <w:r w:rsidRPr="00F1264A">
        <w:rPr>
          <w:rFonts w:ascii="Times New Roman" w:hAnsi="Times New Roman"/>
          <w:b/>
          <w:color w:val="000000"/>
          <w:sz w:val="28"/>
          <w:lang w:val="ru-RU"/>
        </w:rPr>
        <w:t>Овладение универсальными регулятивными действиями:</w:t>
      </w:r>
      <w:r w:rsidRPr="00F1264A">
        <w:rPr>
          <w:rFonts w:ascii="Times New Roman" w:hAnsi="Times New Roman"/>
          <w:color w:val="000000"/>
          <w:sz w:val="28"/>
          <w:lang w:val="ru-RU"/>
        </w:rPr>
        <w:t xml:space="preserve"> </w:t>
      </w:r>
    </w:p>
    <w:p w14:paraId="4ECFD5F9"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1) самоорганизация: </w:t>
      </w:r>
    </w:p>
    <w:p w14:paraId="16508FB8" w14:textId="77777777" w:rsidR="00C72D54" w:rsidRPr="00F1264A" w:rsidRDefault="00000000">
      <w:pPr>
        <w:numPr>
          <w:ilvl w:val="0"/>
          <w:numId w:val="15"/>
        </w:numPr>
        <w:spacing w:after="0"/>
        <w:jc w:val="both"/>
        <w:rPr>
          <w:lang w:val="ru-RU"/>
        </w:rPr>
      </w:pPr>
      <w:r w:rsidRPr="00F1264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2BA64CA7" w14:textId="77777777" w:rsidR="00C72D54" w:rsidRPr="00F1264A" w:rsidRDefault="00000000">
      <w:pPr>
        <w:numPr>
          <w:ilvl w:val="0"/>
          <w:numId w:val="15"/>
        </w:numPr>
        <w:spacing w:after="0"/>
        <w:jc w:val="both"/>
        <w:rPr>
          <w:lang w:val="ru-RU"/>
        </w:rPr>
      </w:pPr>
      <w:r w:rsidRPr="00F1264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25D76F19" w14:textId="77777777" w:rsidR="00C72D54" w:rsidRPr="00F1264A" w:rsidRDefault="00000000">
      <w:pPr>
        <w:numPr>
          <w:ilvl w:val="0"/>
          <w:numId w:val="15"/>
        </w:numPr>
        <w:spacing w:after="0"/>
        <w:jc w:val="both"/>
        <w:rPr>
          <w:lang w:val="ru-RU"/>
        </w:rPr>
      </w:pPr>
      <w:r w:rsidRPr="00F1264A">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54CDD00C" w14:textId="77777777" w:rsidR="00C72D54" w:rsidRPr="00F1264A" w:rsidRDefault="00000000">
      <w:pPr>
        <w:numPr>
          <w:ilvl w:val="0"/>
          <w:numId w:val="15"/>
        </w:numPr>
        <w:spacing w:after="0"/>
        <w:jc w:val="both"/>
        <w:rPr>
          <w:lang w:val="ru-RU"/>
        </w:rPr>
      </w:pPr>
      <w:r w:rsidRPr="00F1264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76B33E83" w14:textId="77777777" w:rsidR="00C72D54" w:rsidRPr="00F1264A" w:rsidRDefault="00000000">
      <w:pPr>
        <w:numPr>
          <w:ilvl w:val="0"/>
          <w:numId w:val="15"/>
        </w:numPr>
        <w:spacing w:after="0"/>
        <w:jc w:val="both"/>
        <w:rPr>
          <w:lang w:val="ru-RU"/>
        </w:rPr>
      </w:pPr>
      <w:r w:rsidRPr="00F1264A">
        <w:rPr>
          <w:rFonts w:ascii="Times New Roman" w:hAnsi="Times New Roman"/>
          <w:color w:val="000000"/>
          <w:sz w:val="28"/>
          <w:lang w:val="ru-RU"/>
        </w:rPr>
        <w:t>делать осознанный выбор, аргументировать его, брать ответственность за решение;</w:t>
      </w:r>
    </w:p>
    <w:p w14:paraId="557225D8" w14:textId="77777777" w:rsidR="00C72D54" w:rsidRPr="00F1264A" w:rsidRDefault="00000000">
      <w:pPr>
        <w:numPr>
          <w:ilvl w:val="0"/>
          <w:numId w:val="15"/>
        </w:numPr>
        <w:spacing w:after="0"/>
        <w:jc w:val="both"/>
        <w:rPr>
          <w:lang w:val="ru-RU"/>
        </w:rPr>
      </w:pPr>
      <w:r w:rsidRPr="00F1264A">
        <w:rPr>
          <w:rFonts w:ascii="Times New Roman" w:hAnsi="Times New Roman"/>
          <w:color w:val="000000"/>
          <w:sz w:val="28"/>
          <w:lang w:val="ru-RU"/>
        </w:rPr>
        <w:t>оценивать приобретённый опыт с учётом литературных знаний;</w:t>
      </w:r>
    </w:p>
    <w:p w14:paraId="1722ABDC" w14:textId="77777777" w:rsidR="00C72D54" w:rsidRPr="00F1264A" w:rsidRDefault="00000000">
      <w:pPr>
        <w:numPr>
          <w:ilvl w:val="0"/>
          <w:numId w:val="15"/>
        </w:numPr>
        <w:spacing w:after="0"/>
        <w:jc w:val="both"/>
        <w:rPr>
          <w:lang w:val="ru-RU"/>
        </w:rPr>
      </w:pPr>
      <w:r w:rsidRPr="00F1264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2827C8FA" w14:textId="77777777" w:rsidR="00C72D54" w:rsidRDefault="00000000">
      <w:pPr>
        <w:spacing w:after="0"/>
        <w:ind w:firstLine="600"/>
        <w:jc w:val="both"/>
      </w:pPr>
      <w:r>
        <w:rPr>
          <w:rFonts w:ascii="Times New Roman" w:hAnsi="Times New Roman"/>
          <w:color w:val="000000"/>
          <w:sz w:val="28"/>
        </w:rPr>
        <w:t>2) самоконтроль:</w:t>
      </w:r>
    </w:p>
    <w:p w14:paraId="1955DF30" w14:textId="77777777" w:rsidR="00C72D54" w:rsidRPr="00F1264A" w:rsidRDefault="00000000">
      <w:pPr>
        <w:numPr>
          <w:ilvl w:val="0"/>
          <w:numId w:val="16"/>
        </w:numPr>
        <w:spacing w:after="0"/>
        <w:jc w:val="both"/>
        <w:rPr>
          <w:lang w:val="ru-RU"/>
        </w:rPr>
      </w:pPr>
      <w:r w:rsidRPr="00F1264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0E5FE90A" w14:textId="77777777" w:rsidR="00C72D54" w:rsidRPr="00F1264A" w:rsidRDefault="00000000">
      <w:pPr>
        <w:numPr>
          <w:ilvl w:val="0"/>
          <w:numId w:val="16"/>
        </w:numPr>
        <w:spacing w:after="0"/>
        <w:jc w:val="both"/>
        <w:rPr>
          <w:lang w:val="ru-RU"/>
        </w:rPr>
      </w:pPr>
      <w:r w:rsidRPr="00F1264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107BEBBE" w14:textId="77777777" w:rsidR="00C72D54" w:rsidRPr="00F1264A" w:rsidRDefault="00000000">
      <w:pPr>
        <w:numPr>
          <w:ilvl w:val="0"/>
          <w:numId w:val="16"/>
        </w:numPr>
        <w:spacing w:after="0"/>
        <w:jc w:val="both"/>
        <w:rPr>
          <w:lang w:val="ru-RU"/>
        </w:rPr>
      </w:pPr>
      <w:r w:rsidRPr="00F1264A">
        <w:rPr>
          <w:rFonts w:ascii="Times New Roman" w:hAnsi="Times New Roman"/>
          <w:color w:val="000000"/>
          <w:sz w:val="28"/>
          <w:lang w:val="ru-RU"/>
        </w:rPr>
        <w:t>уметь оценивать риски и своевременно принимать решения по их снижению;</w:t>
      </w:r>
    </w:p>
    <w:p w14:paraId="7D0F99F5" w14:textId="77777777" w:rsidR="00C72D54" w:rsidRDefault="00000000">
      <w:pPr>
        <w:spacing w:after="0"/>
        <w:ind w:firstLine="600"/>
        <w:jc w:val="both"/>
      </w:pPr>
      <w:r>
        <w:rPr>
          <w:rFonts w:ascii="Times New Roman" w:hAnsi="Times New Roman"/>
          <w:color w:val="000000"/>
          <w:sz w:val="28"/>
        </w:rPr>
        <w:t>3) принятие себя и других:</w:t>
      </w:r>
    </w:p>
    <w:p w14:paraId="5A924636" w14:textId="77777777" w:rsidR="00C72D54" w:rsidRPr="00F1264A" w:rsidRDefault="00000000">
      <w:pPr>
        <w:numPr>
          <w:ilvl w:val="0"/>
          <w:numId w:val="17"/>
        </w:numPr>
        <w:spacing w:after="0"/>
        <w:jc w:val="both"/>
        <w:rPr>
          <w:lang w:val="ru-RU"/>
        </w:rPr>
      </w:pPr>
      <w:r w:rsidRPr="00F1264A">
        <w:rPr>
          <w:rFonts w:ascii="Times New Roman" w:hAnsi="Times New Roman"/>
          <w:color w:val="000000"/>
          <w:sz w:val="28"/>
          <w:lang w:val="ru-RU"/>
        </w:rPr>
        <w:t>принимать себя, понимая свои недостатки и достоинства;</w:t>
      </w:r>
    </w:p>
    <w:p w14:paraId="389C6959" w14:textId="77777777" w:rsidR="00C72D54" w:rsidRPr="00F1264A" w:rsidRDefault="00000000">
      <w:pPr>
        <w:numPr>
          <w:ilvl w:val="0"/>
          <w:numId w:val="17"/>
        </w:numPr>
        <w:spacing w:after="0"/>
        <w:jc w:val="both"/>
        <w:rPr>
          <w:lang w:val="ru-RU"/>
        </w:rPr>
      </w:pPr>
      <w:r w:rsidRPr="00F1264A">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3824C1A" w14:textId="77777777" w:rsidR="00C72D54" w:rsidRPr="00F1264A" w:rsidRDefault="00000000">
      <w:pPr>
        <w:numPr>
          <w:ilvl w:val="0"/>
          <w:numId w:val="17"/>
        </w:numPr>
        <w:spacing w:after="0"/>
        <w:jc w:val="both"/>
        <w:rPr>
          <w:lang w:val="ru-RU"/>
        </w:rPr>
      </w:pPr>
      <w:r w:rsidRPr="00F1264A">
        <w:rPr>
          <w:rFonts w:ascii="Times New Roman" w:hAnsi="Times New Roman"/>
          <w:color w:val="000000"/>
          <w:sz w:val="28"/>
          <w:lang w:val="ru-RU"/>
        </w:rPr>
        <w:t>признавать своё право и право других на ошибки в дискуссиях на литературные темы;</w:t>
      </w:r>
    </w:p>
    <w:p w14:paraId="18AE7A4F" w14:textId="77777777" w:rsidR="00C72D54" w:rsidRPr="00F1264A" w:rsidRDefault="00000000">
      <w:pPr>
        <w:numPr>
          <w:ilvl w:val="0"/>
          <w:numId w:val="17"/>
        </w:numPr>
        <w:spacing w:after="0"/>
        <w:jc w:val="both"/>
        <w:rPr>
          <w:lang w:val="ru-RU"/>
        </w:rPr>
      </w:pPr>
      <w:r w:rsidRPr="00F1264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7896DBA6" w14:textId="77777777" w:rsidR="00C72D54" w:rsidRPr="00F1264A" w:rsidRDefault="00C72D54">
      <w:pPr>
        <w:spacing w:after="0"/>
        <w:ind w:left="120"/>
        <w:rPr>
          <w:lang w:val="ru-RU"/>
        </w:rPr>
      </w:pPr>
    </w:p>
    <w:p w14:paraId="4E755CED" w14:textId="77777777" w:rsidR="00C72D54" w:rsidRPr="00F1264A" w:rsidRDefault="00000000">
      <w:pPr>
        <w:spacing w:after="0"/>
        <w:ind w:firstLine="600"/>
        <w:rPr>
          <w:lang w:val="ru-RU"/>
        </w:rPr>
      </w:pPr>
      <w:r w:rsidRPr="00F1264A">
        <w:rPr>
          <w:rFonts w:ascii="Times New Roman" w:hAnsi="Times New Roman"/>
          <w:b/>
          <w:color w:val="000000"/>
          <w:sz w:val="28"/>
          <w:lang w:val="ru-RU"/>
        </w:rPr>
        <w:t>ПРЕДМЕТНЫЕ РЕЗУЛЬТАТЫ (10–11 классы)</w:t>
      </w:r>
    </w:p>
    <w:p w14:paraId="077AC00D"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Предметные результаты по литературе в средней школе должны обеспечивать:</w:t>
      </w:r>
    </w:p>
    <w:p w14:paraId="0B265EEF"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5A14B0BE"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66CD5285"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6DE3AEED"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2BAA88B"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1264A">
        <w:rPr>
          <w:rFonts w:ascii="Times New Roman" w:hAnsi="Times New Roman"/>
          <w:color w:val="000000"/>
          <w:sz w:val="28"/>
          <w:lang w:val="ru-RU"/>
        </w:rPr>
        <w:t>–</w:t>
      </w:r>
      <w:r>
        <w:rPr>
          <w:rFonts w:ascii="Times New Roman" w:hAnsi="Times New Roman"/>
          <w:color w:val="000000"/>
          <w:sz w:val="28"/>
        </w:rPr>
        <w:t>XXI</w:t>
      </w:r>
      <w:r w:rsidRPr="00F1264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5DE0AC71"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0F4463FD"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4DBC9AD4"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578CA083"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8F6B833" w14:textId="77777777" w:rsidR="00C72D54" w:rsidRPr="00F1264A" w:rsidRDefault="00000000">
      <w:pPr>
        <w:spacing w:after="0"/>
        <w:ind w:firstLine="600"/>
        <w:jc w:val="both"/>
        <w:rPr>
          <w:lang w:val="ru-RU"/>
        </w:rPr>
      </w:pPr>
      <w:r w:rsidRPr="00F1264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C056AF9"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36E5A242"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28E829D"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50358332"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FF6FDEA"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177D14D" w14:textId="77777777" w:rsidR="00C72D54" w:rsidRPr="00F1264A" w:rsidRDefault="00000000">
      <w:pPr>
        <w:spacing w:after="0" w:line="480" w:lineRule="auto"/>
        <w:ind w:firstLine="600"/>
        <w:rPr>
          <w:lang w:val="ru-RU"/>
        </w:rPr>
      </w:pPr>
      <w:r w:rsidRPr="00F1264A">
        <w:rPr>
          <w:rFonts w:ascii="Times New Roman" w:hAnsi="Times New Roman"/>
          <w:b/>
          <w:color w:val="000000"/>
          <w:sz w:val="28"/>
          <w:lang w:val="ru-RU"/>
        </w:rPr>
        <w:t>ПРЕДМЕТНЫЕ РЕЗУЛЬТАТЫ ПО КЛАССАМ:</w:t>
      </w:r>
      <w:r w:rsidRPr="00F1264A">
        <w:rPr>
          <w:rFonts w:ascii="Times New Roman" w:hAnsi="Times New Roman"/>
          <w:color w:val="000000"/>
          <w:sz w:val="28"/>
          <w:lang w:val="ru-RU"/>
        </w:rPr>
        <w:t xml:space="preserve"> </w:t>
      </w:r>
    </w:p>
    <w:p w14:paraId="5CA541E6" w14:textId="77777777" w:rsidR="00C72D54" w:rsidRPr="00F1264A" w:rsidRDefault="00000000">
      <w:pPr>
        <w:spacing w:after="0"/>
        <w:ind w:firstLine="600"/>
        <w:rPr>
          <w:lang w:val="ru-RU"/>
        </w:rPr>
      </w:pPr>
      <w:r w:rsidRPr="00F1264A">
        <w:rPr>
          <w:rFonts w:ascii="Times New Roman" w:hAnsi="Times New Roman"/>
          <w:b/>
          <w:color w:val="000000"/>
          <w:sz w:val="28"/>
          <w:lang w:val="ru-RU"/>
        </w:rPr>
        <w:t>10 КЛАСС</w:t>
      </w:r>
    </w:p>
    <w:p w14:paraId="4ADE06F8"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F1264A">
        <w:rPr>
          <w:rFonts w:ascii="Times New Roman" w:hAnsi="Times New Roman"/>
          <w:color w:val="000000"/>
          <w:sz w:val="28"/>
          <w:lang w:val="ru-RU"/>
        </w:rPr>
        <w:t xml:space="preserve"> века); </w:t>
      </w:r>
    </w:p>
    <w:p w14:paraId="42BE3FF2" w14:textId="77777777" w:rsidR="00C72D54" w:rsidRPr="00F1264A" w:rsidRDefault="00000000">
      <w:pPr>
        <w:spacing w:after="0"/>
        <w:ind w:firstLine="600"/>
        <w:jc w:val="both"/>
        <w:rPr>
          <w:lang w:val="ru-RU"/>
        </w:rPr>
      </w:pPr>
      <w:r w:rsidRPr="00F1264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17A7F751"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21C78E15"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1264A">
        <w:rPr>
          <w:rFonts w:ascii="Times New Roman" w:hAnsi="Times New Roman"/>
          <w:color w:val="000000"/>
          <w:sz w:val="28"/>
          <w:lang w:val="ru-RU"/>
        </w:rPr>
        <w:t xml:space="preserve"> века);</w:t>
      </w:r>
    </w:p>
    <w:p w14:paraId="7FA2832F"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1264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188F8DD3"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1264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564092EB"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6513537"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4732B69" w14:textId="77777777" w:rsidR="00C72D54" w:rsidRPr="00F1264A" w:rsidRDefault="00000000">
      <w:pPr>
        <w:spacing w:after="0"/>
        <w:ind w:firstLine="600"/>
        <w:jc w:val="both"/>
        <w:rPr>
          <w:lang w:val="ru-RU"/>
        </w:rPr>
      </w:pPr>
      <w:r w:rsidRPr="00F1264A">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1555056"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40F7AA04"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8422CD3"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1DBE8A00"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1C0D27B" w14:textId="77777777" w:rsidR="00C72D54" w:rsidRPr="00F1264A" w:rsidRDefault="00000000">
      <w:pPr>
        <w:spacing w:after="0"/>
        <w:ind w:firstLine="600"/>
        <w:jc w:val="both"/>
        <w:rPr>
          <w:lang w:val="ru-RU"/>
        </w:rPr>
      </w:pPr>
      <w:r w:rsidRPr="00F1264A">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D57802A" w14:textId="77777777" w:rsidR="00C72D54" w:rsidRPr="00F1264A" w:rsidRDefault="00000000">
      <w:pPr>
        <w:spacing w:after="0"/>
        <w:ind w:firstLine="600"/>
        <w:rPr>
          <w:lang w:val="ru-RU"/>
        </w:rPr>
      </w:pPr>
      <w:r w:rsidRPr="00F1264A">
        <w:rPr>
          <w:rFonts w:ascii="Times New Roman" w:hAnsi="Times New Roman"/>
          <w:b/>
          <w:color w:val="000000"/>
          <w:sz w:val="28"/>
          <w:lang w:val="ru-RU"/>
        </w:rPr>
        <w:t>11 КЛАСС</w:t>
      </w:r>
    </w:p>
    <w:p w14:paraId="30DCB00A"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1264A">
        <w:rPr>
          <w:rFonts w:ascii="Times New Roman" w:hAnsi="Times New Roman"/>
          <w:color w:val="000000"/>
          <w:sz w:val="28"/>
          <w:lang w:val="ru-RU"/>
        </w:rPr>
        <w:t xml:space="preserve"> – начала </w:t>
      </w:r>
      <w:r>
        <w:rPr>
          <w:rFonts w:ascii="Times New Roman" w:hAnsi="Times New Roman"/>
          <w:color w:val="000000"/>
          <w:sz w:val="28"/>
        </w:rPr>
        <w:t>XXI</w:t>
      </w:r>
      <w:r w:rsidRPr="00F1264A">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1D5A2EE0"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27C5068B"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C98BAB1" w14:textId="77777777" w:rsidR="00C72D54" w:rsidRPr="00F1264A" w:rsidRDefault="00000000">
      <w:pPr>
        <w:spacing w:after="0"/>
        <w:ind w:firstLine="600"/>
        <w:jc w:val="both"/>
        <w:rPr>
          <w:lang w:val="ru-RU"/>
        </w:rPr>
      </w:pPr>
      <w:r w:rsidRPr="00F1264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1264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1264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1A3EFAFC"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1264A">
        <w:rPr>
          <w:rFonts w:ascii="Times New Roman" w:hAnsi="Times New Roman"/>
          <w:color w:val="000000"/>
          <w:sz w:val="28"/>
          <w:lang w:val="ru-RU"/>
        </w:rPr>
        <w:t>–</w:t>
      </w:r>
      <w:r>
        <w:rPr>
          <w:rFonts w:ascii="Times New Roman" w:hAnsi="Times New Roman"/>
          <w:color w:val="000000"/>
          <w:sz w:val="28"/>
        </w:rPr>
        <w:t>XXI</w:t>
      </w:r>
      <w:r w:rsidRPr="00F1264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7D2F517C"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B560E3E"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F6D0E4E"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5CA9F81"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955D12E"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C46D031"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3ADB2A7"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19AB9C1E"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790F081" w14:textId="77777777" w:rsidR="00C72D54" w:rsidRPr="00F1264A" w:rsidRDefault="00000000">
      <w:pPr>
        <w:spacing w:after="0"/>
        <w:ind w:firstLine="600"/>
        <w:jc w:val="both"/>
        <w:rPr>
          <w:lang w:val="ru-RU"/>
        </w:rPr>
      </w:pPr>
      <w:r w:rsidRPr="00F1264A">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3E677B40" w14:textId="77777777" w:rsidR="00C72D54" w:rsidRPr="00F1264A" w:rsidRDefault="00C72D54">
      <w:pPr>
        <w:rPr>
          <w:lang w:val="ru-RU"/>
        </w:rPr>
        <w:sectPr w:rsidR="00C72D54" w:rsidRPr="00F1264A">
          <w:pgSz w:w="11906" w:h="16383"/>
          <w:pgMar w:top="1134" w:right="850" w:bottom="1134" w:left="1701" w:header="720" w:footer="720" w:gutter="0"/>
          <w:cols w:space="720"/>
        </w:sectPr>
      </w:pPr>
      <w:bookmarkStart w:id="46" w:name="block-28998775"/>
    </w:p>
    <w:bookmarkEnd w:id="46"/>
    <w:p w14:paraId="22F01FCB" w14:textId="77777777" w:rsidR="00C72D54" w:rsidRDefault="00000000">
      <w:pPr>
        <w:spacing w:after="0"/>
        <w:ind w:left="120"/>
      </w:pPr>
      <w:r w:rsidRPr="00F1264A">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14:paraId="7100648B" w14:textId="77777777" w:rsidR="00C72D54" w:rsidRDefault="00000000">
      <w:pPr>
        <w:spacing w:after="0"/>
        <w:ind w:left="120"/>
      </w:pPr>
      <w:r>
        <w:rPr>
          <w:rFonts w:ascii="Times New Roman" w:hAnsi="Times New Roman"/>
          <w:b/>
          <w:color w:val="000000"/>
          <w:sz w:val="28"/>
        </w:rPr>
        <w:t xml:space="preserve"> 10 КЛАСС </w:t>
      </w:r>
    </w:p>
    <w:tbl>
      <w:tblPr>
        <w:tblW w:w="12996"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513"/>
        <w:gridCol w:w="1197"/>
        <w:gridCol w:w="1843"/>
        <w:gridCol w:w="1912"/>
        <w:gridCol w:w="3689"/>
      </w:tblGrid>
      <w:tr w:rsidR="00C72D54" w14:paraId="4F06025F" w14:textId="77777777">
        <w:trPr>
          <w:trHeight w:val="144"/>
          <w:tblCellSpacing w:w="0" w:type="dxa"/>
        </w:trPr>
        <w:tc>
          <w:tcPr>
            <w:tcW w:w="1002" w:type="dxa"/>
            <w:vMerge w:val="restart"/>
            <w:tcMar>
              <w:top w:w="50" w:type="dxa"/>
              <w:left w:w="100" w:type="dxa"/>
            </w:tcMar>
            <w:vAlign w:val="center"/>
          </w:tcPr>
          <w:p w14:paraId="371E125F" w14:textId="77777777" w:rsidR="00C72D54" w:rsidRDefault="00000000">
            <w:pPr>
              <w:spacing w:after="0"/>
              <w:ind w:left="135"/>
            </w:pPr>
            <w:r>
              <w:rPr>
                <w:rFonts w:ascii="Times New Roman" w:hAnsi="Times New Roman"/>
                <w:b/>
                <w:color w:val="000000"/>
                <w:sz w:val="24"/>
              </w:rPr>
              <w:t xml:space="preserve">№ п/п </w:t>
            </w:r>
          </w:p>
          <w:p w14:paraId="17B39351" w14:textId="77777777" w:rsidR="00C72D54" w:rsidRDefault="00C72D54">
            <w:pPr>
              <w:spacing w:after="0"/>
              <w:ind w:left="135"/>
            </w:pPr>
          </w:p>
        </w:tc>
        <w:tc>
          <w:tcPr>
            <w:tcW w:w="4667" w:type="dxa"/>
            <w:vMerge w:val="restart"/>
            <w:tcMar>
              <w:top w:w="50" w:type="dxa"/>
              <w:left w:w="100" w:type="dxa"/>
            </w:tcMar>
            <w:vAlign w:val="center"/>
          </w:tcPr>
          <w:p w14:paraId="5F2744DE" w14:textId="77777777" w:rsidR="00C72D54" w:rsidRDefault="00000000">
            <w:pPr>
              <w:spacing w:after="0"/>
              <w:ind w:left="135"/>
            </w:pPr>
            <w:r>
              <w:rPr>
                <w:rFonts w:ascii="Times New Roman" w:hAnsi="Times New Roman"/>
                <w:b/>
                <w:color w:val="000000"/>
                <w:sz w:val="24"/>
              </w:rPr>
              <w:t xml:space="preserve">Наименование разделов и тем программы </w:t>
            </w:r>
          </w:p>
          <w:p w14:paraId="0089EC91" w14:textId="77777777" w:rsidR="00C72D54" w:rsidRDefault="00C72D54">
            <w:pPr>
              <w:spacing w:after="0"/>
              <w:ind w:left="135"/>
            </w:pPr>
          </w:p>
        </w:tc>
        <w:tc>
          <w:tcPr>
            <w:tcW w:w="0" w:type="auto"/>
            <w:gridSpan w:val="3"/>
            <w:tcMar>
              <w:top w:w="50" w:type="dxa"/>
              <w:left w:w="100" w:type="dxa"/>
            </w:tcMar>
            <w:vAlign w:val="center"/>
          </w:tcPr>
          <w:p w14:paraId="46452A14" w14:textId="77777777" w:rsidR="00C72D54" w:rsidRDefault="00000000">
            <w:pPr>
              <w:spacing w:after="0"/>
            </w:pPr>
            <w:r>
              <w:rPr>
                <w:rFonts w:ascii="Times New Roman" w:hAnsi="Times New Roman"/>
                <w:b/>
                <w:color w:val="000000"/>
                <w:sz w:val="24"/>
              </w:rPr>
              <w:t>Количество часов</w:t>
            </w:r>
          </w:p>
        </w:tc>
        <w:tc>
          <w:tcPr>
            <w:tcW w:w="2518" w:type="dxa"/>
            <w:vMerge w:val="restart"/>
            <w:tcMar>
              <w:top w:w="50" w:type="dxa"/>
              <w:left w:w="100" w:type="dxa"/>
            </w:tcMar>
            <w:vAlign w:val="center"/>
          </w:tcPr>
          <w:p w14:paraId="666C0BF8" w14:textId="77777777" w:rsidR="00C72D5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A141211" w14:textId="77777777" w:rsidR="00C72D54" w:rsidRDefault="00C72D54">
            <w:pPr>
              <w:spacing w:after="0"/>
              <w:ind w:left="135"/>
            </w:pPr>
          </w:p>
        </w:tc>
      </w:tr>
      <w:tr w:rsidR="00C72D54" w14:paraId="467F7723" w14:textId="77777777">
        <w:trPr>
          <w:trHeight w:val="144"/>
          <w:tblCellSpacing w:w="0" w:type="dxa"/>
        </w:trPr>
        <w:tc>
          <w:tcPr>
            <w:tcW w:w="0" w:type="auto"/>
            <w:vMerge/>
            <w:tcBorders>
              <w:top w:val="nil"/>
            </w:tcBorders>
            <w:tcMar>
              <w:top w:w="50" w:type="dxa"/>
              <w:left w:w="100" w:type="dxa"/>
            </w:tcMar>
          </w:tcPr>
          <w:p w14:paraId="3495DB71" w14:textId="77777777" w:rsidR="00C72D54" w:rsidRDefault="00C72D54"/>
        </w:tc>
        <w:tc>
          <w:tcPr>
            <w:tcW w:w="0" w:type="auto"/>
            <w:vMerge/>
            <w:tcBorders>
              <w:top w:val="nil"/>
            </w:tcBorders>
            <w:tcMar>
              <w:top w:w="50" w:type="dxa"/>
              <w:left w:w="100" w:type="dxa"/>
            </w:tcMar>
          </w:tcPr>
          <w:p w14:paraId="74104B39" w14:textId="77777777" w:rsidR="00C72D54" w:rsidRDefault="00C72D54"/>
        </w:tc>
        <w:tc>
          <w:tcPr>
            <w:tcW w:w="1459" w:type="dxa"/>
            <w:tcMar>
              <w:top w:w="50" w:type="dxa"/>
              <w:left w:w="100" w:type="dxa"/>
            </w:tcMar>
            <w:vAlign w:val="center"/>
          </w:tcPr>
          <w:p w14:paraId="3022CD5B" w14:textId="77777777" w:rsidR="00C72D54" w:rsidRDefault="00000000">
            <w:pPr>
              <w:spacing w:after="0"/>
              <w:ind w:left="135"/>
            </w:pPr>
            <w:r>
              <w:rPr>
                <w:rFonts w:ascii="Times New Roman" w:hAnsi="Times New Roman"/>
                <w:b/>
                <w:color w:val="000000"/>
                <w:sz w:val="24"/>
              </w:rPr>
              <w:t xml:space="preserve">Всего </w:t>
            </w:r>
          </w:p>
          <w:p w14:paraId="422CFB71" w14:textId="77777777" w:rsidR="00C72D54" w:rsidRDefault="00C72D54">
            <w:pPr>
              <w:spacing w:after="0"/>
              <w:ind w:left="135"/>
            </w:pPr>
          </w:p>
        </w:tc>
        <w:tc>
          <w:tcPr>
            <w:tcW w:w="1631" w:type="dxa"/>
            <w:tcMar>
              <w:top w:w="50" w:type="dxa"/>
              <w:left w:w="100" w:type="dxa"/>
            </w:tcMar>
            <w:vAlign w:val="center"/>
          </w:tcPr>
          <w:p w14:paraId="52B700A8" w14:textId="77777777" w:rsidR="00C72D54" w:rsidRDefault="00000000">
            <w:pPr>
              <w:spacing w:after="0"/>
              <w:ind w:left="135"/>
            </w:pPr>
            <w:r>
              <w:rPr>
                <w:rFonts w:ascii="Times New Roman" w:hAnsi="Times New Roman"/>
                <w:b/>
                <w:color w:val="000000"/>
                <w:sz w:val="24"/>
              </w:rPr>
              <w:t xml:space="preserve">Контрольные работы </w:t>
            </w:r>
          </w:p>
          <w:p w14:paraId="51A1085E" w14:textId="77777777" w:rsidR="00C72D54" w:rsidRDefault="00C72D54">
            <w:pPr>
              <w:spacing w:after="0"/>
              <w:ind w:left="135"/>
            </w:pPr>
          </w:p>
        </w:tc>
        <w:tc>
          <w:tcPr>
            <w:tcW w:w="1719" w:type="dxa"/>
            <w:tcMar>
              <w:top w:w="50" w:type="dxa"/>
              <w:left w:w="100" w:type="dxa"/>
            </w:tcMar>
            <w:vAlign w:val="center"/>
          </w:tcPr>
          <w:p w14:paraId="29CAE819" w14:textId="77777777" w:rsidR="00C72D54" w:rsidRDefault="00000000">
            <w:pPr>
              <w:spacing w:after="0"/>
              <w:ind w:left="135"/>
            </w:pPr>
            <w:r>
              <w:rPr>
                <w:rFonts w:ascii="Times New Roman" w:hAnsi="Times New Roman"/>
                <w:b/>
                <w:color w:val="000000"/>
                <w:sz w:val="24"/>
              </w:rPr>
              <w:t xml:space="preserve">Практические работы </w:t>
            </w:r>
          </w:p>
          <w:p w14:paraId="6836DAC6" w14:textId="77777777" w:rsidR="00C72D54" w:rsidRDefault="00C72D54">
            <w:pPr>
              <w:spacing w:after="0"/>
              <w:ind w:left="135"/>
            </w:pPr>
          </w:p>
        </w:tc>
        <w:tc>
          <w:tcPr>
            <w:tcW w:w="0" w:type="auto"/>
            <w:vMerge/>
            <w:tcBorders>
              <w:top w:val="nil"/>
            </w:tcBorders>
            <w:tcMar>
              <w:top w:w="50" w:type="dxa"/>
              <w:left w:w="100" w:type="dxa"/>
            </w:tcMar>
          </w:tcPr>
          <w:p w14:paraId="1B73DA03" w14:textId="77777777" w:rsidR="00C72D54" w:rsidRDefault="00C72D54"/>
        </w:tc>
      </w:tr>
      <w:tr w:rsidR="00C72D54" w:rsidRPr="00F1264A" w14:paraId="5D9BE71C" w14:textId="77777777">
        <w:trPr>
          <w:trHeight w:val="144"/>
          <w:tblCellSpacing w:w="0" w:type="dxa"/>
        </w:trPr>
        <w:tc>
          <w:tcPr>
            <w:tcW w:w="0" w:type="auto"/>
            <w:gridSpan w:val="6"/>
            <w:tcMar>
              <w:top w:w="50" w:type="dxa"/>
              <w:left w:w="100" w:type="dxa"/>
            </w:tcMar>
            <w:vAlign w:val="center"/>
          </w:tcPr>
          <w:p w14:paraId="230A4F96" w14:textId="77777777" w:rsidR="00C72D54" w:rsidRPr="00F1264A" w:rsidRDefault="00000000">
            <w:pPr>
              <w:spacing w:after="0"/>
              <w:ind w:left="135"/>
              <w:rPr>
                <w:lang w:val="ru-RU"/>
              </w:rPr>
            </w:pPr>
            <w:r w:rsidRPr="00F1264A">
              <w:rPr>
                <w:rFonts w:ascii="Times New Roman" w:hAnsi="Times New Roman"/>
                <w:b/>
                <w:color w:val="000000"/>
                <w:sz w:val="24"/>
                <w:lang w:val="ru-RU"/>
              </w:rPr>
              <w:t>Раздел 1.</w:t>
            </w:r>
            <w:r w:rsidRPr="00F1264A">
              <w:rPr>
                <w:rFonts w:ascii="Times New Roman" w:hAnsi="Times New Roman"/>
                <w:color w:val="000000"/>
                <w:sz w:val="24"/>
                <w:lang w:val="ru-RU"/>
              </w:rPr>
              <w:t xml:space="preserve"> </w:t>
            </w:r>
            <w:r w:rsidRPr="00F1264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1264A">
              <w:rPr>
                <w:rFonts w:ascii="Times New Roman" w:hAnsi="Times New Roman"/>
                <w:b/>
                <w:color w:val="000000"/>
                <w:sz w:val="24"/>
                <w:lang w:val="ru-RU"/>
              </w:rPr>
              <w:t xml:space="preserve"> века</w:t>
            </w:r>
          </w:p>
        </w:tc>
      </w:tr>
      <w:tr w:rsidR="00C72D54" w14:paraId="67C42DD9" w14:textId="77777777">
        <w:trPr>
          <w:trHeight w:val="144"/>
          <w:tblCellSpacing w:w="0" w:type="dxa"/>
        </w:trPr>
        <w:tc>
          <w:tcPr>
            <w:tcW w:w="1002" w:type="dxa"/>
            <w:tcMar>
              <w:top w:w="50" w:type="dxa"/>
              <w:left w:w="100" w:type="dxa"/>
            </w:tcMar>
            <w:vAlign w:val="center"/>
          </w:tcPr>
          <w:p w14:paraId="40FE1129" w14:textId="77777777" w:rsidR="00C72D54" w:rsidRDefault="00000000">
            <w:pPr>
              <w:spacing w:after="0"/>
            </w:pPr>
            <w:r>
              <w:rPr>
                <w:rFonts w:ascii="Times New Roman" w:hAnsi="Times New Roman"/>
                <w:color w:val="000000"/>
                <w:sz w:val="24"/>
              </w:rPr>
              <w:t>1.1</w:t>
            </w:r>
          </w:p>
        </w:tc>
        <w:tc>
          <w:tcPr>
            <w:tcW w:w="4667" w:type="dxa"/>
            <w:tcMar>
              <w:top w:w="50" w:type="dxa"/>
              <w:left w:w="100" w:type="dxa"/>
            </w:tcMar>
            <w:vAlign w:val="center"/>
          </w:tcPr>
          <w:p w14:paraId="6DE532A0" w14:textId="77777777" w:rsidR="00C72D54" w:rsidRPr="00F1264A" w:rsidRDefault="00000000">
            <w:pPr>
              <w:spacing w:after="0"/>
              <w:ind w:left="135"/>
              <w:rPr>
                <w:lang w:val="ru-RU"/>
              </w:rPr>
            </w:pPr>
            <w:r w:rsidRPr="00F1264A">
              <w:rPr>
                <w:rFonts w:ascii="Times New Roman" w:hAnsi="Times New Roman"/>
                <w:color w:val="000000"/>
                <w:sz w:val="24"/>
                <w:lang w:val="ru-RU"/>
              </w:rPr>
              <w:t>А. Н. Островский. Драма «Гроза»</w:t>
            </w:r>
          </w:p>
        </w:tc>
        <w:tc>
          <w:tcPr>
            <w:tcW w:w="1459" w:type="dxa"/>
            <w:tcMar>
              <w:top w:w="50" w:type="dxa"/>
              <w:left w:w="100" w:type="dxa"/>
            </w:tcMar>
            <w:vAlign w:val="center"/>
          </w:tcPr>
          <w:p w14:paraId="0CD41113" w14:textId="77777777" w:rsidR="00C72D54" w:rsidRDefault="00000000">
            <w:pPr>
              <w:spacing w:after="0"/>
              <w:ind w:left="135"/>
              <w:jc w:val="center"/>
            </w:pPr>
            <w:r w:rsidRPr="00F126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31" w:type="dxa"/>
            <w:tcMar>
              <w:top w:w="50" w:type="dxa"/>
              <w:left w:w="100" w:type="dxa"/>
            </w:tcMar>
            <w:vAlign w:val="center"/>
          </w:tcPr>
          <w:p w14:paraId="3E9FBD93" w14:textId="77777777" w:rsidR="00C72D54" w:rsidRDefault="00C72D54">
            <w:pPr>
              <w:spacing w:after="0"/>
              <w:ind w:left="135"/>
              <w:jc w:val="center"/>
            </w:pPr>
          </w:p>
        </w:tc>
        <w:tc>
          <w:tcPr>
            <w:tcW w:w="1719" w:type="dxa"/>
            <w:tcMar>
              <w:top w:w="50" w:type="dxa"/>
              <w:left w:w="100" w:type="dxa"/>
            </w:tcMar>
            <w:vAlign w:val="center"/>
          </w:tcPr>
          <w:p w14:paraId="113888AC" w14:textId="77777777" w:rsidR="00C72D54" w:rsidRDefault="00C72D54">
            <w:pPr>
              <w:spacing w:after="0"/>
              <w:ind w:left="135"/>
              <w:jc w:val="center"/>
            </w:pPr>
          </w:p>
        </w:tc>
        <w:tc>
          <w:tcPr>
            <w:tcW w:w="2518" w:type="dxa"/>
            <w:tcMar>
              <w:top w:w="50" w:type="dxa"/>
              <w:left w:w="100" w:type="dxa"/>
            </w:tcMar>
            <w:vAlign w:val="center"/>
          </w:tcPr>
          <w:p w14:paraId="40DFE0E9" w14:textId="77777777" w:rsidR="00C72D54" w:rsidRDefault="00000000">
            <w:pPr>
              <w:spacing w:after="0"/>
              <w:ind w:left="135"/>
            </w:pPr>
            <w:r>
              <w:t>(</w:t>
            </w:r>
            <w:hyperlink r:id="rId8" w:history="1">
              <w:r>
                <w:rPr>
                  <w:rStyle w:val="a4"/>
                  <w:color w:val="auto"/>
                </w:rPr>
                <w:t>http://lit.1september.ru/index.htm</w:t>
              </w:r>
            </w:hyperlink>
            <w:r>
              <w:t>)</w:t>
            </w:r>
          </w:p>
        </w:tc>
      </w:tr>
      <w:tr w:rsidR="00C72D54" w14:paraId="32356DA6" w14:textId="77777777">
        <w:trPr>
          <w:trHeight w:val="144"/>
          <w:tblCellSpacing w:w="0" w:type="dxa"/>
        </w:trPr>
        <w:tc>
          <w:tcPr>
            <w:tcW w:w="1002" w:type="dxa"/>
            <w:tcMar>
              <w:top w:w="50" w:type="dxa"/>
              <w:left w:w="100" w:type="dxa"/>
            </w:tcMar>
            <w:vAlign w:val="center"/>
          </w:tcPr>
          <w:p w14:paraId="6C1FCA8D" w14:textId="77777777" w:rsidR="00C72D54" w:rsidRDefault="00000000">
            <w:pPr>
              <w:spacing w:after="0"/>
            </w:pPr>
            <w:r>
              <w:rPr>
                <w:rFonts w:ascii="Times New Roman" w:hAnsi="Times New Roman"/>
                <w:color w:val="000000"/>
                <w:sz w:val="24"/>
              </w:rPr>
              <w:t>1.2</w:t>
            </w:r>
          </w:p>
        </w:tc>
        <w:tc>
          <w:tcPr>
            <w:tcW w:w="4667" w:type="dxa"/>
            <w:tcMar>
              <w:top w:w="50" w:type="dxa"/>
              <w:left w:w="100" w:type="dxa"/>
            </w:tcMar>
            <w:vAlign w:val="center"/>
          </w:tcPr>
          <w:p w14:paraId="1AAA7292" w14:textId="77777777" w:rsidR="00C72D54" w:rsidRPr="00F1264A" w:rsidRDefault="00000000">
            <w:pPr>
              <w:spacing w:after="0"/>
              <w:ind w:left="135"/>
              <w:rPr>
                <w:lang w:val="ru-RU"/>
              </w:rPr>
            </w:pPr>
            <w:r w:rsidRPr="00F1264A">
              <w:rPr>
                <w:rFonts w:ascii="Times New Roman" w:hAnsi="Times New Roman"/>
                <w:color w:val="000000"/>
                <w:sz w:val="24"/>
                <w:lang w:val="ru-RU"/>
              </w:rPr>
              <w:t>И. А. Гончаров. Роман «Обломов»</w:t>
            </w:r>
          </w:p>
        </w:tc>
        <w:tc>
          <w:tcPr>
            <w:tcW w:w="1459" w:type="dxa"/>
            <w:tcMar>
              <w:top w:w="50" w:type="dxa"/>
              <w:left w:w="100" w:type="dxa"/>
            </w:tcMar>
            <w:vAlign w:val="center"/>
          </w:tcPr>
          <w:p w14:paraId="17F9FB85" w14:textId="77777777" w:rsidR="00C72D54" w:rsidRDefault="00000000">
            <w:pPr>
              <w:spacing w:after="0"/>
              <w:ind w:left="135"/>
              <w:jc w:val="center"/>
            </w:pPr>
            <w:r w:rsidRPr="00F126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31" w:type="dxa"/>
            <w:tcMar>
              <w:top w:w="50" w:type="dxa"/>
              <w:left w:w="100" w:type="dxa"/>
            </w:tcMar>
            <w:vAlign w:val="center"/>
          </w:tcPr>
          <w:p w14:paraId="6C32E4CC" w14:textId="77777777" w:rsidR="00C72D54" w:rsidRDefault="00C72D54">
            <w:pPr>
              <w:spacing w:after="0"/>
              <w:ind w:left="135"/>
              <w:jc w:val="center"/>
            </w:pPr>
          </w:p>
        </w:tc>
        <w:tc>
          <w:tcPr>
            <w:tcW w:w="1719" w:type="dxa"/>
            <w:tcMar>
              <w:top w:w="50" w:type="dxa"/>
              <w:left w:w="100" w:type="dxa"/>
            </w:tcMar>
            <w:vAlign w:val="center"/>
          </w:tcPr>
          <w:p w14:paraId="77804AE3" w14:textId="77777777" w:rsidR="00C72D54" w:rsidRDefault="00C72D54">
            <w:pPr>
              <w:spacing w:after="0"/>
              <w:ind w:left="135"/>
              <w:jc w:val="center"/>
            </w:pPr>
          </w:p>
        </w:tc>
        <w:tc>
          <w:tcPr>
            <w:tcW w:w="2518" w:type="dxa"/>
            <w:tcMar>
              <w:top w:w="50" w:type="dxa"/>
              <w:left w:w="100" w:type="dxa"/>
            </w:tcMar>
            <w:vAlign w:val="center"/>
          </w:tcPr>
          <w:p w14:paraId="0FC5CC25" w14:textId="77777777" w:rsidR="00C72D54" w:rsidRDefault="00000000">
            <w:pPr>
              <w:spacing w:after="0"/>
              <w:ind w:left="135"/>
            </w:pPr>
            <w:r>
              <w:t>(</w:t>
            </w:r>
            <w:hyperlink r:id="rId9" w:history="1">
              <w:r>
                <w:rPr>
                  <w:rStyle w:val="a4"/>
                  <w:color w:val="auto"/>
                </w:rPr>
                <w:t>http://lit.1september.ru/index.htm</w:t>
              </w:r>
            </w:hyperlink>
            <w:r>
              <w:t>)</w:t>
            </w:r>
          </w:p>
        </w:tc>
      </w:tr>
      <w:tr w:rsidR="00C72D54" w14:paraId="552E0675" w14:textId="77777777">
        <w:trPr>
          <w:trHeight w:val="144"/>
          <w:tblCellSpacing w:w="0" w:type="dxa"/>
        </w:trPr>
        <w:tc>
          <w:tcPr>
            <w:tcW w:w="1002" w:type="dxa"/>
            <w:tcMar>
              <w:top w:w="50" w:type="dxa"/>
              <w:left w:w="100" w:type="dxa"/>
            </w:tcMar>
            <w:vAlign w:val="center"/>
          </w:tcPr>
          <w:p w14:paraId="46BC5AB6" w14:textId="77777777" w:rsidR="00C72D54" w:rsidRDefault="00000000">
            <w:pPr>
              <w:spacing w:after="0"/>
            </w:pPr>
            <w:r>
              <w:rPr>
                <w:rFonts w:ascii="Times New Roman" w:hAnsi="Times New Roman"/>
                <w:color w:val="000000"/>
                <w:sz w:val="24"/>
              </w:rPr>
              <w:t>1.3</w:t>
            </w:r>
          </w:p>
        </w:tc>
        <w:tc>
          <w:tcPr>
            <w:tcW w:w="4667" w:type="dxa"/>
            <w:tcMar>
              <w:top w:w="50" w:type="dxa"/>
              <w:left w:w="100" w:type="dxa"/>
            </w:tcMar>
            <w:vAlign w:val="center"/>
          </w:tcPr>
          <w:p w14:paraId="42F0D70D" w14:textId="77777777" w:rsidR="00C72D54" w:rsidRPr="00F1264A" w:rsidRDefault="00000000">
            <w:pPr>
              <w:spacing w:after="0"/>
              <w:ind w:left="135"/>
              <w:rPr>
                <w:lang w:val="ru-RU"/>
              </w:rPr>
            </w:pPr>
            <w:r w:rsidRPr="00F1264A">
              <w:rPr>
                <w:rFonts w:ascii="Times New Roman" w:hAnsi="Times New Roman"/>
                <w:color w:val="000000"/>
                <w:sz w:val="24"/>
                <w:lang w:val="ru-RU"/>
              </w:rPr>
              <w:t>И. С. Тургенев. Роман «Отцы и дети»</w:t>
            </w:r>
          </w:p>
        </w:tc>
        <w:tc>
          <w:tcPr>
            <w:tcW w:w="1459" w:type="dxa"/>
            <w:tcMar>
              <w:top w:w="50" w:type="dxa"/>
              <w:left w:w="100" w:type="dxa"/>
            </w:tcMar>
            <w:vAlign w:val="center"/>
          </w:tcPr>
          <w:p w14:paraId="2C76ECE2" w14:textId="77777777" w:rsidR="00C72D54" w:rsidRDefault="00000000">
            <w:pPr>
              <w:spacing w:after="0"/>
              <w:ind w:left="135"/>
              <w:jc w:val="center"/>
            </w:pPr>
            <w:r w:rsidRPr="00F126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31" w:type="dxa"/>
            <w:tcMar>
              <w:top w:w="50" w:type="dxa"/>
              <w:left w:w="100" w:type="dxa"/>
            </w:tcMar>
            <w:vAlign w:val="center"/>
          </w:tcPr>
          <w:p w14:paraId="696A67CD" w14:textId="77777777" w:rsidR="00C72D54" w:rsidRDefault="00C72D54">
            <w:pPr>
              <w:spacing w:after="0"/>
              <w:ind w:left="135"/>
              <w:jc w:val="center"/>
            </w:pPr>
          </w:p>
        </w:tc>
        <w:tc>
          <w:tcPr>
            <w:tcW w:w="1719" w:type="dxa"/>
            <w:tcMar>
              <w:top w:w="50" w:type="dxa"/>
              <w:left w:w="100" w:type="dxa"/>
            </w:tcMar>
            <w:vAlign w:val="center"/>
          </w:tcPr>
          <w:p w14:paraId="321D0B2D" w14:textId="77777777" w:rsidR="00C72D54" w:rsidRDefault="00C72D54">
            <w:pPr>
              <w:spacing w:after="0"/>
              <w:ind w:left="135"/>
              <w:jc w:val="center"/>
            </w:pPr>
          </w:p>
        </w:tc>
        <w:tc>
          <w:tcPr>
            <w:tcW w:w="2518" w:type="dxa"/>
            <w:tcMar>
              <w:top w:w="50" w:type="dxa"/>
              <w:left w:w="100" w:type="dxa"/>
            </w:tcMar>
            <w:vAlign w:val="center"/>
          </w:tcPr>
          <w:p w14:paraId="1F427FD0" w14:textId="77777777" w:rsidR="00C72D54" w:rsidRDefault="00000000">
            <w:pPr>
              <w:spacing w:after="0"/>
              <w:ind w:left="135"/>
            </w:pPr>
            <w:r>
              <w:t>(</w:t>
            </w:r>
            <w:hyperlink r:id="rId10" w:history="1">
              <w:r>
                <w:rPr>
                  <w:rStyle w:val="a4"/>
                  <w:color w:val="auto"/>
                </w:rPr>
                <w:t>http://lit.1september.ru/index.htm</w:t>
              </w:r>
            </w:hyperlink>
            <w:r>
              <w:t>)</w:t>
            </w:r>
          </w:p>
        </w:tc>
      </w:tr>
      <w:tr w:rsidR="00C72D54" w14:paraId="74F7288F" w14:textId="77777777">
        <w:trPr>
          <w:trHeight w:val="144"/>
          <w:tblCellSpacing w:w="0" w:type="dxa"/>
        </w:trPr>
        <w:tc>
          <w:tcPr>
            <w:tcW w:w="1002" w:type="dxa"/>
            <w:tcMar>
              <w:top w:w="50" w:type="dxa"/>
              <w:left w:w="100" w:type="dxa"/>
            </w:tcMar>
            <w:vAlign w:val="center"/>
          </w:tcPr>
          <w:p w14:paraId="61BAA3AC" w14:textId="77777777" w:rsidR="00C72D54" w:rsidRDefault="00000000">
            <w:pPr>
              <w:spacing w:after="0"/>
            </w:pPr>
            <w:r>
              <w:rPr>
                <w:rFonts w:ascii="Times New Roman" w:hAnsi="Times New Roman"/>
                <w:color w:val="000000"/>
                <w:sz w:val="24"/>
              </w:rPr>
              <w:t>1.4</w:t>
            </w:r>
          </w:p>
        </w:tc>
        <w:tc>
          <w:tcPr>
            <w:tcW w:w="4667" w:type="dxa"/>
            <w:tcMar>
              <w:top w:w="50" w:type="dxa"/>
              <w:left w:w="100" w:type="dxa"/>
            </w:tcMar>
            <w:vAlign w:val="center"/>
          </w:tcPr>
          <w:p w14:paraId="5025F046" w14:textId="77777777" w:rsidR="00C72D54" w:rsidRDefault="00000000">
            <w:pPr>
              <w:spacing w:after="0"/>
              <w:ind w:left="135"/>
            </w:pPr>
            <w:r w:rsidRPr="00F1264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1264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459" w:type="dxa"/>
            <w:tcMar>
              <w:top w:w="50" w:type="dxa"/>
              <w:left w:w="100" w:type="dxa"/>
            </w:tcMar>
            <w:vAlign w:val="center"/>
          </w:tcPr>
          <w:p w14:paraId="5A7F91C2" w14:textId="77777777" w:rsidR="00C72D54" w:rsidRDefault="00000000">
            <w:pPr>
              <w:spacing w:after="0"/>
              <w:ind w:left="135"/>
              <w:jc w:val="center"/>
            </w:pPr>
            <w:r>
              <w:rPr>
                <w:rFonts w:ascii="Times New Roman" w:hAnsi="Times New Roman"/>
                <w:color w:val="000000"/>
                <w:sz w:val="24"/>
              </w:rPr>
              <w:t xml:space="preserve"> 4 </w:t>
            </w:r>
          </w:p>
        </w:tc>
        <w:tc>
          <w:tcPr>
            <w:tcW w:w="1631" w:type="dxa"/>
            <w:tcMar>
              <w:top w:w="50" w:type="dxa"/>
              <w:left w:w="100" w:type="dxa"/>
            </w:tcMar>
            <w:vAlign w:val="center"/>
          </w:tcPr>
          <w:p w14:paraId="6B07A1A1" w14:textId="77777777" w:rsidR="00C72D54" w:rsidRDefault="00C72D54">
            <w:pPr>
              <w:spacing w:after="0"/>
              <w:ind w:left="135"/>
              <w:jc w:val="center"/>
            </w:pPr>
          </w:p>
        </w:tc>
        <w:tc>
          <w:tcPr>
            <w:tcW w:w="1719" w:type="dxa"/>
            <w:tcMar>
              <w:top w:w="50" w:type="dxa"/>
              <w:left w:w="100" w:type="dxa"/>
            </w:tcMar>
            <w:vAlign w:val="center"/>
          </w:tcPr>
          <w:p w14:paraId="1ED09BBF" w14:textId="77777777" w:rsidR="00C72D54" w:rsidRDefault="00C72D54">
            <w:pPr>
              <w:spacing w:after="0"/>
              <w:ind w:left="135"/>
              <w:jc w:val="center"/>
            </w:pPr>
          </w:p>
        </w:tc>
        <w:tc>
          <w:tcPr>
            <w:tcW w:w="2518" w:type="dxa"/>
            <w:tcMar>
              <w:top w:w="50" w:type="dxa"/>
              <w:left w:w="100" w:type="dxa"/>
            </w:tcMar>
            <w:vAlign w:val="center"/>
          </w:tcPr>
          <w:p w14:paraId="43F3A469" w14:textId="77777777" w:rsidR="00C72D54" w:rsidRDefault="00000000">
            <w:pPr>
              <w:spacing w:after="0"/>
              <w:ind w:left="135"/>
            </w:pPr>
            <w:hyperlink r:id="rId11" w:history="1">
              <w:r>
                <w:rPr>
                  <w:rStyle w:val="a4"/>
                  <w:color w:val="auto"/>
                </w:rPr>
                <w:t>http://lit.1september.ru/index.htm</w:t>
              </w:r>
            </w:hyperlink>
            <w:r>
              <w:t>)</w:t>
            </w:r>
          </w:p>
        </w:tc>
      </w:tr>
      <w:tr w:rsidR="00C72D54" w14:paraId="4867D072" w14:textId="77777777">
        <w:trPr>
          <w:trHeight w:val="144"/>
          <w:tblCellSpacing w:w="0" w:type="dxa"/>
        </w:trPr>
        <w:tc>
          <w:tcPr>
            <w:tcW w:w="1002" w:type="dxa"/>
            <w:tcMar>
              <w:top w:w="50" w:type="dxa"/>
              <w:left w:w="100" w:type="dxa"/>
            </w:tcMar>
            <w:vAlign w:val="center"/>
          </w:tcPr>
          <w:p w14:paraId="48DBDCAD" w14:textId="77777777" w:rsidR="00C72D54" w:rsidRDefault="00000000">
            <w:pPr>
              <w:spacing w:after="0"/>
            </w:pPr>
            <w:r>
              <w:rPr>
                <w:rFonts w:ascii="Times New Roman" w:hAnsi="Times New Roman"/>
                <w:color w:val="000000"/>
                <w:sz w:val="24"/>
              </w:rPr>
              <w:t>1.5</w:t>
            </w:r>
          </w:p>
        </w:tc>
        <w:tc>
          <w:tcPr>
            <w:tcW w:w="4667" w:type="dxa"/>
            <w:tcMar>
              <w:top w:w="50" w:type="dxa"/>
              <w:left w:w="100" w:type="dxa"/>
            </w:tcMar>
            <w:vAlign w:val="center"/>
          </w:tcPr>
          <w:p w14:paraId="35ADB3E3" w14:textId="77777777" w:rsidR="00C72D54" w:rsidRDefault="00000000">
            <w:pPr>
              <w:spacing w:after="0"/>
              <w:ind w:left="135"/>
            </w:pPr>
            <w:r w:rsidRPr="00F1264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1459" w:type="dxa"/>
            <w:tcMar>
              <w:top w:w="50" w:type="dxa"/>
              <w:left w:w="100" w:type="dxa"/>
            </w:tcMar>
            <w:vAlign w:val="center"/>
          </w:tcPr>
          <w:p w14:paraId="63DAD98A" w14:textId="77777777" w:rsidR="00C72D54" w:rsidRDefault="00000000">
            <w:pPr>
              <w:spacing w:after="0"/>
              <w:ind w:left="135"/>
              <w:jc w:val="center"/>
            </w:pPr>
            <w:r>
              <w:rPr>
                <w:rFonts w:ascii="Times New Roman" w:hAnsi="Times New Roman"/>
                <w:color w:val="000000"/>
                <w:sz w:val="24"/>
              </w:rPr>
              <w:t xml:space="preserve"> 6 </w:t>
            </w:r>
          </w:p>
        </w:tc>
        <w:tc>
          <w:tcPr>
            <w:tcW w:w="1631" w:type="dxa"/>
            <w:tcMar>
              <w:top w:w="50" w:type="dxa"/>
              <w:left w:w="100" w:type="dxa"/>
            </w:tcMar>
            <w:vAlign w:val="center"/>
          </w:tcPr>
          <w:p w14:paraId="5DD8674F" w14:textId="77777777" w:rsidR="00C72D54" w:rsidRDefault="00C72D54">
            <w:pPr>
              <w:spacing w:after="0"/>
              <w:ind w:left="135"/>
              <w:jc w:val="center"/>
            </w:pPr>
          </w:p>
        </w:tc>
        <w:tc>
          <w:tcPr>
            <w:tcW w:w="1719" w:type="dxa"/>
            <w:tcMar>
              <w:top w:w="50" w:type="dxa"/>
              <w:left w:w="100" w:type="dxa"/>
            </w:tcMar>
            <w:vAlign w:val="center"/>
          </w:tcPr>
          <w:p w14:paraId="52003C48" w14:textId="77777777" w:rsidR="00C72D54" w:rsidRDefault="00C72D54">
            <w:pPr>
              <w:spacing w:after="0"/>
              <w:ind w:left="135"/>
              <w:jc w:val="center"/>
            </w:pPr>
          </w:p>
        </w:tc>
        <w:tc>
          <w:tcPr>
            <w:tcW w:w="2518" w:type="dxa"/>
            <w:tcMar>
              <w:top w:w="50" w:type="dxa"/>
              <w:left w:w="100" w:type="dxa"/>
            </w:tcMar>
            <w:vAlign w:val="center"/>
          </w:tcPr>
          <w:p w14:paraId="6E157649" w14:textId="77777777" w:rsidR="00C72D54" w:rsidRDefault="00000000">
            <w:pPr>
              <w:spacing w:after="0"/>
              <w:ind w:left="135"/>
            </w:pPr>
            <w:hyperlink r:id="rId12" w:history="1">
              <w:r>
                <w:rPr>
                  <w:rStyle w:val="a4"/>
                  <w:color w:val="auto"/>
                </w:rPr>
                <w:t>http://lit.1september.ru/index.htm</w:t>
              </w:r>
            </w:hyperlink>
            <w:r>
              <w:t>)</w:t>
            </w:r>
          </w:p>
        </w:tc>
      </w:tr>
      <w:tr w:rsidR="00C72D54" w14:paraId="05514320" w14:textId="77777777">
        <w:trPr>
          <w:trHeight w:val="144"/>
          <w:tblCellSpacing w:w="0" w:type="dxa"/>
        </w:trPr>
        <w:tc>
          <w:tcPr>
            <w:tcW w:w="1002" w:type="dxa"/>
            <w:tcMar>
              <w:top w:w="50" w:type="dxa"/>
              <w:left w:w="100" w:type="dxa"/>
            </w:tcMar>
            <w:vAlign w:val="center"/>
          </w:tcPr>
          <w:p w14:paraId="51B47E0E" w14:textId="77777777" w:rsidR="00C72D54" w:rsidRDefault="00000000">
            <w:pPr>
              <w:spacing w:after="0"/>
            </w:pPr>
            <w:r>
              <w:rPr>
                <w:rFonts w:ascii="Times New Roman" w:hAnsi="Times New Roman"/>
                <w:color w:val="000000"/>
                <w:sz w:val="24"/>
              </w:rPr>
              <w:t>1.6</w:t>
            </w:r>
          </w:p>
        </w:tc>
        <w:tc>
          <w:tcPr>
            <w:tcW w:w="4667" w:type="dxa"/>
            <w:tcMar>
              <w:top w:w="50" w:type="dxa"/>
              <w:left w:w="100" w:type="dxa"/>
            </w:tcMar>
            <w:vAlign w:val="center"/>
          </w:tcPr>
          <w:p w14:paraId="1454B45B" w14:textId="77777777" w:rsidR="00C72D54" w:rsidRDefault="00000000">
            <w:pPr>
              <w:spacing w:after="0"/>
              <w:ind w:left="135"/>
            </w:pPr>
            <w:r w:rsidRPr="00F1264A">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1459" w:type="dxa"/>
            <w:tcMar>
              <w:top w:w="50" w:type="dxa"/>
              <w:left w:w="100" w:type="dxa"/>
            </w:tcMar>
            <w:vAlign w:val="center"/>
          </w:tcPr>
          <w:p w14:paraId="1097D5A9" w14:textId="77777777" w:rsidR="00C72D54" w:rsidRDefault="00000000">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14:paraId="2BEC7CA1" w14:textId="77777777" w:rsidR="00C72D54" w:rsidRDefault="00C72D54">
            <w:pPr>
              <w:spacing w:after="0"/>
              <w:ind w:left="135"/>
              <w:jc w:val="center"/>
            </w:pPr>
          </w:p>
        </w:tc>
        <w:tc>
          <w:tcPr>
            <w:tcW w:w="1719" w:type="dxa"/>
            <w:tcMar>
              <w:top w:w="50" w:type="dxa"/>
              <w:left w:w="100" w:type="dxa"/>
            </w:tcMar>
            <w:vAlign w:val="center"/>
          </w:tcPr>
          <w:p w14:paraId="2A75E3DD" w14:textId="77777777" w:rsidR="00C72D54" w:rsidRDefault="00C72D54">
            <w:pPr>
              <w:spacing w:after="0"/>
              <w:ind w:left="135"/>
              <w:jc w:val="center"/>
            </w:pPr>
          </w:p>
        </w:tc>
        <w:tc>
          <w:tcPr>
            <w:tcW w:w="2518" w:type="dxa"/>
            <w:tcMar>
              <w:top w:w="50" w:type="dxa"/>
              <w:left w:w="100" w:type="dxa"/>
            </w:tcMar>
            <w:vAlign w:val="center"/>
          </w:tcPr>
          <w:p w14:paraId="07B351AE" w14:textId="77777777" w:rsidR="00C72D54" w:rsidRDefault="00000000">
            <w:pPr>
              <w:spacing w:after="0"/>
              <w:ind w:left="135"/>
            </w:pPr>
            <w:hyperlink r:id="rId13" w:history="1">
              <w:r>
                <w:rPr>
                  <w:rStyle w:val="a4"/>
                  <w:color w:val="auto"/>
                </w:rPr>
                <w:t>http://lit.1september.ru/index.htm</w:t>
              </w:r>
            </w:hyperlink>
            <w:r>
              <w:t>)</w:t>
            </w:r>
          </w:p>
        </w:tc>
      </w:tr>
      <w:tr w:rsidR="00C72D54" w14:paraId="4729E114" w14:textId="77777777">
        <w:trPr>
          <w:trHeight w:val="144"/>
          <w:tblCellSpacing w:w="0" w:type="dxa"/>
        </w:trPr>
        <w:tc>
          <w:tcPr>
            <w:tcW w:w="1002" w:type="dxa"/>
            <w:tcMar>
              <w:top w:w="50" w:type="dxa"/>
              <w:left w:w="100" w:type="dxa"/>
            </w:tcMar>
            <w:vAlign w:val="center"/>
          </w:tcPr>
          <w:p w14:paraId="1988DDF9" w14:textId="77777777" w:rsidR="00C72D54" w:rsidRDefault="00000000">
            <w:pPr>
              <w:spacing w:after="0"/>
            </w:pPr>
            <w:r>
              <w:rPr>
                <w:rFonts w:ascii="Times New Roman" w:hAnsi="Times New Roman"/>
                <w:color w:val="000000"/>
                <w:sz w:val="24"/>
              </w:rPr>
              <w:t>1.7</w:t>
            </w:r>
          </w:p>
        </w:tc>
        <w:tc>
          <w:tcPr>
            <w:tcW w:w="4667" w:type="dxa"/>
            <w:tcMar>
              <w:top w:w="50" w:type="dxa"/>
              <w:left w:w="100" w:type="dxa"/>
            </w:tcMar>
            <w:vAlign w:val="center"/>
          </w:tcPr>
          <w:p w14:paraId="32B8478A" w14:textId="77777777" w:rsidR="00C72D54" w:rsidRPr="00F1264A" w:rsidRDefault="00000000">
            <w:pPr>
              <w:spacing w:after="0"/>
              <w:ind w:left="135"/>
              <w:rPr>
                <w:lang w:val="ru-RU"/>
              </w:rPr>
            </w:pPr>
            <w:r w:rsidRPr="00F1264A">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459" w:type="dxa"/>
            <w:tcMar>
              <w:top w:w="50" w:type="dxa"/>
              <w:left w:w="100" w:type="dxa"/>
            </w:tcMar>
            <w:vAlign w:val="center"/>
          </w:tcPr>
          <w:p w14:paraId="629D47CE" w14:textId="77777777" w:rsidR="00C72D54" w:rsidRDefault="00000000">
            <w:pPr>
              <w:spacing w:after="0"/>
              <w:ind w:left="135"/>
              <w:jc w:val="center"/>
            </w:pPr>
            <w:r w:rsidRPr="00F126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31" w:type="dxa"/>
            <w:tcMar>
              <w:top w:w="50" w:type="dxa"/>
              <w:left w:w="100" w:type="dxa"/>
            </w:tcMar>
            <w:vAlign w:val="center"/>
          </w:tcPr>
          <w:p w14:paraId="46D89F66" w14:textId="77777777" w:rsidR="00C72D54" w:rsidRDefault="00C72D54">
            <w:pPr>
              <w:spacing w:after="0"/>
              <w:ind w:left="135"/>
              <w:jc w:val="center"/>
            </w:pPr>
          </w:p>
        </w:tc>
        <w:tc>
          <w:tcPr>
            <w:tcW w:w="1719" w:type="dxa"/>
            <w:tcMar>
              <w:top w:w="50" w:type="dxa"/>
              <w:left w:w="100" w:type="dxa"/>
            </w:tcMar>
            <w:vAlign w:val="center"/>
          </w:tcPr>
          <w:p w14:paraId="7F67E5AA" w14:textId="77777777" w:rsidR="00C72D54" w:rsidRDefault="00C72D54">
            <w:pPr>
              <w:spacing w:after="0"/>
              <w:ind w:left="135"/>
              <w:jc w:val="center"/>
            </w:pPr>
          </w:p>
        </w:tc>
        <w:tc>
          <w:tcPr>
            <w:tcW w:w="2518" w:type="dxa"/>
            <w:tcMar>
              <w:top w:w="50" w:type="dxa"/>
              <w:left w:w="100" w:type="dxa"/>
            </w:tcMar>
            <w:vAlign w:val="center"/>
          </w:tcPr>
          <w:p w14:paraId="4FE2B440" w14:textId="77777777" w:rsidR="00C72D54" w:rsidRDefault="00000000">
            <w:pPr>
              <w:spacing w:after="0"/>
              <w:ind w:left="135"/>
            </w:pPr>
            <w:hyperlink r:id="rId14" w:history="1">
              <w:r>
                <w:rPr>
                  <w:rStyle w:val="a4"/>
                  <w:color w:val="auto"/>
                </w:rPr>
                <w:t>http://lit.1september.ru/index.htm</w:t>
              </w:r>
            </w:hyperlink>
            <w:r>
              <w:t>)</w:t>
            </w:r>
          </w:p>
        </w:tc>
      </w:tr>
      <w:tr w:rsidR="00C72D54" w14:paraId="3D6CD4FD" w14:textId="77777777">
        <w:trPr>
          <w:trHeight w:val="144"/>
          <w:tblCellSpacing w:w="0" w:type="dxa"/>
        </w:trPr>
        <w:tc>
          <w:tcPr>
            <w:tcW w:w="1002" w:type="dxa"/>
            <w:tcMar>
              <w:top w:w="50" w:type="dxa"/>
              <w:left w:w="100" w:type="dxa"/>
            </w:tcMar>
            <w:vAlign w:val="center"/>
          </w:tcPr>
          <w:p w14:paraId="2CAC9056" w14:textId="77777777" w:rsidR="00C72D54" w:rsidRDefault="00000000">
            <w:pPr>
              <w:spacing w:after="0"/>
            </w:pPr>
            <w:r>
              <w:rPr>
                <w:rFonts w:ascii="Times New Roman" w:hAnsi="Times New Roman"/>
                <w:color w:val="000000"/>
                <w:sz w:val="24"/>
              </w:rPr>
              <w:t>1.8</w:t>
            </w:r>
          </w:p>
        </w:tc>
        <w:tc>
          <w:tcPr>
            <w:tcW w:w="4667" w:type="dxa"/>
            <w:tcMar>
              <w:top w:w="50" w:type="dxa"/>
              <w:left w:w="100" w:type="dxa"/>
            </w:tcMar>
            <w:vAlign w:val="center"/>
          </w:tcPr>
          <w:p w14:paraId="732A0570" w14:textId="77777777" w:rsidR="00C72D54" w:rsidRPr="00F1264A" w:rsidRDefault="00000000">
            <w:pPr>
              <w:spacing w:after="0"/>
              <w:ind w:left="135"/>
              <w:rPr>
                <w:lang w:val="ru-RU"/>
              </w:rPr>
            </w:pPr>
            <w:r w:rsidRPr="00F1264A">
              <w:rPr>
                <w:rFonts w:ascii="Times New Roman" w:hAnsi="Times New Roman"/>
                <w:color w:val="000000"/>
                <w:sz w:val="24"/>
                <w:lang w:val="ru-RU"/>
              </w:rPr>
              <w:t>Ф. М. Достоевский. Роман «Преступление и наказание»</w:t>
            </w:r>
          </w:p>
        </w:tc>
        <w:tc>
          <w:tcPr>
            <w:tcW w:w="1459" w:type="dxa"/>
            <w:tcMar>
              <w:top w:w="50" w:type="dxa"/>
              <w:left w:w="100" w:type="dxa"/>
            </w:tcMar>
            <w:vAlign w:val="center"/>
          </w:tcPr>
          <w:p w14:paraId="2E1F7D7E" w14:textId="77777777" w:rsidR="00C72D54" w:rsidRDefault="00000000">
            <w:pPr>
              <w:spacing w:after="0"/>
              <w:ind w:left="135"/>
              <w:jc w:val="center"/>
            </w:pPr>
            <w:r w:rsidRPr="00F126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31" w:type="dxa"/>
            <w:tcMar>
              <w:top w:w="50" w:type="dxa"/>
              <w:left w:w="100" w:type="dxa"/>
            </w:tcMar>
            <w:vAlign w:val="center"/>
          </w:tcPr>
          <w:p w14:paraId="091E2285" w14:textId="77777777" w:rsidR="00C72D54" w:rsidRDefault="00C72D54">
            <w:pPr>
              <w:spacing w:after="0"/>
              <w:ind w:left="135"/>
              <w:jc w:val="center"/>
            </w:pPr>
          </w:p>
        </w:tc>
        <w:tc>
          <w:tcPr>
            <w:tcW w:w="1719" w:type="dxa"/>
            <w:tcMar>
              <w:top w:w="50" w:type="dxa"/>
              <w:left w:w="100" w:type="dxa"/>
            </w:tcMar>
            <w:vAlign w:val="center"/>
          </w:tcPr>
          <w:p w14:paraId="641EF054" w14:textId="77777777" w:rsidR="00C72D54" w:rsidRDefault="00C72D54">
            <w:pPr>
              <w:spacing w:after="0"/>
              <w:ind w:left="135"/>
              <w:jc w:val="center"/>
            </w:pPr>
          </w:p>
        </w:tc>
        <w:tc>
          <w:tcPr>
            <w:tcW w:w="2518" w:type="dxa"/>
            <w:tcMar>
              <w:top w:w="50" w:type="dxa"/>
              <w:left w:w="100" w:type="dxa"/>
            </w:tcMar>
            <w:vAlign w:val="center"/>
          </w:tcPr>
          <w:p w14:paraId="11F6A035" w14:textId="77777777" w:rsidR="00C72D54" w:rsidRDefault="00000000">
            <w:pPr>
              <w:spacing w:after="0"/>
              <w:ind w:left="135"/>
            </w:pPr>
            <w:hyperlink r:id="rId15" w:history="1">
              <w:r>
                <w:rPr>
                  <w:rStyle w:val="a4"/>
                  <w:color w:val="auto"/>
                </w:rPr>
                <w:t>http://lit.1september.ru/index.htm</w:t>
              </w:r>
            </w:hyperlink>
            <w:r>
              <w:t>)</w:t>
            </w:r>
          </w:p>
        </w:tc>
      </w:tr>
      <w:tr w:rsidR="00C72D54" w14:paraId="655B9A0F" w14:textId="77777777">
        <w:trPr>
          <w:trHeight w:val="144"/>
          <w:tblCellSpacing w:w="0" w:type="dxa"/>
        </w:trPr>
        <w:tc>
          <w:tcPr>
            <w:tcW w:w="1002" w:type="dxa"/>
            <w:tcMar>
              <w:top w:w="50" w:type="dxa"/>
              <w:left w:w="100" w:type="dxa"/>
            </w:tcMar>
            <w:vAlign w:val="center"/>
          </w:tcPr>
          <w:p w14:paraId="1333CF8B" w14:textId="77777777" w:rsidR="00C72D54" w:rsidRDefault="00000000">
            <w:pPr>
              <w:spacing w:after="0"/>
            </w:pPr>
            <w:r>
              <w:rPr>
                <w:rFonts w:ascii="Times New Roman" w:hAnsi="Times New Roman"/>
                <w:color w:val="000000"/>
                <w:sz w:val="24"/>
              </w:rPr>
              <w:t>1.9</w:t>
            </w:r>
          </w:p>
        </w:tc>
        <w:tc>
          <w:tcPr>
            <w:tcW w:w="4667" w:type="dxa"/>
            <w:tcMar>
              <w:top w:w="50" w:type="dxa"/>
              <w:left w:w="100" w:type="dxa"/>
            </w:tcMar>
            <w:vAlign w:val="center"/>
          </w:tcPr>
          <w:p w14:paraId="45ADD4F9" w14:textId="77777777" w:rsidR="00C72D54" w:rsidRPr="00F1264A" w:rsidRDefault="00000000">
            <w:pPr>
              <w:spacing w:after="0"/>
              <w:ind w:left="135"/>
              <w:rPr>
                <w:lang w:val="ru-RU"/>
              </w:rPr>
            </w:pPr>
            <w:r w:rsidRPr="00F1264A">
              <w:rPr>
                <w:rFonts w:ascii="Times New Roman" w:hAnsi="Times New Roman"/>
                <w:color w:val="000000"/>
                <w:sz w:val="24"/>
                <w:lang w:val="ru-RU"/>
              </w:rPr>
              <w:t>Л. Н. Толстой. Роман-эпопея «Война и мир»</w:t>
            </w:r>
          </w:p>
        </w:tc>
        <w:tc>
          <w:tcPr>
            <w:tcW w:w="1459" w:type="dxa"/>
            <w:tcMar>
              <w:top w:w="50" w:type="dxa"/>
              <w:left w:w="100" w:type="dxa"/>
            </w:tcMar>
            <w:vAlign w:val="center"/>
          </w:tcPr>
          <w:p w14:paraId="38D02741" w14:textId="77777777" w:rsidR="00C72D54" w:rsidRDefault="00000000">
            <w:pPr>
              <w:spacing w:after="0"/>
              <w:ind w:left="135"/>
              <w:jc w:val="center"/>
            </w:pPr>
            <w:r w:rsidRPr="00F1264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31" w:type="dxa"/>
            <w:tcMar>
              <w:top w:w="50" w:type="dxa"/>
              <w:left w:w="100" w:type="dxa"/>
            </w:tcMar>
            <w:vAlign w:val="center"/>
          </w:tcPr>
          <w:p w14:paraId="247EB771" w14:textId="77777777" w:rsidR="00C72D54" w:rsidRDefault="00C72D54">
            <w:pPr>
              <w:spacing w:after="0"/>
              <w:ind w:left="135"/>
              <w:jc w:val="center"/>
            </w:pPr>
          </w:p>
        </w:tc>
        <w:tc>
          <w:tcPr>
            <w:tcW w:w="1719" w:type="dxa"/>
            <w:tcMar>
              <w:top w:w="50" w:type="dxa"/>
              <w:left w:w="100" w:type="dxa"/>
            </w:tcMar>
            <w:vAlign w:val="center"/>
          </w:tcPr>
          <w:p w14:paraId="2C5020D3" w14:textId="77777777" w:rsidR="00C72D54" w:rsidRDefault="00C72D54">
            <w:pPr>
              <w:spacing w:after="0"/>
              <w:ind w:left="135"/>
              <w:jc w:val="center"/>
            </w:pPr>
          </w:p>
        </w:tc>
        <w:tc>
          <w:tcPr>
            <w:tcW w:w="2518" w:type="dxa"/>
            <w:tcMar>
              <w:top w:w="50" w:type="dxa"/>
              <w:left w:w="100" w:type="dxa"/>
            </w:tcMar>
            <w:vAlign w:val="center"/>
          </w:tcPr>
          <w:p w14:paraId="19081007" w14:textId="77777777" w:rsidR="00C72D54" w:rsidRDefault="00000000">
            <w:pPr>
              <w:spacing w:after="0"/>
              <w:ind w:left="135"/>
            </w:pPr>
            <w:hyperlink r:id="rId16" w:history="1">
              <w:r>
                <w:rPr>
                  <w:rStyle w:val="a4"/>
                  <w:color w:val="auto"/>
                </w:rPr>
                <w:t>http://lit.1september.ru/index.htm</w:t>
              </w:r>
            </w:hyperlink>
            <w:r>
              <w:t>)</w:t>
            </w:r>
          </w:p>
        </w:tc>
      </w:tr>
      <w:tr w:rsidR="00C72D54" w14:paraId="05990C97" w14:textId="77777777">
        <w:trPr>
          <w:trHeight w:val="144"/>
          <w:tblCellSpacing w:w="0" w:type="dxa"/>
        </w:trPr>
        <w:tc>
          <w:tcPr>
            <w:tcW w:w="1002" w:type="dxa"/>
            <w:tcMar>
              <w:top w:w="50" w:type="dxa"/>
              <w:left w:w="100" w:type="dxa"/>
            </w:tcMar>
            <w:vAlign w:val="center"/>
          </w:tcPr>
          <w:p w14:paraId="0632102A" w14:textId="77777777" w:rsidR="00C72D54" w:rsidRDefault="00000000">
            <w:pPr>
              <w:spacing w:after="0"/>
            </w:pPr>
            <w:r>
              <w:rPr>
                <w:rFonts w:ascii="Times New Roman" w:hAnsi="Times New Roman"/>
                <w:color w:val="000000"/>
                <w:sz w:val="24"/>
              </w:rPr>
              <w:t>1.10</w:t>
            </w:r>
          </w:p>
        </w:tc>
        <w:tc>
          <w:tcPr>
            <w:tcW w:w="4667" w:type="dxa"/>
            <w:tcMar>
              <w:top w:w="50" w:type="dxa"/>
              <w:left w:w="100" w:type="dxa"/>
            </w:tcMar>
            <w:vAlign w:val="center"/>
          </w:tcPr>
          <w:p w14:paraId="49A2BF26" w14:textId="77777777" w:rsidR="00C72D54" w:rsidRDefault="00000000">
            <w:pPr>
              <w:spacing w:after="0"/>
              <w:ind w:left="135"/>
            </w:pPr>
            <w:r w:rsidRPr="00F1264A">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1459" w:type="dxa"/>
            <w:tcMar>
              <w:top w:w="50" w:type="dxa"/>
              <w:left w:w="100" w:type="dxa"/>
            </w:tcMar>
            <w:vAlign w:val="center"/>
          </w:tcPr>
          <w:p w14:paraId="038BEEDF" w14:textId="77777777" w:rsidR="00C72D54" w:rsidRDefault="000000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2A57A13A" w14:textId="77777777" w:rsidR="00C72D54" w:rsidRDefault="00C72D54">
            <w:pPr>
              <w:spacing w:after="0"/>
              <w:ind w:left="135"/>
              <w:jc w:val="center"/>
            </w:pPr>
          </w:p>
        </w:tc>
        <w:tc>
          <w:tcPr>
            <w:tcW w:w="1719" w:type="dxa"/>
            <w:tcMar>
              <w:top w:w="50" w:type="dxa"/>
              <w:left w:w="100" w:type="dxa"/>
            </w:tcMar>
            <w:vAlign w:val="center"/>
          </w:tcPr>
          <w:p w14:paraId="7ED0FB18" w14:textId="77777777" w:rsidR="00C72D54" w:rsidRDefault="00C72D54">
            <w:pPr>
              <w:spacing w:after="0"/>
              <w:ind w:left="135"/>
              <w:jc w:val="center"/>
            </w:pPr>
          </w:p>
        </w:tc>
        <w:tc>
          <w:tcPr>
            <w:tcW w:w="2518" w:type="dxa"/>
            <w:tcMar>
              <w:top w:w="50" w:type="dxa"/>
              <w:left w:w="100" w:type="dxa"/>
            </w:tcMar>
            <w:vAlign w:val="center"/>
          </w:tcPr>
          <w:p w14:paraId="323DBD6F" w14:textId="77777777" w:rsidR="00C72D54" w:rsidRDefault="00000000">
            <w:pPr>
              <w:spacing w:after="0"/>
              <w:ind w:left="135"/>
            </w:pPr>
            <w:hyperlink r:id="rId17" w:history="1">
              <w:r>
                <w:rPr>
                  <w:rStyle w:val="a4"/>
                  <w:color w:val="auto"/>
                </w:rPr>
                <w:t>http://lit.1september.ru/index.htm</w:t>
              </w:r>
            </w:hyperlink>
            <w:r>
              <w:t>)</w:t>
            </w:r>
          </w:p>
        </w:tc>
      </w:tr>
      <w:tr w:rsidR="00C72D54" w14:paraId="232BEAD6" w14:textId="77777777">
        <w:trPr>
          <w:trHeight w:val="144"/>
          <w:tblCellSpacing w:w="0" w:type="dxa"/>
        </w:trPr>
        <w:tc>
          <w:tcPr>
            <w:tcW w:w="1002" w:type="dxa"/>
            <w:tcMar>
              <w:top w:w="50" w:type="dxa"/>
              <w:left w:w="100" w:type="dxa"/>
            </w:tcMar>
            <w:vAlign w:val="center"/>
          </w:tcPr>
          <w:p w14:paraId="5B84B859" w14:textId="77777777" w:rsidR="00C72D54" w:rsidRDefault="00000000">
            <w:pPr>
              <w:spacing w:after="0"/>
            </w:pPr>
            <w:r>
              <w:rPr>
                <w:rFonts w:ascii="Times New Roman" w:hAnsi="Times New Roman"/>
                <w:color w:val="000000"/>
                <w:sz w:val="24"/>
              </w:rPr>
              <w:t>1.11</w:t>
            </w:r>
          </w:p>
        </w:tc>
        <w:tc>
          <w:tcPr>
            <w:tcW w:w="4667" w:type="dxa"/>
            <w:tcMar>
              <w:top w:w="50" w:type="dxa"/>
              <w:left w:w="100" w:type="dxa"/>
            </w:tcMar>
            <w:vAlign w:val="center"/>
          </w:tcPr>
          <w:p w14:paraId="0DA110B7" w14:textId="77777777" w:rsidR="00C72D54" w:rsidRDefault="00000000">
            <w:pPr>
              <w:spacing w:after="0"/>
              <w:ind w:left="135"/>
            </w:pPr>
            <w:r w:rsidRPr="00F1264A">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1459" w:type="dxa"/>
            <w:tcMar>
              <w:top w:w="50" w:type="dxa"/>
              <w:left w:w="100" w:type="dxa"/>
            </w:tcMar>
            <w:vAlign w:val="center"/>
          </w:tcPr>
          <w:p w14:paraId="770B02E9" w14:textId="77777777" w:rsidR="00C72D54" w:rsidRDefault="00000000">
            <w:pPr>
              <w:spacing w:after="0"/>
              <w:ind w:left="135"/>
              <w:jc w:val="center"/>
            </w:pPr>
            <w:r>
              <w:rPr>
                <w:rFonts w:ascii="Times New Roman" w:hAnsi="Times New Roman"/>
                <w:color w:val="000000"/>
                <w:sz w:val="24"/>
              </w:rPr>
              <w:t xml:space="preserve"> 9 </w:t>
            </w:r>
          </w:p>
        </w:tc>
        <w:tc>
          <w:tcPr>
            <w:tcW w:w="1631" w:type="dxa"/>
            <w:tcMar>
              <w:top w:w="50" w:type="dxa"/>
              <w:left w:w="100" w:type="dxa"/>
            </w:tcMar>
            <w:vAlign w:val="center"/>
          </w:tcPr>
          <w:p w14:paraId="7C7B9AF4" w14:textId="77777777" w:rsidR="00C72D54" w:rsidRDefault="00C72D54">
            <w:pPr>
              <w:spacing w:after="0"/>
              <w:ind w:left="135"/>
              <w:jc w:val="center"/>
            </w:pPr>
          </w:p>
        </w:tc>
        <w:tc>
          <w:tcPr>
            <w:tcW w:w="1719" w:type="dxa"/>
            <w:tcMar>
              <w:top w:w="50" w:type="dxa"/>
              <w:left w:w="100" w:type="dxa"/>
            </w:tcMar>
            <w:vAlign w:val="center"/>
          </w:tcPr>
          <w:p w14:paraId="2CF47BA7" w14:textId="77777777" w:rsidR="00C72D54" w:rsidRDefault="00C72D54">
            <w:pPr>
              <w:spacing w:after="0"/>
              <w:ind w:left="135"/>
              <w:jc w:val="center"/>
            </w:pPr>
          </w:p>
        </w:tc>
        <w:tc>
          <w:tcPr>
            <w:tcW w:w="2518" w:type="dxa"/>
            <w:tcMar>
              <w:top w:w="50" w:type="dxa"/>
              <w:left w:w="100" w:type="dxa"/>
            </w:tcMar>
            <w:vAlign w:val="center"/>
          </w:tcPr>
          <w:p w14:paraId="3A3876A2" w14:textId="77777777" w:rsidR="00C72D54" w:rsidRDefault="00000000">
            <w:pPr>
              <w:spacing w:after="0"/>
            </w:pPr>
            <w:r>
              <w:rPr>
                <w:lang w:val="ru-RU"/>
              </w:rPr>
              <w:br/>
            </w:r>
            <w:hyperlink r:id="rId18" w:history="1">
              <w:r>
                <w:rPr>
                  <w:rStyle w:val="a4"/>
                  <w:color w:val="auto"/>
                </w:rPr>
                <w:t>http://chehov.niv.ru/</w:t>
              </w:r>
            </w:hyperlink>
          </w:p>
        </w:tc>
      </w:tr>
      <w:tr w:rsidR="00C72D54" w14:paraId="74D9836A" w14:textId="77777777">
        <w:trPr>
          <w:trHeight w:val="144"/>
          <w:tblCellSpacing w:w="0" w:type="dxa"/>
        </w:trPr>
        <w:tc>
          <w:tcPr>
            <w:tcW w:w="0" w:type="auto"/>
            <w:gridSpan w:val="2"/>
            <w:tcMar>
              <w:top w:w="50" w:type="dxa"/>
              <w:left w:w="100" w:type="dxa"/>
            </w:tcMar>
            <w:vAlign w:val="center"/>
          </w:tcPr>
          <w:p w14:paraId="66DCE03E" w14:textId="77777777" w:rsidR="00C72D54" w:rsidRDefault="00000000">
            <w:pPr>
              <w:spacing w:after="0"/>
              <w:ind w:left="135"/>
            </w:pPr>
            <w:r>
              <w:rPr>
                <w:rFonts w:ascii="Times New Roman" w:hAnsi="Times New Roman"/>
                <w:color w:val="000000"/>
                <w:sz w:val="24"/>
              </w:rPr>
              <w:t>Итого по разделу</w:t>
            </w:r>
          </w:p>
        </w:tc>
        <w:tc>
          <w:tcPr>
            <w:tcW w:w="1459" w:type="dxa"/>
            <w:tcMar>
              <w:top w:w="50" w:type="dxa"/>
              <w:left w:w="100" w:type="dxa"/>
            </w:tcMar>
            <w:vAlign w:val="center"/>
          </w:tcPr>
          <w:p w14:paraId="429395D2" w14:textId="77777777" w:rsidR="00C72D54" w:rsidRDefault="0000000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32E77753" w14:textId="77777777" w:rsidR="00C72D54" w:rsidRDefault="00C72D54"/>
        </w:tc>
      </w:tr>
      <w:tr w:rsidR="00C72D54" w14:paraId="4F88CEAD" w14:textId="77777777">
        <w:trPr>
          <w:trHeight w:val="144"/>
          <w:tblCellSpacing w:w="0" w:type="dxa"/>
        </w:trPr>
        <w:tc>
          <w:tcPr>
            <w:tcW w:w="0" w:type="auto"/>
            <w:gridSpan w:val="6"/>
            <w:tcMar>
              <w:top w:w="50" w:type="dxa"/>
              <w:left w:w="100" w:type="dxa"/>
            </w:tcMar>
            <w:vAlign w:val="center"/>
          </w:tcPr>
          <w:p w14:paraId="579378A9" w14:textId="77777777" w:rsidR="00C72D5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72D54" w14:paraId="40BCFBA4" w14:textId="77777777">
        <w:trPr>
          <w:trHeight w:val="144"/>
          <w:tblCellSpacing w:w="0" w:type="dxa"/>
        </w:trPr>
        <w:tc>
          <w:tcPr>
            <w:tcW w:w="1002" w:type="dxa"/>
            <w:tcMar>
              <w:top w:w="50" w:type="dxa"/>
              <w:left w:w="100" w:type="dxa"/>
            </w:tcMar>
            <w:vAlign w:val="center"/>
          </w:tcPr>
          <w:p w14:paraId="4E6D902C" w14:textId="77777777" w:rsidR="00C72D54" w:rsidRDefault="00000000">
            <w:pPr>
              <w:spacing w:after="0"/>
            </w:pPr>
            <w:r>
              <w:rPr>
                <w:rFonts w:ascii="Times New Roman" w:hAnsi="Times New Roman"/>
                <w:color w:val="000000"/>
                <w:sz w:val="24"/>
              </w:rPr>
              <w:t>2.1</w:t>
            </w:r>
          </w:p>
        </w:tc>
        <w:tc>
          <w:tcPr>
            <w:tcW w:w="4667" w:type="dxa"/>
            <w:tcMar>
              <w:top w:w="50" w:type="dxa"/>
              <w:left w:w="100" w:type="dxa"/>
            </w:tcMar>
            <w:vAlign w:val="center"/>
          </w:tcPr>
          <w:p w14:paraId="5C40D335" w14:textId="77777777" w:rsidR="00C72D54" w:rsidRPr="00F1264A" w:rsidRDefault="00000000">
            <w:pPr>
              <w:spacing w:after="0"/>
              <w:ind w:left="135"/>
              <w:rPr>
                <w:lang w:val="ru-RU"/>
              </w:rPr>
            </w:pPr>
            <w:r w:rsidRPr="00F1264A">
              <w:rPr>
                <w:rFonts w:ascii="Times New Roman" w:hAnsi="Times New Roman"/>
                <w:color w:val="000000"/>
                <w:sz w:val="24"/>
                <w:lang w:val="ru-RU"/>
              </w:rPr>
              <w:t>Стихотворения (не менее одного по выбору). Например, Г.Тукая, К. Хетагурова и др.</w:t>
            </w:r>
          </w:p>
        </w:tc>
        <w:tc>
          <w:tcPr>
            <w:tcW w:w="1459" w:type="dxa"/>
            <w:tcMar>
              <w:top w:w="50" w:type="dxa"/>
              <w:left w:w="100" w:type="dxa"/>
            </w:tcMar>
            <w:vAlign w:val="center"/>
          </w:tcPr>
          <w:p w14:paraId="3DF36F52" w14:textId="77777777" w:rsidR="00C72D54" w:rsidRDefault="00000000">
            <w:pPr>
              <w:spacing w:after="0"/>
              <w:ind w:left="135"/>
              <w:jc w:val="center"/>
            </w:pPr>
            <w:r w:rsidRPr="00F1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1" w:type="dxa"/>
            <w:tcMar>
              <w:top w:w="50" w:type="dxa"/>
              <w:left w:w="100" w:type="dxa"/>
            </w:tcMar>
            <w:vAlign w:val="center"/>
          </w:tcPr>
          <w:p w14:paraId="3F02792D" w14:textId="77777777" w:rsidR="00C72D54" w:rsidRDefault="00C72D54">
            <w:pPr>
              <w:spacing w:after="0"/>
              <w:ind w:left="135"/>
              <w:jc w:val="center"/>
            </w:pPr>
          </w:p>
        </w:tc>
        <w:tc>
          <w:tcPr>
            <w:tcW w:w="1719" w:type="dxa"/>
            <w:tcMar>
              <w:top w:w="50" w:type="dxa"/>
              <w:left w:w="100" w:type="dxa"/>
            </w:tcMar>
            <w:vAlign w:val="center"/>
          </w:tcPr>
          <w:p w14:paraId="5CEF8BC3" w14:textId="77777777" w:rsidR="00C72D54" w:rsidRDefault="00C72D54">
            <w:pPr>
              <w:spacing w:after="0"/>
              <w:ind w:left="135"/>
              <w:jc w:val="center"/>
            </w:pPr>
          </w:p>
        </w:tc>
        <w:tc>
          <w:tcPr>
            <w:tcW w:w="2518" w:type="dxa"/>
            <w:tcMar>
              <w:top w:w="50" w:type="dxa"/>
              <w:left w:w="100" w:type="dxa"/>
            </w:tcMar>
            <w:vAlign w:val="center"/>
          </w:tcPr>
          <w:p w14:paraId="6CD19E90" w14:textId="77777777" w:rsidR="00C72D54" w:rsidRDefault="00C72D54">
            <w:pPr>
              <w:spacing w:after="0"/>
              <w:ind w:left="135"/>
            </w:pPr>
          </w:p>
        </w:tc>
      </w:tr>
      <w:tr w:rsidR="00C72D54" w14:paraId="5FED2F67" w14:textId="77777777">
        <w:trPr>
          <w:trHeight w:val="144"/>
          <w:tblCellSpacing w:w="0" w:type="dxa"/>
        </w:trPr>
        <w:tc>
          <w:tcPr>
            <w:tcW w:w="0" w:type="auto"/>
            <w:gridSpan w:val="2"/>
            <w:tcMar>
              <w:top w:w="50" w:type="dxa"/>
              <w:left w:w="100" w:type="dxa"/>
            </w:tcMar>
            <w:vAlign w:val="center"/>
          </w:tcPr>
          <w:p w14:paraId="2D0E89D6" w14:textId="77777777" w:rsidR="00C72D54" w:rsidRDefault="00000000">
            <w:pPr>
              <w:spacing w:after="0"/>
              <w:ind w:left="135"/>
            </w:pPr>
            <w:r>
              <w:rPr>
                <w:rFonts w:ascii="Times New Roman" w:hAnsi="Times New Roman"/>
                <w:color w:val="000000"/>
                <w:sz w:val="24"/>
              </w:rPr>
              <w:t>Итого по разделу</w:t>
            </w:r>
          </w:p>
        </w:tc>
        <w:tc>
          <w:tcPr>
            <w:tcW w:w="1459" w:type="dxa"/>
            <w:tcMar>
              <w:top w:w="50" w:type="dxa"/>
              <w:left w:w="100" w:type="dxa"/>
            </w:tcMar>
            <w:vAlign w:val="center"/>
          </w:tcPr>
          <w:p w14:paraId="21CAA69E" w14:textId="77777777" w:rsidR="00C72D54"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666C700" w14:textId="77777777" w:rsidR="00C72D54" w:rsidRDefault="00C72D54"/>
        </w:tc>
      </w:tr>
      <w:tr w:rsidR="00C72D54" w14:paraId="276A8745" w14:textId="77777777">
        <w:trPr>
          <w:trHeight w:val="144"/>
          <w:tblCellSpacing w:w="0" w:type="dxa"/>
        </w:trPr>
        <w:tc>
          <w:tcPr>
            <w:tcW w:w="0" w:type="auto"/>
            <w:gridSpan w:val="6"/>
            <w:tcMar>
              <w:top w:w="50" w:type="dxa"/>
              <w:left w:w="100" w:type="dxa"/>
            </w:tcMar>
            <w:vAlign w:val="center"/>
          </w:tcPr>
          <w:p w14:paraId="29406B8B" w14:textId="77777777" w:rsidR="00C72D54"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72D54" w14:paraId="28587890" w14:textId="77777777">
        <w:trPr>
          <w:trHeight w:val="144"/>
          <w:tblCellSpacing w:w="0" w:type="dxa"/>
        </w:trPr>
        <w:tc>
          <w:tcPr>
            <w:tcW w:w="1002" w:type="dxa"/>
            <w:tcMar>
              <w:top w:w="50" w:type="dxa"/>
              <w:left w:w="100" w:type="dxa"/>
            </w:tcMar>
            <w:vAlign w:val="center"/>
          </w:tcPr>
          <w:p w14:paraId="3CD41864" w14:textId="77777777" w:rsidR="00C72D54" w:rsidRDefault="00000000">
            <w:pPr>
              <w:spacing w:after="0"/>
            </w:pPr>
            <w:r>
              <w:rPr>
                <w:rFonts w:ascii="Times New Roman" w:hAnsi="Times New Roman"/>
                <w:color w:val="000000"/>
                <w:sz w:val="24"/>
              </w:rPr>
              <w:t>3.1</w:t>
            </w:r>
          </w:p>
        </w:tc>
        <w:tc>
          <w:tcPr>
            <w:tcW w:w="4667" w:type="dxa"/>
            <w:tcMar>
              <w:top w:w="50" w:type="dxa"/>
              <w:left w:w="100" w:type="dxa"/>
            </w:tcMar>
            <w:vAlign w:val="center"/>
          </w:tcPr>
          <w:p w14:paraId="2FB88241" w14:textId="77777777" w:rsidR="00C72D54" w:rsidRPr="00F1264A" w:rsidRDefault="00000000">
            <w:pPr>
              <w:spacing w:after="0"/>
              <w:ind w:left="135"/>
              <w:rPr>
                <w:lang w:val="ru-RU"/>
              </w:rPr>
            </w:pPr>
            <w:r w:rsidRPr="00F1264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1264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459" w:type="dxa"/>
            <w:tcMar>
              <w:top w:w="50" w:type="dxa"/>
              <w:left w:w="100" w:type="dxa"/>
            </w:tcMar>
            <w:vAlign w:val="center"/>
          </w:tcPr>
          <w:p w14:paraId="5469CDDB" w14:textId="77777777" w:rsidR="00C72D54" w:rsidRDefault="00000000">
            <w:pPr>
              <w:spacing w:after="0"/>
              <w:ind w:left="135"/>
              <w:jc w:val="center"/>
            </w:pPr>
            <w:r w:rsidRPr="00F126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31" w:type="dxa"/>
            <w:tcMar>
              <w:top w:w="50" w:type="dxa"/>
              <w:left w:w="100" w:type="dxa"/>
            </w:tcMar>
            <w:vAlign w:val="center"/>
          </w:tcPr>
          <w:p w14:paraId="7A0B2704" w14:textId="77777777" w:rsidR="00C72D54" w:rsidRDefault="00C72D54">
            <w:pPr>
              <w:spacing w:after="0"/>
              <w:ind w:left="135"/>
              <w:jc w:val="center"/>
            </w:pPr>
          </w:p>
        </w:tc>
        <w:tc>
          <w:tcPr>
            <w:tcW w:w="1719" w:type="dxa"/>
            <w:tcMar>
              <w:top w:w="50" w:type="dxa"/>
              <w:left w:w="100" w:type="dxa"/>
            </w:tcMar>
            <w:vAlign w:val="center"/>
          </w:tcPr>
          <w:p w14:paraId="18E4CA34" w14:textId="77777777" w:rsidR="00C72D54" w:rsidRDefault="00C72D54">
            <w:pPr>
              <w:spacing w:after="0"/>
              <w:ind w:left="135"/>
              <w:jc w:val="center"/>
            </w:pPr>
          </w:p>
        </w:tc>
        <w:tc>
          <w:tcPr>
            <w:tcW w:w="2518" w:type="dxa"/>
            <w:tcMar>
              <w:top w:w="50" w:type="dxa"/>
              <w:left w:w="100" w:type="dxa"/>
            </w:tcMar>
            <w:vAlign w:val="center"/>
          </w:tcPr>
          <w:p w14:paraId="1C2DE936" w14:textId="77777777" w:rsidR="00C72D54" w:rsidRDefault="00000000">
            <w:pPr>
              <w:spacing w:after="0"/>
              <w:ind w:left="135"/>
            </w:pPr>
            <w:r>
              <w:t> (</w:t>
            </w:r>
            <w:hyperlink r:id="rId19" w:history="1">
              <w:r>
                <w:rPr>
                  <w:rStyle w:val="a4"/>
                  <w:color w:val="auto"/>
                </w:rPr>
                <w:t>http://lit.1september.ru/index.htm</w:t>
              </w:r>
            </w:hyperlink>
            <w:r>
              <w:t>)</w:t>
            </w:r>
          </w:p>
        </w:tc>
      </w:tr>
      <w:tr w:rsidR="00C72D54" w14:paraId="79B41BAF" w14:textId="77777777">
        <w:trPr>
          <w:trHeight w:val="144"/>
          <w:tblCellSpacing w:w="0" w:type="dxa"/>
        </w:trPr>
        <w:tc>
          <w:tcPr>
            <w:tcW w:w="1002" w:type="dxa"/>
            <w:tcMar>
              <w:top w:w="50" w:type="dxa"/>
              <w:left w:w="100" w:type="dxa"/>
            </w:tcMar>
            <w:vAlign w:val="center"/>
          </w:tcPr>
          <w:p w14:paraId="6515EBC6" w14:textId="77777777" w:rsidR="00C72D54" w:rsidRDefault="00000000">
            <w:pPr>
              <w:spacing w:after="0"/>
            </w:pPr>
            <w:r>
              <w:rPr>
                <w:rFonts w:ascii="Times New Roman" w:hAnsi="Times New Roman"/>
                <w:color w:val="000000"/>
                <w:sz w:val="24"/>
              </w:rPr>
              <w:t>3.2</w:t>
            </w:r>
          </w:p>
        </w:tc>
        <w:tc>
          <w:tcPr>
            <w:tcW w:w="4667" w:type="dxa"/>
            <w:tcMar>
              <w:top w:w="50" w:type="dxa"/>
              <w:left w:w="100" w:type="dxa"/>
            </w:tcMar>
            <w:vAlign w:val="center"/>
          </w:tcPr>
          <w:p w14:paraId="1503055E" w14:textId="77777777" w:rsidR="00C72D54" w:rsidRDefault="00000000">
            <w:pPr>
              <w:spacing w:after="0"/>
              <w:ind w:left="135"/>
            </w:pPr>
            <w:r w:rsidRPr="00F1264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1264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1459" w:type="dxa"/>
            <w:tcMar>
              <w:top w:w="50" w:type="dxa"/>
              <w:left w:w="100" w:type="dxa"/>
            </w:tcMar>
            <w:vAlign w:val="center"/>
          </w:tcPr>
          <w:p w14:paraId="2FF192FC" w14:textId="77777777" w:rsidR="00C72D54"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1A08AFD" w14:textId="77777777" w:rsidR="00C72D54" w:rsidRDefault="00C72D54">
            <w:pPr>
              <w:spacing w:after="0"/>
              <w:ind w:left="135"/>
              <w:jc w:val="center"/>
            </w:pPr>
          </w:p>
        </w:tc>
        <w:tc>
          <w:tcPr>
            <w:tcW w:w="1719" w:type="dxa"/>
            <w:tcMar>
              <w:top w:w="50" w:type="dxa"/>
              <w:left w:w="100" w:type="dxa"/>
            </w:tcMar>
            <w:vAlign w:val="center"/>
          </w:tcPr>
          <w:p w14:paraId="6700E3A6" w14:textId="77777777" w:rsidR="00C72D54" w:rsidRDefault="00C72D54">
            <w:pPr>
              <w:spacing w:after="0"/>
              <w:ind w:left="135"/>
              <w:jc w:val="center"/>
            </w:pPr>
          </w:p>
        </w:tc>
        <w:tc>
          <w:tcPr>
            <w:tcW w:w="2518" w:type="dxa"/>
            <w:tcMar>
              <w:top w:w="50" w:type="dxa"/>
              <w:left w:w="100" w:type="dxa"/>
            </w:tcMar>
            <w:vAlign w:val="center"/>
          </w:tcPr>
          <w:p w14:paraId="282A4C0B" w14:textId="77777777" w:rsidR="00C72D54" w:rsidRDefault="00000000">
            <w:pPr>
              <w:spacing w:after="0"/>
              <w:ind w:left="135"/>
            </w:pPr>
            <w:r>
              <w:t> (</w:t>
            </w:r>
            <w:hyperlink r:id="rId20" w:history="1">
              <w:r>
                <w:rPr>
                  <w:rStyle w:val="a4"/>
                  <w:color w:val="auto"/>
                </w:rPr>
                <w:t>http://lit.1september.ru/index.htm</w:t>
              </w:r>
            </w:hyperlink>
            <w:r>
              <w:t>)</w:t>
            </w:r>
          </w:p>
        </w:tc>
      </w:tr>
      <w:tr w:rsidR="00C72D54" w14:paraId="0BC6C699" w14:textId="77777777">
        <w:trPr>
          <w:trHeight w:val="144"/>
          <w:tblCellSpacing w:w="0" w:type="dxa"/>
        </w:trPr>
        <w:tc>
          <w:tcPr>
            <w:tcW w:w="1002" w:type="dxa"/>
            <w:tcMar>
              <w:top w:w="50" w:type="dxa"/>
              <w:left w:w="100" w:type="dxa"/>
            </w:tcMar>
            <w:vAlign w:val="center"/>
          </w:tcPr>
          <w:p w14:paraId="0D96F2AD" w14:textId="77777777" w:rsidR="00C72D54" w:rsidRDefault="00000000">
            <w:pPr>
              <w:spacing w:after="0"/>
            </w:pPr>
            <w:r>
              <w:rPr>
                <w:rFonts w:ascii="Times New Roman" w:hAnsi="Times New Roman"/>
                <w:color w:val="000000"/>
                <w:sz w:val="24"/>
              </w:rPr>
              <w:t>3.3</w:t>
            </w:r>
          </w:p>
        </w:tc>
        <w:tc>
          <w:tcPr>
            <w:tcW w:w="4667" w:type="dxa"/>
            <w:tcMar>
              <w:top w:w="50" w:type="dxa"/>
              <w:left w:w="100" w:type="dxa"/>
            </w:tcMar>
            <w:vAlign w:val="center"/>
          </w:tcPr>
          <w:p w14:paraId="72E8921D" w14:textId="77777777" w:rsidR="00C72D54" w:rsidRPr="00F1264A" w:rsidRDefault="00000000">
            <w:pPr>
              <w:spacing w:after="0"/>
              <w:ind w:left="135"/>
              <w:rPr>
                <w:lang w:val="ru-RU"/>
              </w:rPr>
            </w:pPr>
            <w:r w:rsidRPr="00F1264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1264A">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1459" w:type="dxa"/>
            <w:tcMar>
              <w:top w:w="50" w:type="dxa"/>
              <w:left w:w="100" w:type="dxa"/>
            </w:tcMar>
            <w:vAlign w:val="center"/>
          </w:tcPr>
          <w:p w14:paraId="5F3A565F" w14:textId="77777777" w:rsidR="00C72D54" w:rsidRDefault="00000000">
            <w:pPr>
              <w:spacing w:after="0"/>
              <w:ind w:left="135"/>
              <w:jc w:val="center"/>
            </w:pPr>
            <w:r w:rsidRPr="00F1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1" w:type="dxa"/>
            <w:tcMar>
              <w:top w:w="50" w:type="dxa"/>
              <w:left w:w="100" w:type="dxa"/>
            </w:tcMar>
            <w:vAlign w:val="center"/>
          </w:tcPr>
          <w:p w14:paraId="5C1073D2" w14:textId="77777777" w:rsidR="00C72D54" w:rsidRDefault="00C72D54">
            <w:pPr>
              <w:spacing w:after="0"/>
              <w:ind w:left="135"/>
              <w:jc w:val="center"/>
            </w:pPr>
          </w:p>
        </w:tc>
        <w:tc>
          <w:tcPr>
            <w:tcW w:w="1719" w:type="dxa"/>
            <w:tcMar>
              <w:top w:w="50" w:type="dxa"/>
              <w:left w:w="100" w:type="dxa"/>
            </w:tcMar>
            <w:vAlign w:val="center"/>
          </w:tcPr>
          <w:p w14:paraId="7E381C0C" w14:textId="77777777" w:rsidR="00C72D54" w:rsidRDefault="00C72D54">
            <w:pPr>
              <w:spacing w:after="0"/>
              <w:ind w:left="135"/>
              <w:jc w:val="center"/>
            </w:pPr>
          </w:p>
        </w:tc>
        <w:tc>
          <w:tcPr>
            <w:tcW w:w="2518" w:type="dxa"/>
            <w:tcMar>
              <w:top w:w="50" w:type="dxa"/>
              <w:left w:w="100" w:type="dxa"/>
            </w:tcMar>
            <w:vAlign w:val="center"/>
          </w:tcPr>
          <w:p w14:paraId="4998F39E" w14:textId="77777777" w:rsidR="00C72D54" w:rsidRDefault="00000000">
            <w:pPr>
              <w:spacing w:after="0"/>
              <w:ind w:left="135"/>
            </w:pPr>
            <w:r>
              <w:t> (</w:t>
            </w:r>
            <w:hyperlink r:id="rId21" w:history="1">
              <w:r>
                <w:rPr>
                  <w:rStyle w:val="a4"/>
                  <w:color w:val="auto"/>
                </w:rPr>
                <w:t>http://lit.1september.ru/index.htm</w:t>
              </w:r>
            </w:hyperlink>
            <w:r>
              <w:t>)</w:t>
            </w:r>
          </w:p>
        </w:tc>
      </w:tr>
      <w:tr w:rsidR="00C72D54" w14:paraId="34A76A03" w14:textId="77777777">
        <w:trPr>
          <w:trHeight w:val="144"/>
          <w:tblCellSpacing w:w="0" w:type="dxa"/>
        </w:trPr>
        <w:tc>
          <w:tcPr>
            <w:tcW w:w="0" w:type="auto"/>
            <w:gridSpan w:val="2"/>
            <w:tcMar>
              <w:top w:w="50" w:type="dxa"/>
              <w:left w:w="100" w:type="dxa"/>
            </w:tcMar>
            <w:vAlign w:val="center"/>
          </w:tcPr>
          <w:p w14:paraId="63BD9905" w14:textId="77777777" w:rsidR="00C72D54" w:rsidRDefault="00000000">
            <w:pPr>
              <w:spacing w:after="0"/>
              <w:ind w:left="135"/>
            </w:pPr>
            <w:r>
              <w:rPr>
                <w:rFonts w:ascii="Times New Roman" w:hAnsi="Times New Roman"/>
                <w:color w:val="000000"/>
                <w:sz w:val="24"/>
              </w:rPr>
              <w:t>Итого по разделу</w:t>
            </w:r>
          </w:p>
        </w:tc>
        <w:tc>
          <w:tcPr>
            <w:tcW w:w="1459" w:type="dxa"/>
            <w:tcMar>
              <w:top w:w="50" w:type="dxa"/>
              <w:left w:w="100" w:type="dxa"/>
            </w:tcMar>
            <w:vAlign w:val="center"/>
          </w:tcPr>
          <w:p w14:paraId="7BA452EB" w14:textId="77777777" w:rsidR="00C72D54"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A0DF61B" w14:textId="77777777" w:rsidR="00C72D54" w:rsidRDefault="00C72D54"/>
        </w:tc>
      </w:tr>
      <w:tr w:rsidR="00C72D54" w14:paraId="4DDDD28A" w14:textId="77777777">
        <w:trPr>
          <w:trHeight w:val="144"/>
          <w:tblCellSpacing w:w="0" w:type="dxa"/>
        </w:trPr>
        <w:tc>
          <w:tcPr>
            <w:tcW w:w="0" w:type="auto"/>
            <w:gridSpan w:val="2"/>
            <w:tcMar>
              <w:top w:w="50" w:type="dxa"/>
              <w:left w:w="100" w:type="dxa"/>
            </w:tcMar>
            <w:vAlign w:val="center"/>
          </w:tcPr>
          <w:p w14:paraId="159AC6C4" w14:textId="77777777" w:rsidR="00C72D54" w:rsidRDefault="00000000">
            <w:pPr>
              <w:spacing w:after="0"/>
              <w:ind w:left="135"/>
            </w:pPr>
            <w:r>
              <w:rPr>
                <w:rFonts w:ascii="Times New Roman" w:hAnsi="Times New Roman"/>
                <w:color w:val="000000"/>
                <w:sz w:val="24"/>
              </w:rPr>
              <w:t>Развитие речи</w:t>
            </w:r>
          </w:p>
        </w:tc>
        <w:tc>
          <w:tcPr>
            <w:tcW w:w="1459" w:type="dxa"/>
            <w:tcMar>
              <w:top w:w="50" w:type="dxa"/>
              <w:left w:w="100" w:type="dxa"/>
            </w:tcMar>
            <w:vAlign w:val="center"/>
          </w:tcPr>
          <w:p w14:paraId="6DC8003A" w14:textId="77777777" w:rsidR="00C72D54" w:rsidRDefault="00000000">
            <w:pPr>
              <w:spacing w:after="0"/>
              <w:ind w:left="135"/>
              <w:jc w:val="center"/>
            </w:pPr>
            <w:r>
              <w:rPr>
                <w:rFonts w:ascii="Times New Roman" w:hAnsi="Times New Roman"/>
                <w:color w:val="000000"/>
                <w:sz w:val="24"/>
              </w:rPr>
              <w:t xml:space="preserve"> 10 </w:t>
            </w:r>
          </w:p>
        </w:tc>
        <w:tc>
          <w:tcPr>
            <w:tcW w:w="1631" w:type="dxa"/>
            <w:tcMar>
              <w:top w:w="50" w:type="dxa"/>
              <w:left w:w="100" w:type="dxa"/>
            </w:tcMar>
            <w:vAlign w:val="center"/>
          </w:tcPr>
          <w:p w14:paraId="2CBDA5A9" w14:textId="77777777" w:rsidR="00C72D54" w:rsidRDefault="00C72D54">
            <w:pPr>
              <w:spacing w:after="0"/>
              <w:ind w:left="135"/>
              <w:jc w:val="center"/>
            </w:pPr>
          </w:p>
        </w:tc>
        <w:tc>
          <w:tcPr>
            <w:tcW w:w="1719" w:type="dxa"/>
            <w:tcMar>
              <w:top w:w="50" w:type="dxa"/>
              <w:left w:w="100" w:type="dxa"/>
            </w:tcMar>
            <w:vAlign w:val="center"/>
          </w:tcPr>
          <w:p w14:paraId="02891027" w14:textId="77777777" w:rsidR="00C72D54" w:rsidRDefault="00C72D54">
            <w:pPr>
              <w:spacing w:after="0"/>
              <w:ind w:left="135"/>
              <w:jc w:val="center"/>
            </w:pPr>
          </w:p>
        </w:tc>
        <w:tc>
          <w:tcPr>
            <w:tcW w:w="2518" w:type="dxa"/>
            <w:tcMar>
              <w:top w:w="50" w:type="dxa"/>
              <w:left w:w="100" w:type="dxa"/>
            </w:tcMar>
            <w:vAlign w:val="center"/>
          </w:tcPr>
          <w:p w14:paraId="5F3D4DC8" w14:textId="77777777" w:rsidR="00C72D54" w:rsidRDefault="00C72D54">
            <w:pPr>
              <w:spacing w:after="0"/>
              <w:ind w:left="135"/>
            </w:pPr>
          </w:p>
        </w:tc>
      </w:tr>
      <w:tr w:rsidR="00C72D54" w14:paraId="6D0EE271" w14:textId="77777777">
        <w:trPr>
          <w:trHeight w:val="144"/>
          <w:tblCellSpacing w:w="0" w:type="dxa"/>
        </w:trPr>
        <w:tc>
          <w:tcPr>
            <w:tcW w:w="0" w:type="auto"/>
            <w:gridSpan w:val="2"/>
            <w:tcMar>
              <w:top w:w="50" w:type="dxa"/>
              <w:left w:w="100" w:type="dxa"/>
            </w:tcMar>
            <w:vAlign w:val="center"/>
          </w:tcPr>
          <w:p w14:paraId="51E2E3A7" w14:textId="77777777" w:rsidR="00C72D54" w:rsidRDefault="00000000">
            <w:pPr>
              <w:spacing w:after="0"/>
              <w:ind w:left="135"/>
            </w:pPr>
            <w:r>
              <w:rPr>
                <w:rFonts w:ascii="Times New Roman" w:hAnsi="Times New Roman"/>
                <w:color w:val="000000"/>
                <w:sz w:val="24"/>
              </w:rPr>
              <w:t>Уроки внеклассного чтения</w:t>
            </w:r>
          </w:p>
        </w:tc>
        <w:tc>
          <w:tcPr>
            <w:tcW w:w="1459" w:type="dxa"/>
            <w:tcMar>
              <w:top w:w="50" w:type="dxa"/>
              <w:left w:w="100" w:type="dxa"/>
            </w:tcMar>
            <w:vAlign w:val="center"/>
          </w:tcPr>
          <w:p w14:paraId="0844709D" w14:textId="77777777" w:rsidR="00C72D54" w:rsidRDefault="000000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44A0DC93" w14:textId="77777777" w:rsidR="00C72D54" w:rsidRDefault="00C72D54">
            <w:pPr>
              <w:spacing w:after="0"/>
              <w:ind w:left="135"/>
              <w:jc w:val="center"/>
            </w:pPr>
          </w:p>
        </w:tc>
        <w:tc>
          <w:tcPr>
            <w:tcW w:w="1719" w:type="dxa"/>
            <w:tcMar>
              <w:top w:w="50" w:type="dxa"/>
              <w:left w:w="100" w:type="dxa"/>
            </w:tcMar>
            <w:vAlign w:val="center"/>
          </w:tcPr>
          <w:p w14:paraId="6A3ACD50" w14:textId="77777777" w:rsidR="00C72D54" w:rsidRDefault="00C72D54">
            <w:pPr>
              <w:spacing w:after="0"/>
              <w:ind w:left="135"/>
              <w:jc w:val="center"/>
            </w:pPr>
          </w:p>
        </w:tc>
        <w:tc>
          <w:tcPr>
            <w:tcW w:w="2518" w:type="dxa"/>
            <w:tcMar>
              <w:top w:w="50" w:type="dxa"/>
              <w:left w:w="100" w:type="dxa"/>
            </w:tcMar>
            <w:vAlign w:val="center"/>
          </w:tcPr>
          <w:p w14:paraId="6CE37510" w14:textId="77777777" w:rsidR="00C72D54" w:rsidRDefault="00C72D54">
            <w:pPr>
              <w:spacing w:after="0"/>
              <w:ind w:left="135"/>
            </w:pPr>
          </w:p>
        </w:tc>
      </w:tr>
      <w:tr w:rsidR="00C72D54" w14:paraId="69D6BB99" w14:textId="77777777">
        <w:trPr>
          <w:trHeight w:val="144"/>
          <w:tblCellSpacing w:w="0" w:type="dxa"/>
        </w:trPr>
        <w:tc>
          <w:tcPr>
            <w:tcW w:w="0" w:type="auto"/>
            <w:gridSpan w:val="2"/>
            <w:tcMar>
              <w:top w:w="50" w:type="dxa"/>
              <w:left w:w="100" w:type="dxa"/>
            </w:tcMar>
            <w:vAlign w:val="center"/>
          </w:tcPr>
          <w:p w14:paraId="6F11FE29" w14:textId="77777777" w:rsidR="00C72D54" w:rsidRDefault="00000000">
            <w:pPr>
              <w:spacing w:after="0"/>
              <w:ind w:left="135"/>
            </w:pPr>
            <w:r>
              <w:rPr>
                <w:rFonts w:ascii="Times New Roman" w:hAnsi="Times New Roman"/>
                <w:color w:val="000000"/>
                <w:sz w:val="24"/>
              </w:rPr>
              <w:t>Итоговые контрольные работы</w:t>
            </w:r>
          </w:p>
        </w:tc>
        <w:tc>
          <w:tcPr>
            <w:tcW w:w="1459" w:type="dxa"/>
            <w:tcMar>
              <w:top w:w="50" w:type="dxa"/>
              <w:left w:w="100" w:type="dxa"/>
            </w:tcMar>
            <w:vAlign w:val="center"/>
          </w:tcPr>
          <w:p w14:paraId="20506781" w14:textId="77777777" w:rsidR="00C72D54" w:rsidRDefault="00000000">
            <w:pPr>
              <w:spacing w:after="0"/>
              <w:ind w:left="135"/>
              <w:jc w:val="center"/>
            </w:pPr>
            <w:r>
              <w:rPr>
                <w:rFonts w:ascii="Times New Roman" w:hAnsi="Times New Roman"/>
                <w:color w:val="000000"/>
                <w:sz w:val="24"/>
              </w:rPr>
              <w:t xml:space="preserve"> 4 </w:t>
            </w:r>
          </w:p>
        </w:tc>
        <w:tc>
          <w:tcPr>
            <w:tcW w:w="1631" w:type="dxa"/>
            <w:tcMar>
              <w:top w:w="50" w:type="dxa"/>
              <w:left w:w="100" w:type="dxa"/>
            </w:tcMar>
            <w:vAlign w:val="center"/>
          </w:tcPr>
          <w:p w14:paraId="479F7609" w14:textId="77777777" w:rsidR="00C72D54" w:rsidRDefault="00C72D54">
            <w:pPr>
              <w:spacing w:after="0"/>
              <w:ind w:left="135"/>
              <w:jc w:val="center"/>
            </w:pPr>
          </w:p>
        </w:tc>
        <w:tc>
          <w:tcPr>
            <w:tcW w:w="1719" w:type="dxa"/>
            <w:tcMar>
              <w:top w:w="50" w:type="dxa"/>
              <w:left w:w="100" w:type="dxa"/>
            </w:tcMar>
            <w:vAlign w:val="center"/>
          </w:tcPr>
          <w:p w14:paraId="4B801D9F" w14:textId="77777777" w:rsidR="00C72D54" w:rsidRDefault="00C72D54">
            <w:pPr>
              <w:spacing w:after="0"/>
              <w:ind w:left="135"/>
              <w:jc w:val="center"/>
            </w:pPr>
          </w:p>
        </w:tc>
        <w:tc>
          <w:tcPr>
            <w:tcW w:w="2518" w:type="dxa"/>
            <w:tcMar>
              <w:top w:w="50" w:type="dxa"/>
              <w:left w:w="100" w:type="dxa"/>
            </w:tcMar>
            <w:vAlign w:val="center"/>
          </w:tcPr>
          <w:p w14:paraId="0CFD3B40" w14:textId="77777777" w:rsidR="00C72D54" w:rsidRDefault="00C72D54">
            <w:pPr>
              <w:spacing w:after="0"/>
              <w:ind w:left="135"/>
            </w:pPr>
          </w:p>
        </w:tc>
      </w:tr>
      <w:tr w:rsidR="00C72D54" w14:paraId="283A1992" w14:textId="77777777">
        <w:trPr>
          <w:trHeight w:val="144"/>
          <w:tblCellSpacing w:w="0" w:type="dxa"/>
        </w:trPr>
        <w:tc>
          <w:tcPr>
            <w:tcW w:w="0" w:type="auto"/>
            <w:gridSpan w:val="2"/>
            <w:tcMar>
              <w:top w:w="50" w:type="dxa"/>
              <w:left w:w="100" w:type="dxa"/>
            </w:tcMar>
            <w:vAlign w:val="center"/>
          </w:tcPr>
          <w:p w14:paraId="6DE7C302" w14:textId="77777777" w:rsidR="00C72D54" w:rsidRDefault="00000000">
            <w:pPr>
              <w:spacing w:after="0"/>
              <w:ind w:left="135"/>
            </w:pPr>
            <w:r>
              <w:rPr>
                <w:rFonts w:ascii="Times New Roman" w:hAnsi="Times New Roman"/>
                <w:color w:val="000000"/>
                <w:sz w:val="24"/>
              </w:rPr>
              <w:t>Подготовка и защита проектов</w:t>
            </w:r>
          </w:p>
        </w:tc>
        <w:tc>
          <w:tcPr>
            <w:tcW w:w="1459" w:type="dxa"/>
            <w:tcMar>
              <w:top w:w="50" w:type="dxa"/>
              <w:left w:w="100" w:type="dxa"/>
            </w:tcMar>
            <w:vAlign w:val="center"/>
          </w:tcPr>
          <w:p w14:paraId="6F31092D" w14:textId="77777777" w:rsidR="00C72D54" w:rsidRDefault="00000000">
            <w:pPr>
              <w:spacing w:after="0"/>
              <w:ind w:left="135"/>
              <w:jc w:val="center"/>
            </w:pPr>
            <w:r>
              <w:rPr>
                <w:rFonts w:ascii="Times New Roman" w:hAnsi="Times New Roman"/>
                <w:color w:val="000000"/>
                <w:sz w:val="24"/>
              </w:rPr>
              <w:t xml:space="preserve"> 4 </w:t>
            </w:r>
          </w:p>
        </w:tc>
        <w:tc>
          <w:tcPr>
            <w:tcW w:w="1631" w:type="dxa"/>
            <w:tcMar>
              <w:top w:w="50" w:type="dxa"/>
              <w:left w:w="100" w:type="dxa"/>
            </w:tcMar>
            <w:vAlign w:val="center"/>
          </w:tcPr>
          <w:p w14:paraId="473A0174" w14:textId="77777777" w:rsidR="00C72D54" w:rsidRDefault="00C72D54">
            <w:pPr>
              <w:spacing w:after="0"/>
              <w:ind w:left="135"/>
              <w:jc w:val="center"/>
            </w:pPr>
          </w:p>
        </w:tc>
        <w:tc>
          <w:tcPr>
            <w:tcW w:w="1719" w:type="dxa"/>
            <w:tcMar>
              <w:top w:w="50" w:type="dxa"/>
              <w:left w:w="100" w:type="dxa"/>
            </w:tcMar>
            <w:vAlign w:val="center"/>
          </w:tcPr>
          <w:p w14:paraId="17568D98" w14:textId="77777777" w:rsidR="00C72D54" w:rsidRDefault="00C72D54">
            <w:pPr>
              <w:spacing w:after="0"/>
              <w:ind w:left="135"/>
              <w:jc w:val="center"/>
            </w:pPr>
          </w:p>
        </w:tc>
        <w:tc>
          <w:tcPr>
            <w:tcW w:w="2518" w:type="dxa"/>
            <w:tcMar>
              <w:top w:w="50" w:type="dxa"/>
              <w:left w:w="100" w:type="dxa"/>
            </w:tcMar>
            <w:vAlign w:val="center"/>
          </w:tcPr>
          <w:p w14:paraId="6E82BA83" w14:textId="77777777" w:rsidR="00C72D54" w:rsidRDefault="00C72D54">
            <w:pPr>
              <w:spacing w:after="0"/>
              <w:ind w:left="135"/>
            </w:pPr>
          </w:p>
        </w:tc>
      </w:tr>
      <w:tr w:rsidR="00C72D54" w14:paraId="121593EB" w14:textId="77777777">
        <w:trPr>
          <w:trHeight w:val="144"/>
          <w:tblCellSpacing w:w="0" w:type="dxa"/>
        </w:trPr>
        <w:tc>
          <w:tcPr>
            <w:tcW w:w="0" w:type="auto"/>
            <w:gridSpan w:val="2"/>
            <w:tcMar>
              <w:top w:w="50" w:type="dxa"/>
              <w:left w:w="100" w:type="dxa"/>
            </w:tcMar>
            <w:vAlign w:val="center"/>
          </w:tcPr>
          <w:p w14:paraId="57F3B1C1" w14:textId="77777777" w:rsidR="00C72D54" w:rsidRDefault="00000000">
            <w:pPr>
              <w:spacing w:after="0"/>
              <w:ind w:left="135"/>
            </w:pPr>
            <w:r>
              <w:rPr>
                <w:rFonts w:ascii="Times New Roman" w:hAnsi="Times New Roman"/>
                <w:color w:val="000000"/>
                <w:sz w:val="24"/>
              </w:rPr>
              <w:t>Резервные уроки</w:t>
            </w:r>
          </w:p>
        </w:tc>
        <w:tc>
          <w:tcPr>
            <w:tcW w:w="1459" w:type="dxa"/>
            <w:tcMar>
              <w:top w:w="50" w:type="dxa"/>
              <w:left w:w="100" w:type="dxa"/>
            </w:tcMar>
            <w:vAlign w:val="center"/>
          </w:tcPr>
          <w:p w14:paraId="3AF73066" w14:textId="77777777" w:rsidR="00C72D54" w:rsidRDefault="00000000">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3808997D" w14:textId="77777777" w:rsidR="00C72D54" w:rsidRDefault="00C72D54">
            <w:pPr>
              <w:spacing w:after="0"/>
              <w:ind w:left="135"/>
              <w:jc w:val="center"/>
            </w:pPr>
          </w:p>
        </w:tc>
        <w:tc>
          <w:tcPr>
            <w:tcW w:w="1719" w:type="dxa"/>
            <w:tcMar>
              <w:top w:w="50" w:type="dxa"/>
              <w:left w:w="100" w:type="dxa"/>
            </w:tcMar>
            <w:vAlign w:val="center"/>
          </w:tcPr>
          <w:p w14:paraId="3CF5217C" w14:textId="77777777" w:rsidR="00C72D54" w:rsidRDefault="00C72D54">
            <w:pPr>
              <w:spacing w:after="0"/>
              <w:ind w:left="135"/>
              <w:jc w:val="center"/>
            </w:pPr>
          </w:p>
        </w:tc>
        <w:tc>
          <w:tcPr>
            <w:tcW w:w="2518" w:type="dxa"/>
            <w:tcMar>
              <w:top w:w="50" w:type="dxa"/>
              <w:left w:w="100" w:type="dxa"/>
            </w:tcMar>
            <w:vAlign w:val="center"/>
          </w:tcPr>
          <w:p w14:paraId="23125A0E" w14:textId="77777777" w:rsidR="00C72D54" w:rsidRDefault="00C72D54">
            <w:pPr>
              <w:spacing w:after="0"/>
              <w:ind w:left="135"/>
            </w:pPr>
          </w:p>
        </w:tc>
      </w:tr>
      <w:tr w:rsidR="00C72D54" w14:paraId="6DAB5053" w14:textId="77777777">
        <w:trPr>
          <w:trHeight w:val="144"/>
          <w:tblCellSpacing w:w="0" w:type="dxa"/>
        </w:trPr>
        <w:tc>
          <w:tcPr>
            <w:tcW w:w="0" w:type="auto"/>
            <w:gridSpan w:val="2"/>
            <w:tcMar>
              <w:top w:w="50" w:type="dxa"/>
              <w:left w:w="100" w:type="dxa"/>
            </w:tcMar>
            <w:vAlign w:val="center"/>
          </w:tcPr>
          <w:p w14:paraId="60D86720" w14:textId="77777777" w:rsidR="00C72D54" w:rsidRPr="00F1264A" w:rsidRDefault="00000000">
            <w:pPr>
              <w:spacing w:after="0"/>
              <w:ind w:left="135"/>
              <w:rPr>
                <w:lang w:val="ru-RU"/>
              </w:rPr>
            </w:pPr>
            <w:r w:rsidRPr="00F1264A">
              <w:rPr>
                <w:rFonts w:ascii="Times New Roman" w:hAnsi="Times New Roman"/>
                <w:color w:val="000000"/>
                <w:sz w:val="24"/>
                <w:lang w:val="ru-RU"/>
              </w:rPr>
              <w:t>ОБЩЕЕ КОЛИЧЕСТВО ЧАСОВ ПО ПРОГРАММЕ</w:t>
            </w:r>
          </w:p>
        </w:tc>
        <w:tc>
          <w:tcPr>
            <w:tcW w:w="1459" w:type="dxa"/>
            <w:tcMar>
              <w:top w:w="50" w:type="dxa"/>
              <w:left w:w="100" w:type="dxa"/>
            </w:tcMar>
            <w:vAlign w:val="center"/>
          </w:tcPr>
          <w:p w14:paraId="68F91EC6" w14:textId="77777777" w:rsidR="00C72D54" w:rsidRDefault="00000000">
            <w:pPr>
              <w:spacing w:after="0"/>
              <w:ind w:left="135"/>
              <w:jc w:val="center"/>
            </w:pPr>
            <w:r w:rsidRPr="00F126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31" w:type="dxa"/>
            <w:tcMar>
              <w:top w:w="50" w:type="dxa"/>
              <w:left w:w="100" w:type="dxa"/>
            </w:tcMar>
            <w:vAlign w:val="center"/>
          </w:tcPr>
          <w:p w14:paraId="381E7E34" w14:textId="77777777" w:rsidR="00C72D54" w:rsidRDefault="00000000">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14:paraId="04DC566E" w14:textId="77777777" w:rsidR="00C72D54" w:rsidRDefault="00000000">
            <w:pPr>
              <w:spacing w:after="0"/>
              <w:ind w:left="135"/>
              <w:jc w:val="center"/>
            </w:pPr>
            <w:r>
              <w:rPr>
                <w:rFonts w:ascii="Times New Roman" w:hAnsi="Times New Roman"/>
                <w:color w:val="000000"/>
                <w:sz w:val="24"/>
              </w:rPr>
              <w:t xml:space="preserve"> 0 </w:t>
            </w:r>
          </w:p>
        </w:tc>
        <w:tc>
          <w:tcPr>
            <w:tcW w:w="2518" w:type="dxa"/>
            <w:tcMar>
              <w:top w:w="50" w:type="dxa"/>
              <w:left w:w="100" w:type="dxa"/>
            </w:tcMar>
            <w:vAlign w:val="center"/>
          </w:tcPr>
          <w:p w14:paraId="13EC5CA8" w14:textId="77777777" w:rsidR="00C72D54" w:rsidRDefault="00C72D54"/>
        </w:tc>
      </w:tr>
    </w:tbl>
    <w:p w14:paraId="6035824D" w14:textId="77777777" w:rsidR="00C72D54" w:rsidRDefault="00C72D54">
      <w:pPr>
        <w:sectPr w:rsidR="00C72D54">
          <w:pgSz w:w="16383" w:h="11906" w:orient="landscape"/>
          <w:pgMar w:top="1134" w:right="850" w:bottom="1134" w:left="1701" w:header="720" w:footer="720" w:gutter="0"/>
          <w:cols w:space="720"/>
        </w:sectPr>
      </w:pPr>
    </w:p>
    <w:p w14:paraId="7FD4B170" w14:textId="77777777" w:rsidR="00C72D54" w:rsidRDefault="00000000">
      <w:pPr>
        <w:spacing w:after="0"/>
        <w:ind w:left="120"/>
      </w:pPr>
      <w:r>
        <w:rPr>
          <w:rFonts w:ascii="Times New Roman" w:hAnsi="Times New Roman"/>
          <w:b/>
          <w:color w:val="000000"/>
          <w:sz w:val="28"/>
        </w:rPr>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715"/>
        <w:gridCol w:w="1474"/>
        <w:gridCol w:w="1843"/>
        <w:gridCol w:w="1912"/>
        <w:gridCol w:w="2536"/>
      </w:tblGrid>
      <w:tr w:rsidR="00C72D54" w14:paraId="344CB345" w14:textId="77777777">
        <w:trPr>
          <w:trHeight w:val="144"/>
          <w:tblCellSpacing w:w="0" w:type="dxa"/>
        </w:trPr>
        <w:tc>
          <w:tcPr>
            <w:tcW w:w="570" w:type="dxa"/>
            <w:vMerge w:val="restart"/>
            <w:tcMar>
              <w:top w:w="50" w:type="dxa"/>
              <w:left w:w="100" w:type="dxa"/>
            </w:tcMar>
            <w:vAlign w:val="center"/>
          </w:tcPr>
          <w:p w14:paraId="1DA8245A" w14:textId="77777777" w:rsidR="00C72D54" w:rsidRDefault="00000000">
            <w:pPr>
              <w:spacing w:after="0"/>
              <w:ind w:left="135"/>
            </w:pPr>
            <w:r>
              <w:rPr>
                <w:rFonts w:ascii="Times New Roman" w:hAnsi="Times New Roman"/>
                <w:b/>
                <w:color w:val="000000"/>
                <w:sz w:val="24"/>
              </w:rPr>
              <w:t xml:space="preserve">№ п/п </w:t>
            </w:r>
          </w:p>
          <w:p w14:paraId="5687648A" w14:textId="77777777" w:rsidR="00C72D54" w:rsidRDefault="00C72D54">
            <w:pPr>
              <w:spacing w:after="0"/>
              <w:ind w:left="135"/>
            </w:pPr>
          </w:p>
        </w:tc>
        <w:tc>
          <w:tcPr>
            <w:tcW w:w="3256" w:type="dxa"/>
            <w:vMerge w:val="restart"/>
            <w:tcMar>
              <w:top w:w="50" w:type="dxa"/>
              <w:left w:w="100" w:type="dxa"/>
            </w:tcMar>
            <w:vAlign w:val="center"/>
          </w:tcPr>
          <w:p w14:paraId="2328E5CA" w14:textId="77777777" w:rsidR="00C72D54" w:rsidRDefault="00000000">
            <w:pPr>
              <w:spacing w:after="0"/>
              <w:ind w:left="135"/>
            </w:pPr>
            <w:r>
              <w:rPr>
                <w:rFonts w:ascii="Times New Roman" w:hAnsi="Times New Roman"/>
                <w:b/>
                <w:color w:val="000000"/>
                <w:sz w:val="24"/>
              </w:rPr>
              <w:t xml:space="preserve">Наименование разделов и тем программы </w:t>
            </w:r>
          </w:p>
          <w:p w14:paraId="7304402F" w14:textId="77777777" w:rsidR="00C72D54" w:rsidRDefault="00C72D54">
            <w:pPr>
              <w:spacing w:after="0"/>
              <w:ind w:left="135"/>
            </w:pPr>
          </w:p>
        </w:tc>
        <w:tc>
          <w:tcPr>
            <w:tcW w:w="0" w:type="auto"/>
            <w:gridSpan w:val="3"/>
            <w:tcMar>
              <w:top w:w="50" w:type="dxa"/>
              <w:left w:w="100" w:type="dxa"/>
            </w:tcMar>
            <w:vAlign w:val="center"/>
          </w:tcPr>
          <w:p w14:paraId="051F480F" w14:textId="77777777" w:rsidR="00C72D54" w:rsidRDefault="0000000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1C1C1A07" w14:textId="77777777" w:rsidR="00C72D5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D1F4951" w14:textId="77777777" w:rsidR="00C72D54" w:rsidRDefault="00C72D54">
            <w:pPr>
              <w:spacing w:after="0"/>
              <w:ind w:left="135"/>
            </w:pPr>
          </w:p>
        </w:tc>
      </w:tr>
      <w:tr w:rsidR="00C72D54" w14:paraId="2D14734C" w14:textId="77777777">
        <w:trPr>
          <w:trHeight w:val="144"/>
          <w:tblCellSpacing w:w="0" w:type="dxa"/>
        </w:trPr>
        <w:tc>
          <w:tcPr>
            <w:tcW w:w="0" w:type="auto"/>
            <w:vMerge/>
            <w:tcBorders>
              <w:top w:val="nil"/>
            </w:tcBorders>
            <w:tcMar>
              <w:top w:w="50" w:type="dxa"/>
              <w:left w:w="100" w:type="dxa"/>
            </w:tcMar>
          </w:tcPr>
          <w:p w14:paraId="7D8627DE" w14:textId="77777777" w:rsidR="00C72D54" w:rsidRDefault="00C72D54"/>
        </w:tc>
        <w:tc>
          <w:tcPr>
            <w:tcW w:w="0" w:type="auto"/>
            <w:vMerge/>
            <w:tcBorders>
              <w:top w:val="nil"/>
            </w:tcBorders>
            <w:tcMar>
              <w:top w:w="50" w:type="dxa"/>
              <w:left w:w="100" w:type="dxa"/>
            </w:tcMar>
          </w:tcPr>
          <w:p w14:paraId="1EB46CA2" w14:textId="77777777" w:rsidR="00C72D54" w:rsidRDefault="00C72D54"/>
        </w:tc>
        <w:tc>
          <w:tcPr>
            <w:tcW w:w="938" w:type="dxa"/>
            <w:tcMar>
              <w:top w:w="50" w:type="dxa"/>
              <w:left w:w="100" w:type="dxa"/>
            </w:tcMar>
            <w:vAlign w:val="center"/>
          </w:tcPr>
          <w:p w14:paraId="0AB8356F" w14:textId="77777777" w:rsidR="00C72D54" w:rsidRDefault="00000000">
            <w:pPr>
              <w:spacing w:after="0"/>
              <w:ind w:left="135"/>
            </w:pPr>
            <w:r>
              <w:rPr>
                <w:rFonts w:ascii="Times New Roman" w:hAnsi="Times New Roman"/>
                <w:b/>
                <w:color w:val="000000"/>
                <w:sz w:val="24"/>
              </w:rPr>
              <w:t xml:space="preserve">Всего </w:t>
            </w:r>
          </w:p>
          <w:p w14:paraId="57E687BD" w14:textId="77777777" w:rsidR="00C72D54" w:rsidRDefault="00C72D54">
            <w:pPr>
              <w:spacing w:after="0"/>
              <w:ind w:left="135"/>
            </w:pPr>
          </w:p>
        </w:tc>
        <w:tc>
          <w:tcPr>
            <w:tcW w:w="1654" w:type="dxa"/>
            <w:tcMar>
              <w:top w:w="50" w:type="dxa"/>
              <w:left w:w="100" w:type="dxa"/>
            </w:tcMar>
            <w:vAlign w:val="center"/>
          </w:tcPr>
          <w:p w14:paraId="41F24224" w14:textId="77777777" w:rsidR="00C72D54" w:rsidRDefault="00000000">
            <w:pPr>
              <w:spacing w:after="0"/>
              <w:ind w:left="135"/>
            </w:pPr>
            <w:r>
              <w:rPr>
                <w:rFonts w:ascii="Times New Roman" w:hAnsi="Times New Roman"/>
                <w:b/>
                <w:color w:val="000000"/>
                <w:sz w:val="24"/>
              </w:rPr>
              <w:t xml:space="preserve">Контрольные работы </w:t>
            </w:r>
          </w:p>
          <w:p w14:paraId="05E028D0" w14:textId="77777777" w:rsidR="00C72D54" w:rsidRDefault="00C72D54">
            <w:pPr>
              <w:spacing w:after="0"/>
              <w:ind w:left="135"/>
            </w:pPr>
          </w:p>
        </w:tc>
        <w:tc>
          <w:tcPr>
            <w:tcW w:w="1744" w:type="dxa"/>
            <w:tcMar>
              <w:top w:w="50" w:type="dxa"/>
              <w:left w:w="100" w:type="dxa"/>
            </w:tcMar>
            <w:vAlign w:val="center"/>
          </w:tcPr>
          <w:p w14:paraId="038A5CDA" w14:textId="77777777" w:rsidR="00C72D54" w:rsidRDefault="00000000">
            <w:pPr>
              <w:spacing w:after="0"/>
              <w:ind w:left="135"/>
            </w:pPr>
            <w:r>
              <w:rPr>
                <w:rFonts w:ascii="Times New Roman" w:hAnsi="Times New Roman"/>
                <w:b/>
                <w:color w:val="000000"/>
                <w:sz w:val="24"/>
              </w:rPr>
              <w:t xml:space="preserve">Практические работы </w:t>
            </w:r>
          </w:p>
          <w:p w14:paraId="6E18CDE4" w14:textId="77777777" w:rsidR="00C72D54" w:rsidRDefault="00C72D54">
            <w:pPr>
              <w:spacing w:after="0"/>
              <w:ind w:left="135"/>
            </w:pPr>
          </w:p>
        </w:tc>
        <w:tc>
          <w:tcPr>
            <w:tcW w:w="0" w:type="auto"/>
            <w:vMerge/>
            <w:tcBorders>
              <w:top w:val="nil"/>
            </w:tcBorders>
            <w:tcMar>
              <w:top w:w="50" w:type="dxa"/>
              <w:left w:w="100" w:type="dxa"/>
            </w:tcMar>
          </w:tcPr>
          <w:p w14:paraId="489F9498" w14:textId="77777777" w:rsidR="00C72D54" w:rsidRDefault="00C72D54"/>
        </w:tc>
      </w:tr>
      <w:tr w:rsidR="00C72D54" w:rsidRPr="00F1264A" w14:paraId="52E78FE0" w14:textId="77777777">
        <w:trPr>
          <w:trHeight w:val="144"/>
          <w:tblCellSpacing w:w="0" w:type="dxa"/>
        </w:trPr>
        <w:tc>
          <w:tcPr>
            <w:tcW w:w="0" w:type="auto"/>
            <w:gridSpan w:val="6"/>
            <w:tcMar>
              <w:top w:w="50" w:type="dxa"/>
              <w:left w:w="100" w:type="dxa"/>
            </w:tcMar>
            <w:vAlign w:val="center"/>
          </w:tcPr>
          <w:p w14:paraId="0497E98E" w14:textId="77777777" w:rsidR="00C72D54" w:rsidRPr="00F1264A" w:rsidRDefault="00000000">
            <w:pPr>
              <w:spacing w:after="0"/>
              <w:ind w:left="135"/>
              <w:rPr>
                <w:lang w:val="ru-RU"/>
              </w:rPr>
            </w:pPr>
            <w:r w:rsidRPr="00F1264A">
              <w:rPr>
                <w:rFonts w:ascii="Times New Roman" w:hAnsi="Times New Roman"/>
                <w:b/>
                <w:color w:val="000000"/>
                <w:sz w:val="24"/>
                <w:lang w:val="ru-RU"/>
              </w:rPr>
              <w:t>Раздел 1.</w:t>
            </w:r>
            <w:r w:rsidRPr="00F1264A">
              <w:rPr>
                <w:rFonts w:ascii="Times New Roman" w:hAnsi="Times New Roman"/>
                <w:color w:val="000000"/>
                <w:sz w:val="24"/>
                <w:lang w:val="ru-RU"/>
              </w:rPr>
              <w:t xml:space="preserve"> </w:t>
            </w:r>
            <w:r w:rsidRPr="00F1264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1264A">
              <w:rPr>
                <w:rFonts w:ascii="Times New Roman" w:hAnsi="Times New Roman"/>
                <w:b/>
                <w:color w:val="000000"/>
                <w:sz w:val="24"/>
                <w:lang w:val="ru-RU"/>
              </w:rPr>
              <w:t xml:space="preserve"> — начала ХХ века</w:t>
            </w:r>
          </w:p>
        </w:tc>
      </w:tr>
      <w:tr w:rsidR="00C72D54" w14:paraId="64211724" w14:textId="77777777">
        <w:trPr>
          <w:trHeight w:val="144"/>
          <w:tblCellSpacing w:w="0" w:type="dxa"/>
        </w:trPr>
        <w:tc>
          <w:tcPr>
            <w:tcW w:w="570" w:type="dxa"/>
            <w:tcMar>
              <w:top w:w="50" w:type="dxa"/>
              <w:left w:w="100" w:type="dxa"/>
            </w:tcMar>
            <w:vAlign w:val="center"/>
          </w:tcPr>
          <w:p w14:paraId="1887736C" w14:textId="77777777" w:rsidR="00C72D54"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1F63B10E" w14:textId="77777777" w:rsidR="00C72D54" w:rsidRPr="00F1264A" w:rsidRDefault="00000000">
            <w:pPr>
              <w:spacing w:after="0"/>
              <w:ind w:left="135"/>
              <w:rPr>
                <w:lang w:val="ru-RU"/>
              </w:rPr>
            </w:pPr>
            <w:r w:rsidRPr="00F1264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4E8C301D" w14:textId="77777777" w:rsidR="00C72D54" w:rsidRDefault="00000000">
            <w:pPr>
              <w:spacing w:after="0"/>
              <w:ind w:left="135"/>
              <w:jc w:val="center"/>
            </w:pPr>
            <w:r w:rsidRPr="00F126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31EB40E" w14:textId="77777777" w:rsidR="00C72D54" w:rsidRDefault="00C72D54">
            <w:pPr>
              <w:spacing w:after="0"/>
              <w:ind w:left="135"/>
              <w:jc w:val="center"/>
            </w:pPr>
          </w:p>
        </w:tc>
        <w:tc>
          <w:tcPr>
            <w:tcW w:w="1744" w:type="dxa"/>
            <w:tcMar>
              <w:top w:w="50" w:type="dxa"/>
              <w:left w:w="100" w:type="dxa"/>
            </w:tcMar>
            <w:vAlign w:val="center"/>
          </w:tcPr>
          <w:p w14:paraId="7BEE7006" w14:textId="77777777" w:rsidR="00C72D54" w:rsidRDefault="00C72D54">
            <w:pPr>
              <w:spacing w:after="0"/>
              <w:ind w:left="135"/>
              <w:jc w:val="center"/>
            </w:pPr>
          </w:p>
        </w:tc>
        <w:tc>
          <w:tcPr>
            <w:tcW w:w="2536" w:type="dxa"/>
            <w:tcMar>
              <w:top w:w="50" w:type="dxa"/>
              <w:left w:w="100" w:type="dxa"/>
            </w:tcMar>
            <w:vAlign w:val="center"/>
          </w:tcPr>
          <w:p w14:paraId="054C8899" w14:textId="77777777" w:rsidR="00C72D54" w:rsidRDefault="00C72D54">
            <w:pPr>
              <w:spacing w:after="0"/>
              <w:ind w:left="135"/>
            </w:pPr>
          </w:p>
        </w:tc>
      </w:tr>
      <w:tr w:rsidR="00C72D54" w14:paraId="50748A41" w14:textId="77777777">
        <w:trPr>
          <w:trHeight w:val="144"/>
          <w:tblCellSpacing w:w="0" w:type="dxa"/>
        </w:trPr>
        <w:tc>
          <w:tcPr>
            <w:tcW w:w="570" w:type="dxa"/>
            <w:tcMar>
              <w:top w:w="50" w:type="dxa"/>
              <w:left w:w="100" w:type="dxa"/>
            </w:tcMar>
            <w:vAlign w:val="center"/>
          </w:tcPr>
          <w:p w14:paraId="6481BDCE" w14:textId="77777777" w:rsidR="00C72D54"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605B8018" w14:textId="77777777" w:rsidR="00C72D54" w:rsidRDefault="00000000">
            <w:pPr>
              <w:spacing w:after="0"/>
              <w:ind w:left="135"/>
            </w:pPr>
            <w:r w:rsidRPr="00F1264A">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314E0704" w14:textId="77777777" w:rsidR="00C72D5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96FE651" w14:textId="77777777" w:rsidR="00C72D54" w:rsidRDefault="00C72D54">
            <w:pPr>
              <w:spacing w:after="0"/>
              <w:ind w:left="135"/>
              <w:jc w:val="center"/>
            </w:pPr>
          </w:p>
        </w:tc>
        <w:tc>
          <w:tcPr>
            <w:tcW w:w="1744" w:type="dxa"/>
            <w:tcMar>
              <w:top w:w="50" w:type="dxa"/>
              <w:left w:w="100" w:type="dxa"/>
            </w:tcMar>
            <w:vAlign w:val="center"/>
          </w:tcPr>
          <w:p w14:paraId="74E37E4D" w14:textId="77777777" w:rsidR="00C72D54" w:rsidRDefault="00C72D54">
            <w:pPr>
              <w:spacing w:after="0"/>
              <w:ind w:left="135"/>
              <w:jc w:val="center"/>
            </w:pPr>
          </w:p>
        </w:tc>
        <w:tc>
          <w:tcPr>
            <w:tcW w:w="2536" w:type="dxa"/>
            <w:tcMar>
              <w:top w:w="50" w:type="dxa"/>
              <w:left w:w="100" w:type="dxa"/>
            </w:tcMar>
            <w:vAlign w:val="center"/>
          </w:tcPr>
          <w:p w14:paraId="567137BF" w14:textId="77777777" w:rsidR="00C72D54" w:rsidRDefault="00C72D54">
            <w:pPr>
              <w:spacing w:after="0"/>
              <w:ind w:left="135"/>
            </w:pPr>
          </w:p>
        </w:tc>
      </w:tr>
      <w:tr w:rsidR="00C72D54" w14:paraId="04F4D3F7" w14:textId="77777777">
        <w:trPr>
          <w:trHeight w:val="144"/>
          <w:tblCellSpacing w:w="0" w:type="dxa"/>
        </w:trPr>
        <w:tc>
          <w:tcPr>
            <w:tcW w:w="570" w:type="dxa"/>
            <w:tcMar>
              <w:top w:w="50" w:type="dxa"/>
              <w:left w:w="100" w:type="dxa"/>
            </w:tcMar>
            <w:vAlign w:val="center"/>
          </w:tcPr>
          <w:p w14:paraId="21E8C0B9" w14:textId="77777777" w:rsidR="00C72D54"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79363C44" w14:textId="77777777" w:rsidR="00C72D54" w:rsidRDefault="00000000">
            <w:pPr>
              <w:spacing w:after="0"/>
              <w:ind w:left="135"/>
            </w:pPr>
            <w:r w:rsidRPr="00F1264A">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30B2EC59" w14:textId="77777777" w:rsidR="00C72D54" w:rsidRDefault="0000000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5B21DEAF" w14:textId="77777777" w:rsidR="00C72D54" w:rsidRDefault="00C72D54">
            <w:pPr>
              <w:spacing w:after="0"/>
              <w:ind w:left="135"/>
              <w:jc w:val="center"/>
            </w:pPr>
          </w:p>
        </w:tc>
        <w:tc>
          <w:tcPr>
            <w:tcW w:w="1744" w:type="dxa"/>
            <w:tcMar>
              <w:top w:w="50" w:type="dxa"/>
              <w:left w:w="100" w:type="dxa"/>
            </w:tcMar>
            <w:vAlign w:val="center"/>
          </w:tcPr>
          <w:p w14:paraId="3D68BCEF" w14:textId="77777777" w:rsidR="00C72D54" w:rsidRDefault="00C72D54">
            <w:pPr>
              <w:spacing w:after="0"/>
              <w:ind w:left="135"/>
              <w:jc w:val="center"/>
            </w:pPr>
          </w:p>
        </w:tc>
        <w:tc>
          <w:tcPr>
            <w:tcW w:w="2536" w:type="dxa"/>
            <w:tcMar>
              <w:top w:w="50" w:type="dxa"/>
              <w:left w:w="100" w:type="dxa"/>
            </w:tcMar>
            <w:vAlign w:val="center"/>
          </w:tcPr>
          <w:p w14:paraId="76250319" w14:textId="77777777" w:rsidR="00C72D54" w:rsidRDefault="00C72D54">
            <w:pPr>
              <w:spacing w:after="0"/>
              <w:ind w:left="135"/>
            </w:pPr>
          </w:p>
        </w:tc>
      </w:tr>
      <w:tr w:rsidR="00C72D54" w14:paraId="120CA7FC" w14:textId="77777777">
        <w:trPr>
          <w:trHeight w:val="144"/>
          <w:tblCellSpacing w:w="0" w:type="dxa"/>
        </w:trPr>
        <w:tc>
          <w:tcPr>
            <w:tcW w:w="570" w:type="dxa"/>
            <w:tcMar>
              <w:top w:w="50" w:type="dxa"/>
              <w:left w:w="100" w:type="dxa"/>
            </w:tcMar>
            <w:vAlign w:val="center"/>
          </w:tcPr>
          <w:p w14:paraId="3F746433" w14:textId="77777777" w:rsidR="00C72D54"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6F34DE94" w14:textId="77777777" w:rsidR="00C72D54" w:rsidRDefault="00000000">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14:paraId="5A4BBCBD" w14:textId="77777777" w:rsidR="00C72D5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6948AEF" w14:textId="77777777" w:rsidR="00C72D54" w:rsidRDefault="00C72D54">
            <w:pPr>
              <w:spacing w:after="0"/>
              <w:ind w:left="135"/>
              <w:jc w:val="center"/>
            </w:pPr>
          </w:p>
        </w:tc>
        <w:tc>
          <w:tcPr>
            <w:tcW w:w="1744" w:type="dxa"/>
            <w:tcMar>
              <w:top w:w="50" w:type="dxa"/>
              <w:left w:w="100" w:type="dxa"/>
            </w:tcMar>
            <w:vAlign w:val="center"/>
          </w:tcPr>
          <w:p w14:paraId="2BA2B85C" w14:textId="77777777" w:rsidR="00C72D54" w:rsidRDefault="00C72D54">
            <w:pPr>
              <w:spacing w:after="0"/>
              <w:ind w:left="135"/>
              <w:jc w:val="center"/>
            </w:pPr>
          </w:p>
        </w:tc>
        <w:tc>
          <w:tcPr>
            <w:tcW w:w="2536" w:type="dxa"/>
            <w:tcMar>
              <w:top w:w="50" w:type="dxa"/>
              <w:left w:w="100" w:type="dxa"/>
            </w:tcMar>
            <w:vAlign w:val="center"/>
          </w:tcPr>
          <w:p w14:paraId="1C876A7B" w14:textId="77777777" w:rsidR="00C72D54" w:rsidRDefault="00C72D54">
            <w:pPr>
              <w:spacing w:after="0"/>
              <w:ind w:left="135"/>
            </w:pPr>
          </w:p>
        </w:tc>
      </w:tr>
      <w:tr w:rsidR="00C72D54" w14:paraId="365DBAFD" w14:textId="77777777">
        <w:trPr>
          <w:trHeight w:val="144"/>
          <w:tblCellSpacing w:w="0" w:type="dxa"/>
        </w:trPr>
        <w:tc>
          <w:tcPr>
            <w:tcW w:w="0" w:type="auto"/>
            <w:gridSpan w:val="2"/>
            <w:tcMar>
              <w:top w:w="50" w:type="dxa"/>
              <w:left w:w="100" w:type="dxa"/>
            </w:tcMar>
            <w:vAlign w:val="center"/>
          </w:tcPr>
          <w:p w14:paraId="0A9523F9" w14:textId="77777777" w:rsidR="00C72D54"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691CE7E" w14:textId="77777777" w:rsidR="00C72D54"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2AB72BD" w14:textId="77777777" w:rsidR="00C72D54" w:rsidRDefault="00C72D54"/>
        </w:tc>
      </w:tr>
      <w:tr w:rsidR="00C72D54" w14:paraId="2EE567DF" w14:textId="77777777">
        <w:trPr>
          <w:trHeight w:val="144"/>
          <w:tblCellSpacing w:w="0" w:type="dxa"/>
        </w:trPr>
        <w:tc>
          <w:tcPr>
            <w:tcW w:w="0" w:type="auto"/>
            <w:gridSpan w:val="6"/>
            <w:tcMar>
              <w:top w:w="50" w:type="dxa"/>
              <w:left w:w="100" w:type="dxa"/>
            </w:tcMar>
            <w:vAlign w:val="center"/>
          </w:tcPr>
          <w:p w14:paraId="44DB5F57" w14:textId="77777777" w:rsidR="00C72D5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72D54" w14:paraId="67184BF2" w14:textId="77777777">
        <w:trPr>
          <w:trHeight w:val="144"/>
          <w:tblCellSpacing w:w="0" w:type="dxa"/>
        </w:trPr>
        <w:tc>
          <w:tcPr>
            <w:tcW w:w="570" w:type="dxa"/>
            <w:tcMar>
              <w:top w:w="50" w:type="dxa"/>
              <w:left w:w="100" w:type="dxa"/>
            </w:tcMar>
            <w:vAlign w:val="center"/>
          </w:tcPr>
          <w:p w14:paraId="31CE92A1" w14:textId="77777777" w:rsidR="00C72D54"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5CDC024E" w14:textId="77777777" w:rsidR="00C72D54" w:rsidRDefault="00000000">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7F513FAD" w14:textId="77777777" w:rsidR="00C72D54"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B04CBC7" w14:textId="77777777" w:rsidR="00C72D54" w:rsidRDefault="00C72D54">
            <w:pPr>
              <w:spacing w:after="0"/>
              <w:ind w:left="135"/>
              <w:jc w:val="center"/>
            </w:pPr>
          </w:p>
        </w:tc>
        <w:tc>
          <w:tcPr>
            <w:tcW w:w="1744" w:type="dxa"/>
            <w:tcMar>
              <w:top w:w="50" w:type="dxa"/>
              <w:left w:w="100" w:type="dxa"/>
            </w:tcMar>
            <w:vAlign w:val="center"/>
          </w:tcPr>
          <w:p w14:paraId="320A7BEB" w14:textId="77777777" w:rsidR="00C72D54" w:rsidRDefault="00C72D54">
            <w:pPr>
              <w:spacing w:after="0"/>
              <w:ind w:left="135"/>
              <w:jc w:val="center"/>
            </w:pPr>
          </w:p>
        </w:tc>
        <w:tc>
          <w:tcPr>
            <w:tcW w:w="2536" w:type="dxa"/>
            <w:tcMar>
              <w:top w:w="50" w:type="dxa"/>
              <w:left w:w="100" w:type="dxa"/>
            </w:tcMar>
            <w:vAlign w:val="center"/>
          </w:tcPr>
          <w:p w14:paraId="5740AC21" w14:textId="77777777" w:rsidR="00C72D54" w:rsidRDefault="00C72D54">
            <w:pPr>
              <w:spacing w:after="0"/>
              <w:ind w:left="135"/>
            </w:pPr>
          </w:p>
        </w:tc>
      </w:tr>
      <w:tr w:rsidR="00C72D54" w14:paraId="4B76A491" w14:textId="77777777">
        <w:trPr>
          <w:trHeight w:val="144"/>
          <w:tblCellSpacing w:w="0" w:type="dxa"/>
        </w:trPr>
        <w:tc>
          <w:tcPr>
            <w:tcW w:w="570" w:type="dxa"/>
            <w:tcMar>
              <w:top w:w="50" w:type="dxa"/>
              <w:left w:w="100" w:type="dxa"/>
            </w:tcMar>
            <w:vAlign w:val="center"/>
          </w:tcPr>
          <w:p w14:paraId="2A267A94" w14:textId="77777777" w:rsidR="00C72D54"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21393651" w14:textId="77777777" w:rsidR="00C72D54" w:rsidRDefault="00000000">
            <w:pPr>
              <w:spacing w:after="0"/>
              <w:ind w:left="135"/>
            </w:pPr>
            <w:r>
              <w:rPr>
                <w:rFonts w:ascii="Times New Roman" w:hAnsi="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14:paraId="2AE57DE5" w14:textId="77777777" w:rsidR="00C72D54"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11B8412" w14:textId="77777777" w:rsidR="00C72D54" w:rsidRDefault="00C72D54">
            <w:pPr>
              <w:spacing w:after="0"/>
              <w:ind w:left="135"/>
              <w:jc w:val="center"/>
            </w:pPr>
          </w:p>
        </w:tc>
        <w:tc>
          <w:tcPr>
            <w:tcW w:w="1744" w:type="dxa"/>
            <w:tcMar>
              <w:top w:w="50" w:type="dxa"/>
              <w:left w:w="100" w:type="dxa"/>
            </w:tcMar>
            <w:vAlign w:val="center"/>
          </w:tcPr>
          <w:p w14:paraId="57A68420" w14:textId="77777777" w:rsidR="00C72D54" w:rsidRDefault="00C72D54">
            <w:pPr>
              <w:spacing w:after="0"/>
              <w:ind w:left="135"/>
              <w:jc w:val="center"/>
            </w:pPr>
          </w:p>
        </w:tc>
        <w:tc>
          <w:tcPr>
            <w:tcW w:w="2536" w:type="dxa"/>
            <w:tcMar>
              <w:top w:w="50" w:type="dxa"/>
              <w:left w:w="100" w:type="dxa"/>
            </w:tcMar>
            <w:vAlign w:val="center"/>
          </w:tcPr>
          <w:p w14:paraId="2A279472" w14:textId="77777777" w:rsidR="00C72D54" w:rsidRDefault="00C72D54">
            <w:pPr>
              <w:spacing w:after="0"/>
              <w:ind w:left="135"/>
            </w:pPr>
          </w:p>
        </w:tc>
      </w:tr>
      <w:tr w:rsidR="00C72D54" w14:paraId="3D7D8BCF" w14:textId="77777777">
        <w:trPr>
          <w:trHeight w:val="144"/>
          <w:tblCellSpacing w:w="0" w:type="dxa"/>
        </w:trPr>
        <w:tc>
          <w:tcPr>
            <w:tcW w:w="570" w:type="dxa"/>
            <w:tcMar>
              <w:top w:w="50" w:type="dxa"/>
              <w:left w:w="100" w:type="dxa"/>
            </w:tcMar>
            <w:vAlign w:val="center"/>
          </w:tcPr>
          <w:p w14:paraId="21942FA3" w14:textId="77777777" w:rsidR="00C72D54"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4CF43557" w14:textId="77777777" w:rsidR="00C72D54" w:rsidRDefault="00000000">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14:paraId="4FAF1C20" w14:textId="77777777" w:rsidR="00C72D54"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BD6E972" w14:textId="77777777" w:rsidR="00C72D54" w:rsidRDefault="00C72D54">
            <w:pPr>
              <w:spacing w:after="0"/>
              <w:ind w:left="135"/>
              <w:jc w:val="center"/>
            </w:pPr>
          </w:p>
        </w:tc>
        <w:tc>
          <w:tcPr>
            <w:tcW w:w="1744" w:type="dxa"/>
            <w:tcMar>
              <w:top w:w="50" w:type="dxa"/>
              <w:left w:w="100" w:type="dxa"/>
            </w:tcMar>
            <w:vAlign w:val="center"/>
          </w:tcPr>
          <w:p w14:paraId="4EC66A84" w14:textId="77777777" w:rsidR="00C72D54" w:rsidRDefault="00C72D54">
            <w:pPr>
              <w:spacing w:after="0"/>
              <w:ind w:left="135"/>
              <w:jc w:val="center"/>
            </w:pPr>
          </w:p>
        </w:tc>
        <w:tc>
          <w:tcPr>
            <w:tcW w:w="2536" w:type="dxa"/>
            <w:tcMar>
              <w:top w:w="50" w:type="dxa"/>
              <w:left w:w="100" w:type="dxa"/>
            </w:tcMar>
            <w:vAlign w:val="center"/>
          </w:tcPr>
          <w:p w14:paraId="2CF13B52" w14:textId="77777777" w:rsidR="00C72D54" w:rsidRDefault="00C72D54">
            <w:pPr>
              <w:spacing w:after="0"/>
              <w:ind w:left="135"/>
            </w:pPr>
          </w:p>
        </w:tc>
      </w:tr>
      <w:tr w:rsidR="00C72D54" w14:paraId="106A6B9D" w14:textId="77777777">
        <w:trPr>
          <w:trHeight w:val="144"/>
          <w:tblCellSpacing w:w="0" w:type="dxa"/>
        </w:trPr>
        <w:tc>
          <w:tcPr>
            <w:tcW w:w="570" w:type="dxa"/>
            <w:tcMar>
              <w:top w:w="50" w:type="dxa"/>
              <w:left w:w="100" w:type="dxa"/>
            </w:tcMar>
            <w:vAlign w:val="center"/>
          </w:tcPr>
          <w:p w14:paraId="146967EF" w14:textId="77777777" w:rsidR="00C72D54"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2AC4E63C" w14:textId="77777777" w:rsidR="00C72D54" w:rsidRDefault="00000000">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5EC15E4B" w14:textId="77777777" w:rsidR="00C72D54"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B4B3C90" w14:textId="77777777" w:rsidR="00C72D54" w:rsidRDefault="00C72D54">
            <w:pPr>
              <w:spacing w:after="0"/>
              <w:ind w:left="135"/>
              <w:jc w:val="center"/>
            </w:pPr>
          </w:p>
        </w:tc>
        <w:tc>
          <w:tcPr>
            <w:tcW w:w="1744" w:type="dxa"/>
            <w:tcMar>
              <w:top w:w="50" w:type="dxa"/>
              <w:left w:w="100" w:type="dxa"/>
            </w:tcMar>
            <w:vAlign w:val="center"/>
          </w:tcPr>
          <w:p w14:paraId="505F2792" w14:textId="77777777" w:rsidR="00C72D54" w:rsidRDefault="00C72D54">
            <w:pPr>
              <w:spacing w:after="0"/>
              <w:ind w:left="135"/>
              <w:jc w:val="center"/>
            </w:pPr>
          </w:p>
        </w:tc>
        <w:tc>
          <w:tcPr>
            <w:tcW w:w="2536" w:type="dxa"/>
            <w:tcMar>
              <w:top w:w="50" w:type="dxa"/>
              <w:left w:w="100" w:type="dxa"/>
            </w:tcMar>
            <w:vAlign w:val="center"/>
          </w:tcPr>
          <w:p w14:paraId="6D7DDBE9" w14:textId="77777777" w:rsidR="00C72D54" w:rsidRDefault="00C72D54">
            <w:pPr>
              <w:spacing w:after="0"/>
              <w:ind w:left="135"/>
            </w:pPr>
          </w:p>
        </w:tc>
      </w:tr>
      <w:tr w:rsidR="00C72D54" w14:paraId="5DC83FB2" w14:textId="77777777">
        <w:trPr>
          <w:trHeight w:val="144"/>
          <w:tblCellSpacing w:w="0" w:type="dxa"/>
        </w:trPr>
        <w:tc>
          <w:tcPr>
            <w:tcW w:w="570" w:type="dxa"/>
            <w:tcMar>
              <w:top w:w="50" w:type="dxa"/>
              <w:left w:w="100" w:type="dxa"/>
            </w:tcMar>
            <w:vAlign w:val="center"/>
          </w:tcPr>
          <w:p w14:paraId="5DAF2426" w14:textId="77777777" w:rsidR="00C72D54"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230AB5E6" w14:textId="77777777" w:rsidR="00C72D54" w:rsidRDefault="00000000">
            <w:pPr>
              <w:spacing w:after="0"/>
              <w:ind w:left="135"/>
            </w:pPr>
            <w:r>
              <w:rPr>
                <w:rFonts w:ascii="Times New Roman" w:hAnsi="Times New Roman"/>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6CF10833" w14:textId="77777777" w:rsidR="00C72D5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5D48FF3" w14:textId="77777777" w:rsidR="00C72D54" w:rsidRDefault="00C72D54">
            <w:pPr>
              <w:spacing w:after="0"/>
              <w:ind w:left="135"/>
              <w:jc w:val="center"/>
            </w:pPr>
          </w:p>
        </w:tc>
        <w:tc>
          <w:tcPr>
            <w:tcW w:w="1744" w:type="dxa"/>
            <w:tcMar>
              <w:top w:w="50" w:type="dxa"/>
              <w:left w:w="100" w:type="dxa"/>
            </w:tcMar>
            <w:vAlign w:val="center"/>
          </w:tcPr>
          <w:p w14:paraId="76A34E31" w14:textId="77777777" w:rsidR="00C72D54" w:rsidRDefault="00C72D54">
            <w:pPr>
              <w:spacing w:after="0"/>
              <w:ind w:left="135"/>
              <w:jc w:val="center"/>
            </w:pPr>
          </w:p>
        </w:tc>
        <w:tc>
          <w:tcPr>
            <w:tcW w:w="2536" w:type="dxa"/>
            <w:tcMar>
              <w:top w:w="50" w:type="dxa"/>
              <w:left w:w="100" w:type="dxa"/>
            </w:tcMar>
            <w:vAlign w:val="center"/>
          </w:tcPr>
          <w:p w14:paraId="71FBA3CF" w14:textId="77777777" w:rsidR="00C72D54" w:rsidRDefault="00C72D54">
            <w:pPr>
              <w:spacing w:after="0"/>
              <w:ind w:left="135"/>
            </w:pPr>
          </w:p>
        </w:tc>
      </w:tr>
      <w:tr w:rsidR="00C72D54" w14:paraId="6A4763A0" w14:textId="77777777">
        <w:trPr>
          <w:trHeight w:val="144"/>
          <w:tblCellSpacing w:w="0" w:type="dxa"/>
        </w:trPr>
        <w:tc>
          <w:tcPr>
            <w:tcW w:w="570" w:type="dxa"/>
            <w:tcMar>
              <w:top w:w="50" w:type="dxa"/>
              <w:left w:w="100" w:type="dxa"/>
            </w:tcMar>
            <w:vAlign w:val="center"/>
          </w:tcPr>
          <w:p w14:paraId="66408779" w14:textId="77777777" w:rsidR="00C72D54"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549A17CE" w14:textId="77777777" w:rsidR="00C72D54" w:rsidRDefault="00000000">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3690146D" w14:textId="77777777" w:rsidR="00C72D5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06C643A" w14:textId="77777777" w:rsidR="00C72D54" w:rsidRDefault="00C72D54">
            <w:pPr>
              <w:spacing w:after="0"/>
              <w:ind w:left="135"/>
              <w:jc w:val="center"/>
            </w:pPr>
          </w:p>
        </w:tc>
        <w:tc>
          <w:tcPr>
            <w:tcW w:w="1744" w:type="dxa"/>
            <w:tcMar>
              <w:top w:w="50" w:type="dxa"/>
              <w:left w:w="100" w:type="dxa"/>
            </w:tcMar>
            <w:vAlign w:val="center"/>
          </w:tcPr>
          <w:p w14:paraId="694DDB9C" w14:textId="77777777" w:rsidR="00C72D54" w:rsidRDefault="00C72D54">
            <w:pPr>
              <w:spacing w:after="0"/>
              <w:ind w:left="135"/>
              <w:jc w:val="center"/>
            </w:pPr>
          </w:p>
        </w:tc>
        <w:tc>
          <w:tcPr>
            <w:tcW w:w="2536" w:type="dxa"/>
            <w:tcMar>
              <w:top w:w="50" w:type="dxa"/>
              <w:left w:w="100" w:type="dxa"/>
            </w:tcMar>
            <w:vAlign w:val="center"/>
          </w:tcPr>
          <w:p w14:paraId="6AEEE801" w14:textId="77777777" w:rsidR="00C72D54" w:rsidRDefault="00C72D54">
            <w:pPr>
              <w:spacing w:after="0"/>
              <w:ind w:left="135"/>
            </w:pPr>
          </w:p>
        </w:tc>
      </w:tr>
      <w:tr w:rsidR="00C72D54" w14:paraId="4DDB6FE2" w14:textId="77777777">
        <w:trPr>
          <w:trHeight w:val="144"/>
          <w:tblCellSpacing w:w="0" w:type="dxa"/>
        </w:trPr>
        <w:tc>
          <w:tcPr>
            <w:tcW w:w="570" w:type="dxa"/>
            <w:tcMar>
              <w:top w:w="50" w:type="dxa"/>
              <w:left w:w="100" w:type="dxa"/>
            </w:tcMar>
            <w:vAlign w:val="center"/>
          </w:tcPr>
          <w:p w14:paraId="4FC5D54E" w14:textId="77777777" w:rsidR="00C72D54"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7394E58D" w14:textId="77777777" w:rsidR="00C72D54" w:rsidRDefault="00000000">
            <w:pPr>
              <w:spacing w:after="0"/>
              <w:ind w:left="135"/>
            </w:pPr>
            <w:r>
              <w:rPr>
                <w:rFonts w:ascii="Times New Roman" w:hAnsi="Times New Roman"/>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14:paraId="323758B8" w14:textId="77777777" w:rsidR="00C72D54"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053667C" w14:textId="77777777" w:rsidR="00C72D54" w:rsidRDefault="00C72D54">
            <w:pPr>
              <w:spacing w:after="0"/>
              <w:ind w:left="135"/>
              <w:jc w:val="center"/>
            </w:pPr>
          </w:p>
        </w:tc>
        <w:tc>
          <w:tcPr>
            <w:tcW w:w="1744" w:type="dxa"/>
            <w:tcMar>
              <w:top w:w="50" w:type="dxa"/>
              <w:left w:w="100" w:type="dxa"/>
            </w:tcMar>
            <w:vAlign w:val="center"/>
          </w:tcPr>
          <w:p w14:paraId="6A8F5C24" w14:textId="77777777" w:rsidR="00C72D54" w:rsidRDefault="00C72D54">
            <w:pPr>
              <w:spacing w:after="0"/>
              <w:ind w:left="135"/>
              <w:jc w:val="center"/>
            </w:pPr>
          </w:p>
        </w:tc>
        <w:tc>
          <w:tcPr>
            <w:tcW w:w="2536" w:type="dxa"/>
            <w:tcMar>
              <w:top w:w="50" w:type="dxa"/>
              <w:left w:w="100" w:type="dxa"/>
            </w:tcMar>
            <w:vAlign w:val="center"/>
          </w:tcPr>
          <w:p w14:paraId="18CEBAA8" w14:textId="77777777" w:rsidR="00C72D54" w:rsidRDefault="00C72D54">
            <w:pPr>
              <w:spacing w:after="0"/>
              <w:ind w:left="135"/>
            </w:pPr>
          </w:p>
        </w:tc>
      </w:tr>
      <w:tr w:rsidR="00C72D54" w14:paraId="5263BA80" w14:textId="77777777">
        <w:trPr>
          <w:trHeight w:val="144"/>
          <w:tblCellSpacing w:w="0" w:type="dxa"/>
        </w:trPr>
        <w:tc>
          <w:tcPr>
            <w:tcW w:w="570" w:type="dxa"/>
            <w:tcMar>
              <w:top w:w="50" w:type="dxa"/>
              <w:left w:w="100" w:type="dxa"/>
            </w:tcMar>
            <w:vAlign w:val="center"/>
          </w:tcPr>
          <w:p w14:paraId="76601B6C" w14:textId="77777777" w:rsidR="00C72D54"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6008F4C5" w14:textId="77777777" w:rsidR="00C72D54" w:rsidRDefault="00000000">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14:paraId="52A31131" w14:textId="77777777" w:rsidR="00C72D5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4D766A8" w14:textId="77777777" w:rsidR="00C72D54" w:rsidRDefault="00C72D54">
            <w:pPr>
              <w:spacing w:after="0"/>
              <w:ind w:left="135"/>
              <w:jc w:val="center"/>
            </w:pPr>
          </w:p>
        </w:tc>
        <w:tc>
          <w:tcPr>
            <w:tcW w:w="1744" w:type="dxa"/>
            <w:tcMar>
              <w:top w:w="50" w:type="dxa"/>
              <w:left w:w="100" w:type="dxa"/>
            </w:tcMar>
            <w:vAlign w:val="center"/>
          </w:tcPr>
          <w:p w14:paraId="668A1D69" w14:textId="77777777" w:rsidR="00C72D54" w:rsidRDefault="00C72D54">
            <w:pPr>
              <w:spacing w:after="0"/>
              <w:ind w:left="135"/>
              <w:jc w:val="center"/>
            </w:pPr>
          </w:p>
        </w:tc>
        <w:tc>
          <w:tcPr>
            <w:tcW w:w="2536" w:type="dxa"/>
            <w:tcMar>
              <w:top w:w="50" w:type="dxa"/>
              <w:left w:w="100" w:type="dxa"/>
            </w:tcMar>
            <w:vAlign w:val="center"/>
          </w:tcPr>
          <w:p w14:paraId="5B9731F0" w14:textId="77777777" w:rsidR="00C72D54" w:rsidRDefault="00C72D54">
            <w:pPr>
              <w:spacing w:after="0"/>
              <w:ind w:left="135"/>
            </w:pPr>
          </w:p>
        </w:tc>
      </w:tr>
      <w:tr w:rsidR="00C72D54" w14:paraId="67A4FBD5" w14:textId="77777777">
        <w:trPr>
          <w:trHeight w:val="144"/>
          <w:tblCellSpacing w:w="0" w:type="dxa"/>
        </w:trPr>
        <w:tc>
          <w:tcPr>
            <w:tcW w:w="570" w:type="dxa"/>
            <w:tcMar>
              <w:top w:w="50" w:type="dxa"/>
              <w:left w:w="100" w:type="dxa"/>
            </w:tcMar>
            <w:vAlign w:val="center"/>
          </w:tcPr>
          <w:p w14:paraId="56F69312" w14:textId="77777777" w:rsidR="00C72D54"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4C74F9D2" w14:textId="77777777" w:rsidR="00C72D54" w:rsidRDefault="00000000">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14:paraId="3EA0D6CA" w14:textId="77777777" w:rsidR="00C72D54"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B5CD3A2" w14:textId="77777777" w:rsidR="00C72D54" w:rsidRDefault="00C72D54">
            <w:pPr>
              <w:spacing w:after="0"/>
              <w:ind w:left="135"/>
              <w:jc w:val="center"/>
            </w:pPr>
          </w:p>
        </w:tc>
        <w:tc>
          <w:tcPr>
            <w:tcW w:w="1744" w:type="dxa"/>
            <w:tcMar>
              <w:top w:w="50" w:type="dxa"/>
              <w:left w:w="100" w:type="dxa"/>
            </w:tcMar>
            <w:vAlign w:val="center"/>
          </w:tcPr>
          <w:p w14:paraId="732FB5EE" w14:textId="77777777" w:rsidR="00C72D54" w:rsidRDefault="00C72D54">
            <w:pPr>
              <w:spacing w:after="0"/>
              <w:ind w:left="135"/>
              <w:jc w:val="center"/>
            </w:pPr>
          </w:p>
        </w:tc>
        <w:tc>
          <w:tcPr>
            <w:tcW w:w="2536" w:type="dxa"/>
            <w:tcMar>
              <w:top w:w="50" w:type="dxa"/>
              <w:left w:w="100" w:type="dxa"/>
            </w:tcMar>
            <w:vAlign w:val="center"/>
          </w:tcPr>
          <w:p w14:paraId="086361A0" w14:textId="77777777" w:rsidR="00C72D54" w:rsidRDefault="00C72D54">
            <w:pPr>
              <w:spacing w:after="0"/>
              <w:ind w:left="135"/>
            </w:pPr>
          </w:p>
        </w:tc>
      </w:tr>
      <w:tr w:rsidR="00C72D54" w14:paraId="25F24E5B" w14:textId="77777777">
        <w:trPr>
          <w:trHeight w:val="144"/>
          <w:tblCellSpacing w:w="0" w:type="dxa"/>
        </w:trPr>
        <w:tc>
          <w:tcPr>
            <w:tcW w:w="570" w:type="dxa"/>
            <w:tcMar>
              <w:top w:w="50" w:type="dxa"/>
              <w:left w:w="100" w:type="dxa"/>
            </w:tcMar>
            <w:vAlign w:val="center"/>
          </w:tcPr>
          <w:p w14:paraId="3F5E09DF" w14:textId="77777777" w:rsidR="00C72D54" w:rsidRDefault="00000000">
            <w:pPr>
              <w:spacing w:after="0"/>
            </w:pPr>
            <w:r>
              <w:rPr>
                <w:rFonts w:ascii="Times New Roman" w:hAnsi="Times New Roman"/>
                <w:color w:val="000000"/>
                <w:sz w:val="24"/>
              </w:rPr>
              <w:t>2.10</w:t>
            </w:r>
          </w:p>
        </w:tc>
        <w:tc>
          <w:tcPr>
            <w:tcW w:w="3256" w:type="dxa"/>
            <w:tcMar>
              <w:top w:w="50" w:type="dxa"/>
              <w:left w:w="100" w:type="dxa"/>
            </w:tcMar>
            <w:vAlign w:val="center"/>
          </w:tcPr>
          <w:p w14:paraId="15AD94A5" w14:textId="77777777" w:rsidR="00C72D54" w:rsidRDefault="00000000">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14:paraId="3F2C2F3F" w14:textId="77777777" w:rsidR="00C72D54"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D1D4B4C" w14:textId="77777777" w:rsidR="00C72D54" w:rsidRDefault="00C72D54">
            <w:pPr>
              <w:spacing w:after="0"/>
              <w:ind w:left="135"/>
              <w:jc w:val="center"/>
            </w:pPr>
          </w:p>
        </w:tc>
        <w:tc>
          <w:tcPr>
            <w:tcW w:w="1744" w:type="dxa"/>
            <w:tcMar>
              <w:top w:w="50" w:type="dxa"/>
              <w:left w:w="100" w:type="dxa"/>
            </w:tcMar>
            <w:vAlign w:val="center"/>
          </w:tcPr>
          <w:p w14:paraId="07DE5A0F" w14:textId="77777777" w:rsidR="00C72D54" w:rsidRDefault="00C72D54">
            <w:pPr>
              <w:spacing w:after="0"/>
              <w:ind w:left="135"/>
              <w:jc w:val="center"/>
            </w:pPr>
          </w:p>
        </w:tc>
        <w:tc>
          <w:tcPr>
            <w:tcW w:w="2536" w:type="dxa"/>
            <w:tcMar>
              <w:top w:w="50" w:type="dxa"/>
              <w:left w:w="100" w:type="dxa"/>
            </w:tcMar>
            <w:vAlign w:val="center"/>
          </w:tcPr>
          <w:p w14:paraId="7831B4CF" w14:textId="77777777" w:rsidR="00C72D54" w:rsidRDefault="00C72D54">
            <w:pPr>
              <w:spacing w:after="0"/>
              <w:ind w:left="135"/>
            </w:pPr>
          </w:p>
        </w:tc>
      </w:tr>
      <w:tr w:rsidR="00C72D54" w14:paraId="14E842ED" w14:textId="77777777">
        <w:trPr>
          <w:trHeight w:val="144"/>
          <w:tblCellSpacing w:w="0" w:type="dxa"/>
        </w:trPr>
        <w:tc>
          <w:tcPr>
            <w:tcW w:w="570" w:type="dxa"/>
            <w:tcMar>
              <w:top w:w="50" w:type="dxa"/>
              <w:left w:w="100" w:type="dxa"/>
            </w:tcMar>
            <w:vAlign w:val="center"/>
          </w:tcPr>
          <w:p w14:paraId="5BB4B4ED" w14:textId="77777777" w:rsidR="00C72D54" w:rsidRDefault="00000000">
            <w:pPr>
              <w:spacing w:after="0"/>
            </w:pPr>
            <w:r>
              <w:rPr>
                <w:rFonts w:ascii="Times New Roman" w:hAnsi="Times New Roman"/>
                <w:color w:val="000000"/>
                <w:sz w:val="24"/>
              </w:rPr>
              <w:t>2.11</w:t>
            </w:r>
          </w:p>
        </w:tc>
        <w:tc>
          <w:tcPr>
            <w:tcW w:w="3256" w:type="dxa"/>
            <w:tcMar>
              <w:top w:w="50" w:type="dxa"/>
              <w:left w:w="100" w:type="dxa"/>
            </w:tcMar>
            <w:vAlign w:val="center"/>
          </w:tcPr>
          <w:p w14:paraId="3E8DC6F5" w14:textId="77777777" w:rsidR="00C72D54" w:rsidRDefault="00000000">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60167D31" w14:textId="77777777" w:rsidR="00C72D5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9CDB8FC" w14:textId="77777777" w:rsidR="00C72D54" w:rsidRDefault="00C72D54">
            <w:pPr>
              <w:spacing w:after="0"/>
              <w:ind w:left="135"/>
              <w:jc w:val="center"/>
            </w:pPr>
          </w:p>
        </w:tc>
        <w:tc>
          <w:tcPr>
            <w:tcW w:w="1744" w:type="dxa"/>
            <w:tcMar>
              <w:top w:w="50" w:type="dxa"/>
              <w:left w:w="100" w:type="dxa"/>
            </w:tcMar>
            <w:vAlign w:val="center"/>
          </w:tcPr>
          <w:p w14:paraId="443E82E0" w14:textId="77777777" w:rsidR="00C72D54" w:rsidRDefault="00C72D54">
            <w:pPr>
              <w:spacing w:after="0"/>
              <w:ind w:left="135"/>
              <w:jc w:val="center"/>
            </w:pPr>
          </w:p>
        </w:tc>
        <w:tc>
          <w:tcPr>
            <w:tcW w:w="2536" w:type="dxa"/>
            <w:tcMar>
              <w:top w:w="50" w:type="dxa"/>
              <w:left w:w="100" w:type="dxa"/>
            </w:tcMar>
            <w:vAlign w:val="center"/>
          </w:tcPr>
          <w:p w14:paraId="2D2F915C" w14:textId="77777777" w:rsidR="00C72D54" w:rsidRDefault="00C72D54">
            <w:pPr>
              <w:spacing w:after="0"/>
              <w:ind w:left="135"/>
            </w:pPr>
          </w:p>
        </w:tc>
      </w:tr>
      <w:tr w:rsidR="00C72D54" w14:paraId="6D5D41F7" w14:textId="77777777">
        <w:trPr>
          <w:trHeight w:val="144"/>
          <w:tblCellSpacing w:w="0" w:type="dxa"/>
        </w:trPr>
        <w:tc>
          <w:tcPr>
            <w:tcW w:w="570" w:type="dxa"/>
            <w:tcMar>
              <w:top w:w="50" w:type="dxa"/>
              <w:left w:w="100" w:type="dxa"/>
            </w:tcMar>
            <w:vAlign w:val="center"/>
          </w:tcPr>
          <w:p w14:paraId="2D5C4308" w14:textId="77777777" w:rsidR="00C72D54" w:rsidRDefault="00000000">
            <w:pPr>
              <w:spacing w:after="0"/>
            </w:pPr>
            <w:r>
              <w:rPr>
                <w:rFonts w:ascii="Times New Roman" w:hAnsi="Times New Roman"/>
                <w:color w:val="000000"/>
                <w:sz w:val="24"/>
              </w:rPr>
              <w:t>2.12</w:t>
            </w:r>
          </w:p>
        </w:tc>
        <w:tc>
          <w:tcPr>
            <w:tcW w:w="3256" w:type="dxa"/>
            <w:tcMar>
              <w:top w:w="50" w:type="dxa"/>
              <w:left w:w="100" w:type="dxa"/>
            </w:tcMar>
            <w:vAlign w:val="center"/>
          </w:tcPr>
          <w:p w14:paraId="478467F1" w14:textId="77777777" w:rsidR="00C72D54" w:rsidRDefault="00000000">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3D9460D1" w14:textId="77777777" w:rsidR="00C72D54"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0530AB8" w14:textId="77777777" w:rsidR="00C72D54" w:rsidRDefault="00C72D54">
            <w:pPr>
              <w:spacing w:after="0"/>
              <w:ind w:left="135"/>
              <w:jc w:val="center"/>
            </w:pPr>
          </w:p>
        </w:tc>
        <w:tc>
          <w:tcPr>
            <w:tcW w:w="1744" w:type="dxa"/>
            <w:tcMar>
              <w:top w:w="50" w:type="dxa"/>
              <w:left w:w="100" w:type="dxa"/>
            </w:tcMar>
            <w:vAlign w:val="center"/>
          </w:tcPr>
          <w:p w14:paraId="0CCEF1B0" w14:textId="77777777" w:rsidR="00C72D54" w:rsidRDefault="00C72D54">
            <w:pPr>
              <w:spacing w:after="0"/>
              <w:ind w:left="135"/>
              <w:jc w:val="center"/>
            </w:pPr>
          </w:p>
        </w:tc>
        <w:tc>
          <w:tcPr>
            <w:tcW w:w="2536" w:type="dxa"/>
            <w:tcMar>
              <w:top w:w="50" w:type="dxa"/>
              <w:left w:w="100" w:type="dxa"/>
            </w:tcMar>
            <w:vAlign w:val="center"/>
          </w:tcPr>
          <w:p w14:paraId="7A1AB34B" w14:textId="77777777" w:rsidR="00C72D54" w:rsidRDefault="00C72D54">
            <w:pPr>
              <w:spacing w:after="0"/>
              <w:ind w:left="135"/>
            </w:pPr>
          </w:p>
        </w:tc>
      </w:tr>
      <w:tr w:rsidR="00C72D54" w14:paraId="693702EB" w14:textId="77777777">
        <w:trPr>
          <w:trHeight w:val="144"/>
          <w:tblCellSpacing w:w="0" w:type="dxa"/>
        </w:trPr>
        <w:tc>
          <w:tcPr>
            <w:tcW w:w="570" w:type="dxa"/>
            <w:tcMar>
              <w:top w:w="50" w:type="dxa"/>
              <w:left w:w="100" w:type="dxa"/>
            </w:tcMar>
            <w:vAlign w:val="center"/>
          </w:tcPr>
          <w:p w14:paraId="2DB889DB" w14:textId="77777777" w:rsidR="00C72D54" w:rsidRDefault="00000000">
            <w:pPr>
              <w:spacing w:after="0"/>
            </w:pPr>
            <w:r>
              <w:rPr>
                <w:rFonts w:ascii="Times New Roman" w:hAnsi="Times New Roman"/>
                <w:color w:val="000000"/>
                <w:sz w:val="24"/>
              </w:rPr>
              <w:t>2.13</w:t>
            </w:r>
          </w:p>
        </w:tc>
        <w:tc>
          <w:tcPr>
            <w:tcW w:w="3256" w:type="dxa"/>
            <w:tcMar>
              <w:top w:w="50" w:type="dxa"/>
              <w:left w:w="100" w:type="dxa"/>
            </w:tcMar>
            <w:vAlign w:val="center"/>
          </w:tcPr>
          <w:p w14:paraId="1B8D6A68" w14:textId="77777777" w:rsidR="00C72D54" w:rsidRDefault="00000000">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1B37D513" w14:textId="77777777" w:rsidR="00C72D54"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7F603B5" w14:textId="77777777" w:rsidR="00C72D54" w:rsidRDefault="00C72D54">
            <w:pPr>
              <w:spacing w:after="0"/>
              <w:ind w:left="135"/>
              <w:jc w:val="center"/>
            </w:pPr>
          </w:p>
        </w:tc>
        <w:tc>
          <w:tcPr>
            <w:tcW w:w="1744" w:type="dxa"/>
            <w:tcMar>
              <w:top w:w="50" w:type="dxa"/>
              <w:left w:w="100" w:type="dxa"/>
            </w:tcMar>
            <w:vAlign w:val="center"/>
          </w:tcPr>
          <w:p w14:paraId="43F90D5F" w14:textId="77777777" w:rsidR="00C72D54" w:rsidRDefault="00C72D54">
            <w:pPr>
              <w:spacing w:after="0"/>
              <w:ind w:left="135"/>
              <w:jc w:val="center"/>
            </w:pPr>
          </w:p>
        </w:tc>
        <w:tc>
          <w:tcPr>
            <w:tcW w:w="2536" w:type="dxa"/>
            <w:tcMar>
              <w:top w:w="50" w:type="dxa"/>
              <w:left w:w="100" w:type="dxa"/>
            </w:tcMar>
            <w:vAlign w:val="center"/>
          </w:tcPr>
          <w:p w14:paraId="4482CE74" w14:textId="77777777" w:rsidR="00C72D54" w:rsidRDefault="00C72D54">
            <w:pPr>
              <w:spacing w:after="0"/>
              <w:ind w:left="135"/>
            </w:pPr>
          </w:p>
        </w:tc>
      </w:tr>
      <w:tr w:rsidR="00C72D54" w14:paraId="3B325674" w14:textId="77777777">
        <w:trPr>
          <w:trHeight w:val="144"/>
          <w:tblCellSpacing w:w="0" w:type="dxa"/>
        </w:trPr>
        <w:tc>
          <w:tcPr>
            <w:tcW w:w="570" w:type="dxa"/>
            <w:tcMar>
              <w:top w:w="50" w:type="dxa"/>
              <w:left w:w="100" w:type="dxa"/>
            </w:tcMar>
            <w:vAlign w:val="center"/>
          </w:tcPr>
          <w:p w14:paraId="7E77D5D9" w14:textId="77777777" w:rsidR="00C72D54" w:rsidRDefault="00000000">
            <w:pPr>
              <w:spacing w:after="0"/>
            </w:pPr>
            <w:r>
              <w:rPr>
                <w:rFonts w:ascii="Times New Roman" w:hAnsi="Times New Roman"/>
                <w:color w:val="000000"/>
                <w:sz w:val="24"/>
              </w:rPr>
              <w:t>2.14</w:t>
            </w:r>
          </w:p>
        </w:tc>
        <w:tc>
          <w:tcPr>
            <w:tcW w:w="3256" w:type="dxa"/>
            <w:tcMar>
              <w:top w:w="50" w:type="dxa"/>
              <w:left w:w="100" w:type="dxa"/>
            </w:tcMar>
            <w:vAlign w:val="center"/>
          </w:tcPr>
          <w:p w14:paraId="5653D5EC" w14:textId="77777777" w:rsidR="00C72D54" w:rsidRDefault="00000000">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14:paraId="6942B4BF" w14:textId="77777777" w:rsidR="00C72D5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F1CE073" w14:textId="77777777" w:rsidR="00C72D54" w:rsidRDefault="00C72D54">
            <w:pPr>
              <w:spacing w:after="0"/>
              <w:ind w:left="135"/>
              <w:jc w:val="center"/>
            </w:pPr>
          </w:p>
        </w:tc>
        <w:tc>
          <w:tcPr>
            <w:tcW w:w="1744" w:type="dxa"/>
            <w:tcMar>
              <w:top w:w="50" w:type="dxa"/>
              <w:left w:w="100" w:type="dxa"/>
            </w:tcMar>
            <w:vAlign w:val="center"/>
          </w:tcPr>
          <w:p w14:paraId="51DB662E" w14:textId="77777777" w:rsidR="00C72D54" w:rsidRDefault="00C72D54">
            <w:pPr>
              <w:spacing w:after="0"/>
              <w:ind w:left="135"/>
              <w:jc w:val="center"/>
            </w:pPr>
          </w:p>
        </w:tc>
        <w:tc>
          <w:tcPr>
            <w:tcW w:w="2536" w:type="dxa"/>
            <w:tcMar>
              <w:top w:w="50" w:type="dxa"/>
              <w:left w:w="100" w:type="dxa"/>
            </w:tcMar>
            <w:vAlign w:val="center"/>
          </w:tcPr>
          <w:p w14:paraId="68EBDAB6" w14:textId="77777777" w:rsidR="00C72D54" w:rsidRDefault="00C72D54">
            <w:pPr>
              <w:spacing w:after="0"/>
              <w:ind w:left="135"/>
            </w:pPr>
          </w:p>
        </w:tc>
      </w:tr>
      <w:tr w:rsidR="00C72D54" w14:paraId="0B8DC8A3" w14:textId="77777777">
        <w:trPr>
          <w:trHeight w:val="144"/>
          <w:tblCellSpacing w:w="0" w:type="dxa"/>
        </w:trPr>
        <w:tc>
          <w:tcPr>
            <w:tcW w:w="570" w:type="dxa"/>
            <w:tcMar>
              <w:top w:w="50" w:type="dxa"/>
              <w:left w:w="100" w:type="dxa"/>
            </w:tcMar>
            <w:vAlign w:val="center"/>
          </w:tcPr>
          <w:p w14:paraId="152B6DEB" w14:textId="77777777" w:rsidR="00C72D54" w:rsidRDefault="00000000">
            <w:pPr>
              <w:spacing w:after="0"/>
            </w:pPr>
            <w:r>
              <w:rPr>
                <w:rFonts w:ascii="Times New Roman" w:hAnsi="Times New Roman"/>
                <w:color w:val="000000"/>
                <w:sz w:val="24"/>
              </w:rPr>
              <w:t>2.15</w:t>
            </w:r>
          </w:p>
        </w:tc>
        <w:tc>
          <w:tcPr>
            <w:tcW w:w="3256" w:type="dxa"/>
            <w:tcMar>
              <w:top w:w="50" w:type="dxa"/>
              <w:left w:w="100" w:type="dxa"/>
            </w:tcMar>
            <w:vAlign w:val="center"/>
          </w:tcPr>
          <w:p w14:paraId="3E2498AD" w14:textId="77777777" w:rsidR="00C72D54" w:rsidRDefault="00000000">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14:paraId="1D02098E" w14:textId="77777777" w:rsidR="00C72D54"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23544DB" w14:textId="77777777" w:rsidR="00C72D54" w:rsidRDefault="00C72D54">
            <w:pPr>
              <w:spacing w:after="0"/>
              <w:ind w:left="135"/>
              <w:jc w:val="center"/>
            </w:pPr>
          </w:p>
        </w:tc>
        <w:tc>
          <w:tcPr>
            <w:tcW w:w="1744" w:type="dxa"/>
            <w:tcMar>
              <w:top w:w="50" w:type="dxa"/>
              <w:left w:w="100" w:type="dxa"/>
            </w:tcMar>
            <w:vAlign w:val="center"/>
          </w:tcPr>
          <w:p w14:paraId="009F6F36" w14:textId="77777777" w:rsidR="00C72D54" w:rsidRDefault="00C72D54">
            <w:pPr>
              <w:spacing w:after="0"/>
              <w:ind w:left="135"/>
              <w:jc w:val="center"/>
            </w:pPr>
          </w:p>
        </w:tc>
        <w:tc>
          <w:tcPr>
            <w:tcW w:w="2536" w:type="dxa"/>
            <w:tcMar>
              <w:top w:w="50" w:type="dxa"/>
              <w:left w:w="100" w:type="dxa"/>
            </w:tcMar>
            <w:vAlign w:val="center"/>
          </w:tcPr>
          <w:p w14:paraId="7F7A2296" w14:textId="77777777" w:rsidR="00C72D54" w:rsidRDefault="00C72D54">
            <w:pPr>
              <w:spacing w:after="0"/>
              <w:ind w:left="135"/>
            </w:pPr>
          </w:p>
        </w:tc>
      </w:tr>
      <w:tr w:rsidR="00C72D54" w14:paraId="4521B574" w14:textId="77777777">
        <w:trPr>
          <w:trHeight w:val="144"/>
          <w:tblCellSpacing w:w="0" w:type="dxa"/>
        </w:trPr>
        <w:tc>
          <w:tcPr>
            <w:tcW w:w="570" w:type="dxa"/>
            <w:tcMar>
              <w:top w:w="50" w:type="dxa"/>
              <w:left w:w="100" w:type="dxa"/>
            </w:tcMar>
            <w:vAlign w:val="center"/>
          </w:tcPr>
          <w:p w14:paraId="5956C2B2" w14:textId="77777777" w:rsidR="00C72D54" w:rsidRDefault="00000000">
            <w:pPr>
              <w:spacing w:after="0"/>
            </w:pPr>
            <w:r>
              <w:rPr>
                <w:rFonts w:ascii="Times New Roman" w:hAnsi="Times New Roman"/>
                <w:color w:val="000000"/>
                <w:sz w:val="24"/>
              </w:rPr>
              <w:t>2.16</w:t>
            </w:r>
          </w:p>
        </w:tc>
        <w:tc>
          <w:tcPr>
            <w:tcW w:w="3256" w:type="dxa"/>
            <w:tcMar>
              <w:top w:w="50" w:type="dxa"/>
              <w:left w:w="100" w:type="dxa"/>
            </w:tcMar>
            <w:vAlign w:val="center"/>
          </w:tcPr>
          <w:p w14:paraId="70780A51" w14:textId="77777777" w:rsidR="00C72D54" w:rsidRDefault="00000000">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4830B598" w14:textId="77777777" w:rsidR="00C72D5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FB35EEA" w14:textId="77777777" w:rsidR="00C72D54" w:rsidRDefault="00C72D54">
            <w:pPr>
              <w:spacing w:after="0"/>
              <w:ind w:left="135"/>
              <w:jc w:val="center"/>
            </w:pPr>
          </w:p>
        </w:tc>
        <w:tc>
          <w:tcPr>
            <w:tcW w:w="1744" w:type="dxa"/>
            <w:tcMar>
              <w:top w:w="50" w:type="dxa"/>
              <w:left w:w="100" w:type="dxa"/>
            </w:tcMar>
            <w:vAlign w:val="center"/>
          </w:tcPr>
          <w:p w14:paraId="6F4CF08D" w14:textId="77777777" w:rsidR="00C72D54" w:rsidRDefault="00C72D54">
            <w:pPr>
              <w:spacing w:after="0"/>
              <w:ind w:left="135"/>
              <w:jc w:val="center"/>
            </w:pPr>
          </w:p>
        </w:tc>
        <w:tc>
          <w:tcPr>
            <w:tcW w:w="2536" w:type="dxa"/>
            <w:tcMar>
              <w:top w:w="50" w:type="dxa"/>
              <w:left w:w="100" w:type="dxa"/>
            </w:tcMar>
            <w:vAlign w:val="center"/>
          </w:tcPr>
          <w:p w14:paraId="75B53E3E" w14:textId="77777777" w:rsidR="00C72D54" w:rsidRDefault="00C72D54">
            <w:pPr>
              <w:spacing w:after="0"/>
              <w:ind w:left="135"/>
            </w:pPr>
          </w:p>
        </w:tc>
      </w:tr>
      <w:tr w:rsidR="00C72D54" w14:paraId="5CEA92CF" w14:textId="77777777">
        <w:trPr>
          <w:trHeight w:val="144"/>
          <w:tblCellSpacing w:w="0" w:type="dxa"/>
        </w:trPr>
        <w:tc>
          <w:tcPr>
            <w:tcW w:w="570" w:type="dxa"/>
            <w:tcMar>
              <w:top w:w="50" w:type="dxa"/>
              <w:left w:w="100" w:type="dxa"/>
            </w:tcMar>
            <w:vAlign w:val="center"/>
          </w:tcPr>
          <w:p w14:paraId="393AF064" w14:textId="77777777" w:rsidR="00C72D54" w:rsidRDefault="00000000">
            <w:pPr>
              <w:spacing w:after="0"/>
            </w:pPr>
            <w:r>
              <w:rPr>
                <w:rFonts w:ascii="Times New Roman" w:hAnsi="Times New Roman"/>
                <w:color w:val="000000"/>
                <w:sz w:val="24"/>
              </w:rPr>
              <w:t>2.17</w:t>
            </w:r>
          </w:p>
        </w:tc>
        <w:tc>
          <w:tcPr>
            <w:tcW w:w="3256" w:type="dxa"/>
            <w:tcMar>
              <w:top w:w="50" w:type="dxa"/>
              <w:left w:w="100" w:type="dxa"/>
            </w:tcMar>
            <w:vAlign w:val="center"/>
          </w:tcPr>
          <w:p w14:paraId="25251096" w14:textId="77777777" w:rsidR="00C72D54" w:rsidRDefault="00000000">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14:paraId="19F9FF52" w14:textId="77777777" w:rsidR="00C72D54"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6C4A271" w14:textId="77777777" w:rsidR="00C72D54" w:rsidRDefault="00C72D54">
            <w:pPr>
              <w:spacing w:after="0"/>
              <w:ind w:left="135"/>
              <w:jc w:val="center"/>
            </w:pPr>
          </w:p>
        </w:tc>
        <w:tc>
          <w:tcPr>
            <w:tcW w:w="1744" w:type="dxa"/>
            <w:tcMar>
              <w:top w:w="50" w:type="dxa"/>
              <w:left w:w="100" w:type="dxa"/>
            </w:tcMar>
            <w:vAlign w:val="center"/>
          </w:tcPr>
          <w:p w14:paraId="60987E9F" w14:textId="77777777" w:rsidR="00C72D54" w:rsidRDefault="00C72D54">
            <w:pPr>
              <w:spacing w:after="0"/>
              <w:ind w:left="135"/>
              <w:jc w:val="center"/>
            </w:pPr>
          </w:p>
        </w:tc>
        <w:tc>
          <w:tcPr>
            <w:tcW w:w="2536" w:type="dxa"/>
            <w:tcMar>
              <w:top w:w="50" w:type="dxa"/>
              <w:left w:w="100" w:type="dxa"/>
            </w:tcMar>
            <w:vAlign w:val="center"/>
          </w:tcPr>
          <w:p w14:paraId="553E9518" w14:textId="77777777" w:rsidR="00C72D54" w:rsidRDefault="00C72D54">
            <w:pPr>
              <w:spacing w:after="0"/>
              <w:ind w:left="135"/>
            </w:pPr>
          </w:p>
        </w:tc>
      </w:tr>
      <w:tr w:rsidR="00C72D54" w14:paraId="1C9AA7FC" w14:textId="77777777">
        <w:trPr>
          <w:trHeight w:val="144"/>
          <w:tblCellSpacing w:w="0" w:type="dxa"/>
        </w:trPr>
        <w:tc>
          <w:tcPr>
            <w:tcW w:w="570" w:type="dxa"/>
            <w:tcMar>
              <w:top w:w="50" w:type="dxa"/>
              <w:left w:w="100" w:type="dxa"/>
            </w:tcMar>
            <w:vAlign w:val="center"/>
          </w:tcPr>
          <w:p w14:paraId="2E0EE7EA" w14:textId="77777777" w:rsidR="00C72D54" w:rsidRDefault="00000000">
            <w:pPr>
              <w:spacing w:after="0"/>
            </w:pPr>
            <w:r>
              <w:rPr>
                <w:rFonts w:ascii="Times New Roman" w:hAnsi="Times New Roman"/>
                <w:color w:val="000000"/>
                <w:sz w:val="24"/>
              </w:rPr>
              <w:t>2.18</w:t>
            </w:r>
          </w:p>
        </w:tc>
        <w:tc>
          <w:tcPr>
            <w:tcW w:w="3256" w:type="dxa"/>
            <w:tcMar>
              <w:top w:w="50" w:type="dxa"/>
              <w:left w:w="100" w:type="dxa"/>
            </w:tcMar>
            <w:vAlign w:val="center"/>
          </w:tcPr>
          <w:p w14:paraId="0CE3D83F" w14:textId="77777777" w:rsidR="00C72D54" w:rsidRDefault="00000000">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1BEBB35E" w14:textId="77777777" w:rsidR="00C72D54"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C4CE5C1" w14:textId="77777777" w:rsidR="00C72D54" w:rsidRDefault="00C72D54">
            <w:pPr>
              <w:spacing w:after="0"/>
              <w:ind w:left="135"/>
              <w:jc w:val="center"/>
            </w:pPr>
          </w:p>
        </w:tc>
        <w:tc>
          <w:tcPr>
            <w:tcW w:w="1744" w:type="dxa"/>
            <w:tcMar>
              <w:top w:w="50" w:type="dxa"/>
              <w:left w:w="100" w:type="dxa"/>
            </w:tcMar>
            <w:vAlign w:val="center"/>
          </w:tcPr>
          <w:p w14:paraId="6D16F753" w14:textId="77777777" w:rsidR="00C72D54" w:rsidRDefault="00C72D54">
            <w:pPr>
              <w:spacing w:after="0"/>
              <w:ind w:left="135"/>
              <w:jc w:val="center"/>
            </w:pPr>
          </w:p>
        </w:tc>
        <w:tc>
          <w:tcPr>
            <w:tcW w:w="2536" w:type="dxa"/>
            <w:tcMar>
              <w:top w:w="50" w:type="dxa"/>
              <w:left w:w="100" w:type="dxa"/>
            </w:tcMar>
            <w:vAlign w:val="center"/>
          </w:tcPr>
          <w:p w14:paraId="251B1FAB" w14:textId="77777777" w:rsidR="00C72D54" w:rsidRDefault="00C72D54">
            <w:pPr>
              <w:spacing w:after="0"/>
              <w:ind w:left="135"/>
            </w:pPr>
          </w:p>
        </w:tc>
      </w:tr>
      <w:tr w:rsidR="00C72D54" w14:paraId="416D4C7C" w14:textId="77777777">
        <w:trPr>
          <w:trHeight w:val="144"/>
          <w:tblCellSpacing w:w="0" w:type="dxa"/>
        </w:trPr>
        <w:tc>
          <w:tcPr>
            <w:tcW w:w="570" w:type="dxa"/>
            <w:tcMar>
              <w:top w:w="50" w:type="dxa"/>
              <w:left w:w="100" w:type="dxa"/>
            </w:tcMar>
            <w:vAlign w:val="center"/>
          </w:tcPr>
          <w:p w14:paraId="742B1F3F" w14:textId="77777777" w:rsidR="00C72D54" w:rsidRDefault="00000000">
            <w:pPr>
              <w:spacing w:after="0"/>
            </w:pPr>
            <w:r>
              <w:rPr>
                <w:rFonts w:ascii="Times New Roman" w:hAnsi="Times New Roman"/>
                <w:color w:val="000000"/>
                <w:sz w:val="24"/>
              </w:rPr>
              <w:t>2.19</w:t>
            </w:r>
          </w:p>
        </w:tc>
        <w:tc>
          <w:tcPr>
            <w:tcW w:w="3256" w:type="dxa"/>
            <w:tcMar>
              <w:top w:w="50" w:type="dxa"/>
              <w:left w:w="100" w:type="dxa"/>
            </w:tcMar>
            <w:vAlign w:val="center"/>
          </w:tcPr>
          <w:p w14:paraId="355AB6A3" w14:textId="77777777" w:rsidR="00C72D54" w:rsidRDefault="00000000">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741D63B4" w14:textId="77777777" w:rsidR="00C72D5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686DE16" w14:textId="77777777" w:rsidR="00C72D54" w:rsidRDefault="00C72D54">
            <w:pPr>
              <w:spacing w:after="0"/>
              <w:ind w:left="135"/>
              <w:jc w:val="center"/>
            </w:pPr>
          </w:p>
        </w:tc>
        <w:tc>
          <w:tcPr>
            <w:tcW w:w="1744" w:type="dxa"/>
            <w:tcMar>
              <w:top w:w="50" w:type="dxa"/>
              <w:left w:w="100" w:type="dxa"/>
            </w:tcMar>
            <w:vAlign w:val="center"/>
          </w:tcPr>
          <w:p w14:paraId="1F02C8D6" w14:textId="77777777" w:rsidR="00C72D54" w:rsidRDefault="00C72D54">
            <w:pPr>
              <w:spacing w:after="0"/>
              <w:ind w:left="135"/>
              <w:jc w:val="center"/>
            </w:pPr>
          </w:p>
        </w:tc>
        <w:tc>
          <w:tcPr>
            <w:tcW w:w="2536" w:type="dxa"/>
            <w:tcMar>
              <w:top w:w="50" w:type="dxa"/>
              <w:left w:w="100" w:type="dxa"/>
            </w:tcMar>
            <w:vAlign w:val="center"/>
          </w:tcPr>
          <w:p w14:paraId="48DF8139" w14:textId="77777777" w:rsidR="00C72D54" w:rsidRDefault="00C72D54">
            <w:pPr>
              <w:spacing w:after="0"/>
              <w:ind w:left="135"/>
            </w:pPr>
          </w:p>
        </w:tc>
      </w:tr>
      <w:tr w:rsidR="00C72D54" w14:paraId="5E57CA8D" w14:textId="77777777">
        <w:trPr>
          <w:trHeight w:val="144"/>
          <w:tblCellSpacing w:w="0" w:type="dxa"/>
        </w:trPr>
        <w:tc>
          <w:tcPr>
            <w:tcW w:w="570" w:type="dxa"/>
            <w:tcMar>
              <w:top w:w="50" w:type="dxa"/>
              <w:left w:w="100" w:type="dxa"/>
            </w:tcMar>
            <w:vAlign w:val="center"/>
          </w:tcPr>
          <w:p w14:paraId="191C16A7" w14:textId="77777777" w:rsidR="00C72D54" w:rsidRDefault="00000000">
            <w:pPr>
              <w:spacing w:after="0"/>
            </w:pPr>
            <w:r>
              <w:rPr>
                <w:rFonts w:ascii="Times New Roman" w:hAnsi="Times New Roman"/>
                <w:color w:val="000000"/>
                <w:sz w:val="24"/>
              </w:rPr>
              <w:t>2.20</w:t>
            </w:r>
          </w:p>
        </w:tc>
        <w:tc>
          <w:tcPr>
            <w:tcW w:w="3256" w:type="dxa"/>
            <w:tcMar>
              <w:top w:w="50" w:type="dxa"/>
              <w:left w:w="100" w:type="dxa"/>
            </w:tcMar>
            <w:vAlign w:val="center"/>
          </w:tcPr>
          <w:p w14:paraId="659DC3D5" w14:textId="77777777" w:rsidR="00C72D54" w:rsidRDefault="00000000">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706EA0F0" w14:textId="77777777" w:rsidR="00C72D5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F20F9DE" w14:textId="77777777" w:rsidR="00C72D54" w:rsidRDefault="00C72D54">
            <w:pPr>
              <w:spacing w:after="0"/>
              <w:ind w:left="135"/>
              <w:jc w:val="center"/>
            </w:pPr>
          </w:p>
        </w:tc>
        <w:tc>
          <w:tcPr>
            <w:tcW w:w="1744" w:type="dxa"/>
            <w:tcMar>
              <w:top w:w="50" w:type="dxa"/>
              <w:left w:w="100" w:type="dxa"/>
            </w:tcMar>
            <w:vAlign w:val="center"/>
          </w:tcPr>
          <w:p w14:paraId="0F1E9C08" w14:textId="77777777" w:rsidR="00C72D54" w:rsidRDefault="00C72D54">
            <w:pPr>
              <w:spacing w:after="0"/>
              <w:ind w:left="135"/>
              <w:jc w:val="center"/>
            </w:pPr>
          </w:p>
        </w:tc>
        <w:tc>
          <w:tcPr>
            <w:tcW w:w="2536" w:type="dxa"/>
            <w:tcMar>
              <w:top w:w="50" w:type="dxa"/>
              <w:left w:w="100" w:type="dxa"/>
            </w:tcMar>
            <w:vAlign w:val="center"/>
          </w:tcPr>
          <w:p w14:paraId="2454A557" w14:textId="77777777" w:rsidR="00C72D54" w:rsidRDefault="00C72D54">
            <w:pPr>
              <w:spacing w:after="0"/>
              <w:ind w:left="135"/>
            </w:pPr>
          </w:p>
        </w:tc>
      </w:tr>
      <w:tr w:rsidR="00C72D54" w14:paraId="789E9EE8" w14:textId="77777777">
        <w:trPr>
          <w:trHeight w:val="144"/>
          <w:tblCellSpacing w:w="0" w:type="dxa"/>
        </w:trPr>
        <w:tc>
          <w:tcPr>
            <w:tcW w:w="570" w:type="dxa"/>
            <w:tcMar>
              <w:top w:w="50" w:type="dxa"/>
              <w:left w:w="100" w:type="dxa"/>
            </w:tcMar>
            <w:vAlign w:val="center"/>
          </w:tcPr>
          <w:p w14:paraId="69027C28" w14:textId="77777777" w:rsidR="00C72D54" w:rsidRDefault="00000000">
            <w:pPr>
              <w:spacing w:after="0"/>
            </w:pPr>
            <w:r>
              <w:rPr>
                <w:rFonts w:ascii="Times New Roman" w:hAnsi="Times New Roman"/>
                <w:color w:val="000000"/>
                <w:sz w:val="24"/>
              </w:rPr>
              <w:t>2.21</w:t>
            </w:r>
          </w:p>
        </w:tc>
        <w:tc>
          <w:tcPr>
            <w:tcW w:w="3256" w:type="dxa"/>
            <w:tcMar>
              <w:top w:w="50" w:type="dxa"/>
              <w:left w:w="100" w:type="dxa"/>
            </w:tcMar>
            <w:vAlign w:val="center"/>
          </w:tcPr>
          <w:p w14:paraId="1F61EAD1" w14:textId="77777777" w:rsidR="00C72D54" w:rsidRDefault="00000000">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14:paraId="0A7A1711" w14:textId="77777777" w:rsidR="00C72D5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8D39110" w14:textId="77777777" w:rsidR="00C72D54" w:rsidRDefault="00C72D54">
            <w:pPr>
              <w:spacing w:after="0"/>
              <w:ind w:left="135"/>
              <w:jc w:val="center"/>
            </w:pPr>
          </w:p>
        </w:tc>
        <w:tc>
          <w:tcPr>
            <w:tcW w:w="1744" w:type="dxa"/>
            <w:tcMar>
              <w:top w:w="50" w:type="dxa"/>
              <w:left w:w="100" w:type="dxa"/>
            </w:tcMar>
            <w:vAlign w:val="center"/>
          </w:tcPr>
          <w:p w14:paraId="3770DAE5" w14:textId="77777777" w:rsidR="00C72D54" w:rsidRDefault="00C72D54">
            <w:pPr>
              <w:spacing w:after="0"/>
              <w:ind w:left="135"/>
              <w:jc w:val="center"/>
            </w:pPr>
          </w:p>
        </w:tc>
        <w:tc>
          <w:tcPr>
            <w:tcW w:w="2536" w:type="dxa"/>
            <w:tcMar>
              <w:top w:w="50" w:type="dxa"/>
              <w:left w:w="100" w:type="dxa"/>
            </w:tcMar>
            <w:vAlign w:val="center"/>
          </w:tcPr>
          <w:p w14:paraId="7F8A52FD" w14:textId="77777777" w:rsidR="00C72D54" w:rsidRDefault="00C72D54">
            <w:pPr>
              <w:spacing w:after="0"/>
              <w:ind w:left="135"/>
            </w:pPr>
          </w:p>
        </w:tc>
      </w:tr>
      <w:tr w:rsidR="00C72D54" w14:paraId="40BCD7D2" w14:textId="77777777">
        <w:trPr>
          <w:trHeight w:val="144"/>
          <w:tblCellSpacing w:w="0" w:type="dxa"/>
        </w:trPr>
        <w:tc>
          <w:tcPr>
            <w:tcW w:w="570" w:type="dxa"/>
            <w:tcMar>
              <w:top w:w="50" w:type="dxa"/>
              <w:left w:w="100" w:type="dxa"/>
            </w:tcMar>
            <w:vAlign w:val="center"/>
          </w:tcPr>
          <w:p w14:paraId="784312CE" w14:textId="77777777" w:rsidR="00C72D54" w:rsidRDefault="00000000">
            <w:pPr>
              <w:spacing w:after="0"/>
            </w:pPr>
            <w:r>
              <w:rPr>
                <w:rFonts w:ascii="Times New Roman" w:hAnsi="Times New Roman"/>
                <w:color w:val="000000"/>
                <w:sz w:val="24"/>
              </w:rPr>
              <w:t>2.22</w:t>
            </w:r>
          </w:p>
        </w:tc>
        <w:tc>
          <w:tcPr>
            <w:tcW w:w="3256" w:type="dxa"/>
            <w:tcMar>
              <w:top w:w="50" w:type="dxa"/>
              <w:left w:w="100" w:type="dxa"/>
            </w:tcMar>
            <w:vAlign w:val="center"/>
          </w:tcPr>
          <w:p w14:paraId="403551A9" w14:textId="77777777" w:rsidR="00C72D54" w:rsidRDefault="00000000">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588A9EBA" w14:textId="77777777" w:rsidR="00C72D5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8F839B5" w14:textId="77777777" w:rsidR="00C72D54" w:rsidRDefault="00C72D54">
            <w:pPr>
              <w:spacing w:after="0"/>
              <w:ind w:left="135"/>
              <w:jc w:val="center"/>
            </w:pPr>
          </w:p>
        </w:tc>
        <w:tc>
          <w:tcPr>
            <w:tcW w:w="1744" w:type="dxa"/>
            <w:tcMar>
              <w:top w:w="50" w:type="dxa"/>
              <w:left w:w="100" w:type="dxa"/>
            </w:tcMar>
            <w:vAlign w:val="center"/>
          </w:tcPr>
          <w:p w14:paraId="45CAC36C" w14:textId="77777777" w:rsidR="00C72D54" w:rsidRDefault="00C72D54">
            <w:pPr>
              <w:spacing w:after="0"/>
              <w:ind w:left="135"/>
              <w:jc w:val="center"/>
            </w:pPr>
          </w:p>
        </w:tc>
        <w:tc>
          <w:tcPr>
            <w:tcW w:w="2536" w:type="dxa"/>
            <w:tcMar>
              <w:top w:w="50" w:type="dxa"/>
              <w:left w:w="100" w:type="dxa"/>
            </w:tcMar>
            <w:vAlign w:val="center"/>
          </w:tcPr>
          <w:p w14:paraId="0EB7EAF1" w14:textId="77777777" w:rsidR="00C72D54" w:rsidRDefault="00C72D54">
            <w:pPr>
              <w:spacing w:after="0"/>
              <w:ind w:left="135"/>
            </w:pPr>
          </w:p>
        </w:tc>
      </w:tr>
      <w:tr w:rsidR="00C72D54" w14:paraId="54F7E10F" w14:textId="77777777">
        <w:trPr>
          <w:trHeight w:val="144"/>
          <w:tblCellSpacing w:w="0" w:type="dxa"/>
        </w:trPr>
        <w:tc>
          <w:tcPr>
            <w:tcW w:w="570" w:type="dxa"/>
            <w:tcMar>
              <w:top w:w="50" w:type="dxa"/>
              <w:left w:w="100" w:type="dxa"/>
            </w:tcMar>
            <w:vAlign w:val="center"/>
          </w:tcPr>
          <w:p w14:paraId="27B07CF1" w14:textId="77777777" w:rsidR="00C72D54" w:rsidRDefault="00000000">
            <w:pPr>
              <w:spacing w:after="0"/>
            </w:pPr>
            <w:r>
              <w:rPr>
                <w:rFonts w:ascii="Times New Roman" w:hAnsi="Times New Roman"/>
                <w:color w:val="000000"/>
                <w:sz w:val="24"/>
              </w:rPr>
              <w:t>2.23</w:t>
            </w:r>
          </w:p>
        </w:tc>
        <w:tc>
          <w:tcPr>
            <w:tcW w:w="3256" w:type="dxa"/>
            <w:tcMar>
              <w:top w:w="50" w:type="dxa"/>
              <w:left w:w="100" w:type="dxa"/>
            </w:tcMar>
            <w:vAlign w:val="center"/>
          </w:tcPr>
          <w:p w14:paraId="38B5E160" w14:textId="77777777" w:rsidR="00C72D54" w:rsidRDefault="00000000">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3493DFB7" w14:textId="77777777" w:rsidR="00C72D54"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7FA4008" w14:textId="77777777" w:rsidR="00C72D54" w:rsidRDefault="00C72D54">
            <w:pPr>
              <w:spacing w:after="0"/>
              <w:ind w:left="135"/>
              <w:jc w:val="center"/>
            </w:pPr>
          </w:p>
        </w:tc>
        <w:tc>
          <w:tcPr>
            <w:tcW w:w="1744" w:type="dxa"/>
            <w:tcMar>
              <w:top w:w="50" w:type="dxa"/>
              <w:left w:w="100" w:type="dxa"/>
            </w:tcMar>
            <w:vAlign w:val="center"/>
          </w:tcPr>
          <w:p w14:paraId="4677307F" w14:textId="77777777" w:rsidR="00C72D54" w:rsidRDefault="00C72D54">
            <w:pPr>
              <w:spacing w:after="0"/>
              <w:ind w:left="135"/>
              <w:jc w:val="center"/>
            </w:pPr>
          </w:p>
        </w:tc>
        <w:tc>
          <w:tcPr>
            <w:tcW w:w="2536" w:type="dxa"/>
            <w:tcMar>
              <w:top w:w="50" w:type="dxa"/>
              <w:left w:w="100" w:type="dxa"/>
            </w:tcMar>
            <w:vAlign w:val="center"/>
          </w:tcPr>
          <w:p w14:paraId="658C5DD0" w14:textId="77777777" w:rsidR="00C72D54" w:rsidRDefault="00C72D54">
            <w:pPr>
              <w:spacing w:after="0"/>
              <w:ind w:left="135"/>
            </w:pPr>
          </w:p>
        </w:tc>
      </w:tr>
      <w:tr w:rsidR="00C72D54" w14:paraId="4D80BCAB" w14:textId="77777777">
        <w:trPr>
          <w:trHeight w:val="144"/>
          <w:tblCellSpacing w:w="0" w:type="dxa"/>
        </w:trPr>
        <w:tc>
          <w:tcPr>
            <w:tcW w:w="0" w:type="auto"/>
            <w:gridSpan w:val="2"/>
            <w:tcMar>
              <w:top w:w="50" w:type="dxa"/>
              <w:left w:w="100" w:type="dxa"/>
            </w:tcMar>
            <w:vAlign w:val="center"/>
          </w:tcPr>
          <w:p w14:paraId="4481D6E3" w14:textId="77777777" w:rsidR="00C72D54"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41DA585" w14:textId="77777777" w:rsidR="00C72D54" w:rsidRDefault="0000000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4063BE1A" w14:textId="77777777" w:rsidR="00C72D54" w:rsidRDefault="00C72D54"/>
        </w:tc>
      </w:tr>
      <w:tr w:rsidR="00C72D54" w14:paraId="566BC6C3" w14:textId="77777777">
        <w:trPr>
          <w:trHeight w:val="144"/>
          <w:tblCellSpacing w:w="0" w:type="dxa"/>
        </w:trPr>
        <w:tc>
          <w:tcPr>
            <w:tcW w:w="0" w:type="auto"/>
            <w:gridSpan w:val="6"/>
            <w:tcMar>
              <w:top w:w="50" w:type="dxa"/>
              <w:left w:w="100" w:type="dxa"/>
            </w:tcMar>
            <w:vAlign w:val="center"/>
          </w:tcPr>
          <w:p w14:paraId="5ED2C210" w14:textId="77777777" w:rsidR="00C72D54"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C72D54" w14:paraId="114826A7" w14:textId="77777777">
        <w:trPr>
          <w:trHeight w:val="144"/>
          <w:tblCellSpacing w:w="0" w:type="dxa"/>
        </w:trPr>
        <w:tc>
          <w:tcPr>
            <w:tcW w:w="570" w:type="dxa"/>
            <w:tcMar>
              <w:top w:w="50" w:type="dxa"/>
              <w:left w:w="100" w:type="dxa"/>
            </w:tcMar>
            <w:vAlign w:val="center"/>
          </w:tcPr>
          <w:p w14:paraId="7FB516B4" w14:textId="77777777" w:rsidR="00C72D54"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6134FEDC" w14:textId="77777777" w:rsidR="00C72D54" w:rsidRDefault="00000000">
            <w:pPr>
              <w:spacing w:after="0"/>
              <w:ind w:left="135"/>
            </w:pPr>
            <w:r>
              <w:rPr>
                <w:rFonts w:ascii="Times New Roman" w:hAnsi="Times New Roman"/>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49222759" w14:textId="77777777" w:rsidR="00C72D54"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E4C4A9D" w14:textId="77777777" w:rsidR="00C72D54" w:rsidRDefault="00C72D54">
            <w:pPr>
              <w:spacing w:after="0"/>
              <w:ind w:left="135"/>
              <w:jc w:val="center"/>
            </w:pPr>
          </w:p>
        </w:tc>
        <w:tc>
          <w:tcPr>
            <w:tcW w:w="1744" w:type="dxa"/>
            <w:tcMar>
              <w:top w:w="50" w:type="dxa"/>
              <w:left w:w="100" w:type="dxa"/>
            </w:tcMar>
            <w:vAlign w:val="center"/>
          </w:tcPr>
          <w:p w14:paraId="0FD7353E" w14:textId="77777777" w:rsidR="00C72D54" w:rsidRDefault="00C72D54">
            <w:pPr>
              <w:spacing w:after="0"/>
              <w:ind w:left="135"/>
              <w:jc w:val="center"/>
            </w:pPr>
          </w:p>
        </w:tc>
        <w:tc>
          <w:tcPr>
            <w:tcW w:w="2536" w:type="dxa"/>
            <w:tcMar>
              <w:top w:w="50" w:type="dxa"/>
              <w:left w:w="100" w:type="dxa"/>
            </w:tcMar>
            <w:vAlign w:val="center"/>
          </w:tcPr>
          <w:p w14:paraId="4E223495" w14:textId="77777777" w:rsidR="00C72D54" w:rsidRDefault="00C72D54">
            <w:pPr>
              <w:spacing w:after="0"/>
              <w:ind w:left="135"/>
            </w:pPr>
          </w:p>
        </w:tc>
      </w:tr>
      <w:tr w:rsidR="00C72D54" w14:paraId="5BCDF402" w14:textId="77777777">
        <w:trPr>
          <w:trHeight w:val="144"/>
          <w:tblCellSpacing w:w="0" w:type="dxa"/>
        </w:trPr>
        <w:tc>
          <w:tcPr>
            <w:tcW w:w="0" w:type="auto"/>
            <w:gridSpan w:val="2"/>
            <w:tcMar>
              <w:top w:w="50" w:type="dxa"/>
              <w:left w:w="100" w:type="dxa"/>
            </w:tcMar>
            <w:vAlign w:val="center"/>
          </w:tcPr>
          <w:p w14:paraId="17FF8513" w14:textId="77777777" w:rsidR="00C72D54" w:rsidRDefault="0000000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40A0EA6A" w14:textId="77777777" w:rsidR="00C72D54"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84DCD68" w14:textId="77777777" w:rsidR="00C72D54" w:rsidRDefault="00C72D54"/>
        </w:tc>
      </w:tr>
      <w:tr w:rsidR="00C72D54" w14:paraId="12B053F8" w14:textId="77777777">
        <w:trPr>
          <w:trHeight w:val="144"/>
          <w:tblCellSpacing w:w="0" w:type="dxa"/>
        </w:trPr>
        <w:tc>
          <w:tcPr>
            <w:tcW w:w="0" w:type="auto"/>
            <w:gridSpan w:val="6"/>
            <w:tcMar>
              <w:top w:w="50" w:type="dxa"/>
              <w:left w:w="100" w:type="dxa"/>
            </w:tcMar>
            <w:vAlign w:val="center"/>
          </w:tcPr>
          <w:p w14:paraId="0716D9DB" w14:textId="77777777" w:rsidR="00C72D54"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C72D54" w14:paraId="03BAA060" w14:textId="77777777">
        <w:trPr>
          <w:trHeight w:val="144"/>
          <w:tblCellSpacing w:w="0" w:type="dxa"/>
        </w:trPr>
        <w:tc>
          <w:tcPr>
            <w:tcW w:w="570" w:type="dxa"/>
            <w:tcMar>
              <w:top w:w="50" w:type="dxa"/>
              <w:left w:w="100" w:type="dxa"/>
            </w:tcMar>
            <w:vAlign w:val="center"/>
          </w:tcPr>
          <w:p w14:paraId="1192076C" w14:textId="77777777" w:rsidR="00C72D54"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2A3361CC" w14:textId="77777777" w:rsidR="00C72D54" w:rsidRDefault="00000000">
            <w:pPr>
              <w:spacing w:after="0"/>
              <w:ind w:left="135"/>
            </w:pPr>
            <w:r>
              <w:rPr>
                <w:rFonts w:ascii="Times New Roman" w:hAnsi="Times New Roman"/>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14:paraId="103BA55B" w14:textId="77777777" w:rsidR="00C72D5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B434A28" w14:textId="77777777" w:rsidR="00C72D54" w:rsidRDefault="00C72D54">
            <w:pPr>
              <w:spacing w:after="0"/>
              <w:ind w:left="135"/>
              <w:jc w:val="center"/>
            </w:pPr>
          </w:p>
        </w:tc>
        <w:tc>
          <w:tcPr>
            <w:tcW w:w="1744" w:type="dxa"/>
            <w:tcMar>
              <w:top w:w="50" w:type="dxa"/>
              <w:left w:w="100" w:type="dxa"/>
            </w:tcMar>
            <w:vAlign w:val="center"/>
          </w:tcPr>
          <w:p w14:paraId="3F80BFEA" w14:textId="77777777" w:rsidR="00C72D54" w:rsidRDefault="00C72D54">
            <w:pPr>
              <w:spacing w:after="0"/>
              <w:ind w:left="135"/>
              <w:jc w:val="center"/>
            </w:pPr>
          </w:p>
        </w:tc>
        <w:tc>
          <w:tcPr>
            <w:tcW w:w="2536" w:type="dxa"/>
            <w:tcMar>
              <w:top w:w="50" w:type="dxa"/>
              <w:left w:w="100" w:type="dxa"/>
            </w:tcMar>
            <w:vAlign w:val="center"/>
          </w:tcPr>
          <w:p w14:paraId="494F569D" w14:textId="77777777" w:rsidR="00C72D54" w:rsidRDefault="00C72D54">
            <w:pPr>
              <w:spacing w:after="0"/>
              <w:ind w:left="135"/>
            </w:pPr>
          </w:p>
        </w:tc>
      </w:tr>
      <w:tr w:rsidR="00C72D54" w14:paraId="122CF6F5" w14:textId="77777777">
        <w:trPr>
          <w:trHeight w:val="144"/>
          <w:tblCellSpacing w:w="0" w:type="dxa"/>
        </w:trPr>
        <w:tc>
          <w:tcPr>
            <w:tcW w:w="0" w:type="auto"/>
            <w:gridSpan w:val="2"/>
            <w:tcMar>
              <w:top w:w="50" w:type="dxa"/>
              <w:left w:w="100" w:type="dxa"/>
            </w:tcMar>
            <w:vAlign w:val="center"/>
          </w:tcPr>
          <w:p w14:paraId="29A74676" w14:textId="77777777" w:rsidR="00C72D54" w:rsidRDefault="0000000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1146F091" w14:textId="77777777" w:rsidR="00C72D5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9879A07" w14:textId="77777777" w:rsidR="00C72D54" w:rsidRDefault="00C72D54"/>
        </w:tc>
      </w:tr>
      <w:tr w:rsidR="00C72D54" w14:paraId="52218F35" w14:textId="77777777">
        <w:trPr>
          <w:trHeight w:val="144"/>
          <w:tblCellSpacing w:w="0" w:type="dxa"/>
        </w:trPr>
        <w:tc>
          <w:tcPr>
            <w:tcW w:w="0" w:type="auto"/>
            <w:gridSpan w:val="6"/>
            <w:tcMar>
              <w:top w:w="50" w:type="dxa"/>
              <w:left w:w="100" w:type="dxa"/>
            </w:tcMar>
            <w:vAlign w:val="center"/>
          </w:tcPr>
          <w:p w14:paraId="620AC482" w14:textId="77777777" w:rsidR="00C72D54"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C72D54" w14:paraId="34B59FF5" w14:textId="77777777">
        <w:trPr>
          <w:trHeight w:val="144"/>
          <w:tblCellSpacing w:w="0" w:type="dxa"/>
        </w:trPr>
        <w:tc>
          <w:tcPr>
            <w:tcW w:w="570" w:type="dxa"/>
            <w:tcMar>
              <w:top w:w="50" w:type="dxa"/>
              <w:left w:w="100" w:type="dxa"/>
            </w:tcMar>
            <w:vAlign w:val="center"/>
          </w:tcPr>
          <w:p w14:paraId="6C7FD83E" w14:textId="77777777" w:rsidR="00C72D54"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7F97A341" w14:textId="77777777" w:rsidR="00C72D54" w:rsidRDefault="00000000">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775EE1A2" w14:textId="77777777" w:rsidR="00C72D54"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E02E8C9" w14:textId="77777777" w:rsidR="00C72D54" w:rsidRDefault="00C72D54">
            <w:pPr>
              <w:spacing w:after="0"/>
              <w:ind w:left="135"/>
              <w:jc w:val="center"/>
            </w:pPr>
          </w:p>
        </w:tc>
        <w:tc>
          <w:tcPr>
            <w:tcW w:w="1744" w:type="dxa"/>
            <w:tcMar>
              <w:top w:w="50" w:type="dxa"/>
              <w:left w:w="100" w:type="dxa"/>
            </w:tcMar>
            <w:vAlign w:val="center"/>
          </w:tcPr>
          <w:p w14:paraId="20A90DE9" w14:textId="77777777" w:rsidR="00C72D54" w:rsidRDefault="00C72D54">
            <w:pPr>
              <w:spacing w:after="0"/>
              <w:ind w:left="135"/>
              <w:jc w:val="center"/>
            </w:pPr>
          </w:p>
        </w:tc>
        <w:tc>
          <w:tcPr>
            <w:tcW w:w="2536" w:type="dxa"/>
            <w:tcMar>
              <w:top w:w="50" w:type="dxa"/>
              <w:left w:w="100" w:type="dxa"/>
            </w:tcMar>
            <w:vAlign w:val="center"/>
          </w:tcPr>
          <w:p w14:paraId="1087618A" w14:textId="77777777" w:rsidR="00C72D54" w:rsidRDefault="00C72D54">
            <w:pPr>
              <w:spacing w:after="0"/>
              <w:ind w:left="135"/>
            </w:pPr>
          </w:p>
        </w:tc>
      </w:tr>
      <w:tr w:rsidR="00C72D54" w14:paraId="743AB4D9" w14:textId="77777777">
        <w:trPr>
          <w:trHeight w:val="144"/>
          <w:tblCellSpacing w:w="0" w:type="dxa"/>
        </w:trPr>
        <w:tc>
          <w:tcPr>
            <w:tcW w:w="0" w:type="auto"/>
            <w:gridSpan w:val="2"/>
            <w:tcMar>
              <w:top w:w="50" w:type="dxa"/>
              <w:left w:w="100" w:type="dxa"/>
            </w:tcMar>
            <w:vAlign w:val="center"/>
          </w:tcPr>
          <w:p w14:paraId="36C65604" w14:textId="77777777" w:rsidR="00C72D54" w:rsidRDefault="0000000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1DEB363" w14:textId="77777777" w:rsidR="00C72D54"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794D84D" w14:textId="77777777" w:rsidR="00C72D54" w:rsidRDefault="00C72D54"/>
        </w:tc>
      </w:tr>
      <w:tr w:rsidR="00C72D54" w14:paraId="1D7C9C32" w14:textId="77777777">
        <w:trPr>
          <w:trHeight w:val="144"/>
          <w:tblCellSpacing w:w="0" w:type="dxa"/>
        </w:trPr>
        <w:tc>
          <w:tcPr>
            <w:tcW w:w="0" w:type="auto"/>
            <w:gridSpan w:val="6"/>
            <w:tcMar>
              <w:top w:w="50" w:type="dxa"/>
              <w:left w:w="100" w:type="dxa"/>
            </w:tcMar>
            <w:vAlign w:val="center"/>
          </w:tcPr>
          <w:p w14:paraId="0B38CF7D" w14:textId="77777777" w:rsidR="00C72D54"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72D54" w14:paraId="3EF72BDF" w14:textId="77777777">
        <w:trPr>
          <w:trHeight w:val="144"/>
          <w:tblCellSpacing w:w="0" w:type="dxa"/>
        </w:trPr>
        <w:tc>
          <w:tcPr>
            <w:tcW w:w="570" w:type="dxa"/>
            <w:tcMar>
              <w:top w:w="50" w:type="dxa"/>
              <w:left w:w="100" w:type="dxa"/>
            </w:tcMar>
            <w:vAlign w:val="center"/>
          </w:tcPr>
          <w:p w14:paraId="5080DCF7" w14:textId="77777777" w:rsidR="00C72D54"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7AA9CF69" w14:textId="77777777" w:rsidR="00C72D54" w:rsidRDefault="00000000">
            <w:pPr>
              <w:spacing w:after="0"/>
              <w:ind w:left="135"/>
            </w:pPr>
            <w:r>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5F86ED9F" w14:textId="77777777" w:rsidR="00C72D5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656DDFA" w14:textId="77777777" w:rsidR="00C72D54" w:rsidRDefault="00C72D54">
            <w:pPr>
              <w:spacing w:after="0"/>
              <w:ind w:left="135"/>
              <w:jc w:val="center"/>
            </w:pPr>
          </w:p>
        </w:tc>
        <w:tc>
          <w:tcPr>
            <w:tcW w:w="1744" w:type="dxa"/>
            <w:tcMar>
              <w:top w:w="50" w:type="dxa"/>
              <w:left w:w="100" w:type="dxa"/>
            </w:tcMar>
            <w:vAlign w:val="center"/>
          </w:tcPr>
          <w:p w14:paraId="5D8EAB44" w14:textId="77777777" w:rsidR="00C72D54" w:rsidRDefault="00C72D54">
            <w:pPr>
              <w:spacing w:after="0"/>
              <w:ind w:left="135"/>
              <w:jc w:val="center"/>
            </w:pPr>
          </w:p>
        </w:tc>
        <w:tc>
          <w:tcPr>
            <w:tcW w:w="2536" w:type="dxa"/>
            <w:tcMar>
              <w:top w:w="50" w:type="dxa"/>
              <w:left w:w="100" w:type="dxa"/>
            </w:tcMar>
            <w:vAlign w:val="center"/>
          </w:tcPr>
          <w:p w14:paraId="454D3BAD" w14:textId="77777777" w:rsidR="00C72D54" w:rsidRDefault="00C72D54">
            <w:pPr>
              <w:spacing w:after="0"/>
              <w:ind w:left="135"/>
            </w:pPr>
          </w:p>
        </w:tc>
      </w:tr>
      <w:tr w:rsidR="00C72D54" w14:paraId="2872BE0C" w14:textId="77777777">
        <w:trPr>
          <w:trHeight w:val="144"/>
          <w:tblCellSpacing w:w="0" w:type="dxa"/>
        </w:trPr>
        <w:tc>
          <w:tcPr>
            <w:tcW w:w="0" w:type="auto"/>
            <w:gridSpan w:val="2"/>
            <w:tcMar>
              <w:top w:w="50" w:type="dxa"/>
              <w:left w:w="100" w:type="dxa"/>
            </w:tcMar>
            <w:vAlign w:val="center"/>
          </w:tcPr>
          <w:p w14:paraId="2B5AE38D" w14:textId="77777777" w:rsidR="00C72D54"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8D87462" w14:textId="77777777" w:rsidR="00C72D5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2F5BD7B" w14:textId="77777777" w:rsidR="00C72D54" w:rsidRDefault="00C72D54"/>
        </w:tc>
      </w:tr>
      <w:tr w:rsidR="00C72D54" w14:paraId="56680933" w14:textId="77777777">
        <w:trPr>
          <w:trHeight w:val="144"/>
          <w:tblCellSpacing w:w="0" w:type="dxa"/>
        </w:trPr>
        <w:tc>
          <w:tcPr>
            <w:tcW w:w="0" w:type="auto"/>
            <w:gridSpan w:val="6"/>
            <w:tcMar>
              <w:top w:w="50" w:type="dxa"/>
              <w:left w:w="100" w:type="dxa"/>
            </w:tcMar>
            <w:vAlign w:val="center"/>
          </w:tcPr>
          <w:p w14:paraId="54F1AC33" w14:textId="77777777" w:rsidR="00C72D54"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72D54" w14:paraId="587E2F21" w14:textId="77777777">
        <w:trPr>
          <w:trHeight w:val="144"/>
          <w:tblCellSpacing w:w="0" w:type="dxa"/>
        </w:trPr>
        <w:tc>
          <w:tcPr>
            <w:tcW w:w="570" w:type="dxa"/>
            <w:tcMar>
              <w:top w:w="50" w:type="dxa"/>
              <w:left w:w="100" w:type="dxa"/>
            </w:tcMar>
            <w:vAlign w:val="center"/>
          </w:tcPr>
          <w:p w14:paraId="7035E036" w14:textId="77777777" w:rsidR="00C72D54"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5DE76D07" w14:textId="77777777" w:rsidR="00C72D54" w:rsidRDefault="00000000">
            <w:pPr>
              <w:spacing w:after="0"/>
              <w:ind w:left="135"/>
            </w:pPr>
            <w:r>
              <w:rPr>
                <w:rFonts w:ascii="Times New Roman" w:hAnsi="Times New Roman"/>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124E97A9" w14:textId="77777777" w:rsidR="00C72D5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C1CFA5F" w14:textId="77777777" w:rsidR="00C72D54" w:rsidRDefault="00C72D54">
            <w:pPr>
              <w:spacing w:after="0"/>
              <w:ind w:left="135"/>
              <w:jc w:val="center"/>
            </w:pPr>
          </w:p>
        </w:tc>
        <w:tc>
          <w:tcPr>
            <w:tcW w:w="1744" w:type="dxa"/>
            <w:tcMar>
              <w:top w:w="50" w:type="dxa"/>
              <w:left w:w="100" w:type="dxa"/>
            </w:tcMar>
            <w:vAlign w:val="center"/>
          </w:tcPr>
          <w:p w14:paraId="2EBDEF65" w14:textId="77777777" w:rsidR="00C72D54" w:rsidRDefault="00C72D54">
            <w:pPr>
              <w:spacing w:after="0"/>
              <w:ind w:left="135"/>
              <w:jc w:val="center"/>
            </w:pPr>
          </w:p>
        </w:tc>
        <w:tc>
          <w:tcPr>
            <w:tcW w:w="2536" w:type="dxa"/>
            <w:tcMar>
              <w:top w:w="50" w:type="dxa"/>
              <w:left w:w="100" w:type="dxa"/>
            </w:tcMar>
            <w:vAlign w:val="center"/>
          </w:tcPr>
          <w:p w14:paraId="4795CA49" w14:textId="77777777" w:rsidR="00C72D54" w:rsidRDefault="00C72D54">
            <w:pPr>
              <w:spacing w:after="0"/>
              <w:ind w:left="135"/>
            </w:pPr>
          </w:p>
        </w:tc>
      </w:tr>
      <w:tr w:rsidR="00C72D54" w14:paraId="390F9580" w14:textId="77777777">
        <w:trPr>
          <w:trHeight w:val="144"/>
          <w:tblCellSpacing w:w="0" w:type="dxa"/>
        </w:trPr>
        <w:tc>
          <w:tcPr>
            <w:tcW w:w="570" w:type="dxa"/>
            <w:tcMar>
              <w:top w:w="50" w:type="dxa"/>
              <w:left w:w="100" w:type="dxa"/>
            </w:tcMar>
            <w:vAlign w:val="center"/>
          </w:tcPr>
          <w:p w14:paraId="7BE2F24E" w14:textId="77777777" w:rsidR="00C72D54"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4C769B10" w14:textId="77777777" w:rsidR="00C72D54" w:rsidRDefault="00000000">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14:paraId="7D27910C" w14:textId="77777777" w:rsidR="00C72D54"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1F46A33" w14:textId="77777777" w:rsidR="00C72D54" w:rsidRDefault="00C72D54">
            <w:pPr>
              <w:spacing w:after="0"/>
              <w:ind w:left="135"/>
              <w:jc w:val="center"/>
            </w:pPr>
          </w:p>
        </w:tc>
        <w:tc>
          <w:tcPr>
            <w:tcW w:w="1744" w:type="dxa"/>
            <w:tcMar>
              <w:top w:w="50" w:type="dxa"/>
              <w:left w:w="100" w:type="dxa"/>
            </w:tcMar>
            <w:vAlign w:val="center"/>
          </w:tcPr>
          <w:p w14:paraId="489B15A5" w14:textId="77777777" w:rsidR="00C72D54" w:rsidRDefault="00C72D54">
            <w:pPr>
              <w:spacing w:after="0"/>
              <w:ind w:left="135"/>
              <w:jc w:val="center"/>
            </w:pPr>
          </w:p>
        </w:tc>
        <w:tc>
          <w:tcPr>
            <w:tcW w:w="2536" w:type="dxa"/>
            <w:tcMar>
              <w:top w:w="50" w:type="dxa"/>
              <w:left w:w="100" w:type="dxa"/>
            </w:tcMar>
            <w:vAlign w:val="center"/>
          </w:tcPr>
          <w:p w14:paraId="009A432C" w14:textId="77777777" w:rsidR="00C72D54" w:rsidRDefault="00C72D54">
            <w:pPr>
              <w:spacing w:after="0"/>
              <w:ind w:left="135"/>
            </w:pPr>
          </w:p>
        </w:tc>
      </w:tr>
      <w:tr w:rsidR="00C72D54" w14:paraId="07E10C14" w14:textId="77777777">
        <w:trPr>
          <w:trHeight w:val="144"/>
          <w:tblCellSpacing w:w="0" w:type="dxa"/>
        </w:trPr>
        <w:tc>
          <w:tcPr>
            <w:tcW w:w="570" w:type="dxa"/>
            <w:tcMar>
              <w:top w:w="50" w:type="dxa"/>
              <w:left w:w="100" w:type="dxa"/>
            </w:tcMar>
            <w:vAlign w:val="center"/>
          </w:tcPr>
          <w:p w14:paraId="25E710EA" w14:textId="77777777" w:rsidR="00C72D54"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2C80B5E7" w14:textId="77777777" w:rsidR="00C72D54" w:rsidRDefault="00000000">
            <w:pPr>
              <w:spacing w:after="0"/>
              <w:ind w:left="135"/>
            </w:pPr>
            <w:r>
              <w:rPr>
                <w:rFonts w:ascii="Times New Roman" w:hAnsi="Times New Roman"/>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60CF310A" w14:textId="77777777" w:rsidR="00C72D54"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7992979" w14:textId="77777777" w:rsidR="00C72D54" w:rsidRDefault="00C72D54">
            <w:pPr>
              <w:spacing w:after="0"/>
              <w:ind w:left="135"/>
              <w:jc w:val="center"/>
            </w:pPr>
          </w:p>
        </w:tc>
        <w:tc>
          <w:tcPr>
            <w:tcW w:w="1744" w:type="dxa"/>
            <w:tcMar>
              <w:top w:w="50" w:type="dxa"/>
              <w:left w:w="100" w:type="dxa"/>
            </w:tcMar>
            <w:vAlign w:val="center"/>
          </w:tcPr>
          <w:p w14:paraId="19D8BC75" w14:textId="77777777" w:rsidR="00C72D54" w:rsidRDefault="00C72D54">
            <w:pPr>
              <w:spacing w:after="0"/>
              <w:ind w:left="135"/>
              <w:jc w:val="center"/>
            </w:pPr>
          </w:p>
        </w:tc>
        <w:tc>
          <w:tcPr>
            <w:tcW w:w="2536" w:type="dxa"/>
            <w:tcMar>
              <w:top w:w="50" w:type="dxa"/>
              <w:left w:w="100" w:type="dxa"/>
            </w:tcMar>
            <w:vAlign w:val="center"/>
          </w:tcPr>
          <w:p w14:paraId="2AC2A282" w14:textId="77777777" w:rsidR="00C72D54" w:rsidRDefault="00C72D54">
            <w:pPr>
              <w:spacing w:after="0"/>
              <w:ind w:left="135"/>
            </w:pPr>
          </w:p>
        </w:tc>
      </w:tr>
      <w:tr w:rsidR="00C72D54" w14:paraId="1452B142" w14:textId="77777777">
        <w:trPr>
          <w:trHeight w:val="144"/>
          <w:tblCellSpacing w:w="0" w:type="dxa"/>
        </w:trPr>
        <w:tc>
          <w:tcPr>
            <w:tcW w:w="0" w:type="auto"/>
            <w:gridSpan w:val="2"/>
            <w:tcMar>
              <w:top w:w="50" w:type="dxa"/>
              <w:left w:w="100" w:type="dxa"/>
            </w:tcMar>
            <w:vAlign w:val="center"/>
          </w:tcPr>
          <w:p w14:paraId="5F990D3E" w14:textId="77777777" w:rsidR="00C72D54"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D9DE349" w14:textId="77777777" w:rsidR="00C72D54"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D25203D" w14:textId="77777777" w:rsidR="00C72D54" w:rsidRDefault="00C72D54"/>
        </w:tc>
      </w:tr>
      <w:tr w:rsidR="00C72D54" w14:paraId="6E195DF0" w14:textId="77777777">
        <w:trPr>
          <w:trHeight w:val="144"/>
          <w:tblCellSpacing w:w="0" w:type="dxa"/>
        </w:trPr>
        <w:tc>
          <w:tcPr>
            <w:tcW w:w="0" w:type="auto"/>
            <w:gridSpan w:val="2"/>
            <w:tcMar>
              <w:top w:w="50" w:type="dxa"/>
              <w:left w:w="100" w:type="dxa"/>
            </w:tcMar>
            <w:vAlign w:val="center"/>
          </w:tcPr>
          <w:p w14:paraId="4366F66F" w14:textId="77777777" w:rsidR="00C72D54" w:rsidRDefault="0000000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6008E8C6" w14:textId="77777777" w:rsidR="00C72D54" w:rsidRDefault="0000000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50D6D5B6" w14:textId="77777777" w:rsidR="00C72D54" w:rsidRDefault="00C72D54">
            <w:pPr>
              <w:spacing w:after="0"/>
              <w:ind w:left="135"/>
              <w:jc w:val="center"/>
            </w:pPr>
          </w:p>
        </w:tc>
        <w:tc>
          <w:tcPr>
            <w:tcW w:w="1744" w:type="dxa"/>
            <w:tcMar>
              <w:top w:w="50" w:type="dxa"/>
              <w:left w:w="100" w:type="dxa"/>
            </w:tcMar>
            <w:vAlign w:val="center"/>
          </w:tcPr>
          <w:p w14:paraId="5CD18287" w14:textId="77777777" w:rsidR="00C72D54" w:rsidRDefault="00C72D54">
            <w:pPr>
              <w:spacing w:after="0"/>
              <w:ind w:left="135"/>
              <w:jc w:val="center"/>
            </w:pPr>
          </w:p>
        </w:tc>
        <w:tc>
          <w:tcPr>
            <w:tcW w:w="2536" w:type="dxa"/>
            <w:tcMar>
              <w:top w:w="50" w:type="dxa"/>
              <w:left w:w="100" w:type="dxa"/>
            </w:tcMar>
            <w:vAlign w:val="center"/>
          </w:tcPr>
          <w:p w14:paraId="6C8965F5" w14:textId="77777777" w:rsidR="00C72D54" w:rsidRDefault="00C72D54">
            <w:pPr>
              <w:spacing w:after="0"/>
              <w:ind w:left="135"/>
            </w:pPr>
          </w:p>
        </w:tc>
      </w:tr>
      <w:tr w:rsidR="00C72D54" w14:paraId="29D4CD72" w14:textId="77777777">
        <w:trPr>
          <w:trHeight w:val="144"/>
          <w:tblCellSpacing w:w="0" w:type="dxa"/>
        </w:trPr>
        <w:tc>
          <w:tcPr>
            <w:tcW w:w="0" w:type="auto"/>
            <w:gridSpan w:val="2"/>
            <w:tcMar>
              <w:top w:w="50" w:type="dxa"/>
              <w:left w:w="100" w:type="dxa"/>
            </w:tcMar>
            <w:vAlign w:val="center"/>
          </w:tcPr>
          <w:p w14:paraId="5E35BCCB" w14:textId="77777777" w:rsidR="00C72D54" w:rsidRDefault="0000000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4E989448" w14:textId="77777777" w:rsidR="00C72D5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E7D7482" w14:textId="77777777" w:rsidR="00C72D54" w:rsidRDefault="00C72D54">
            <w:pPr>
              <w:spacing w:after="0"/>
              <w:ind w:left="135"/>
              <w:jc w:val="center"/>
            </w:pPr>
          </w:p>
        </w:tc>
        <w:tc>
          <w:tcPr>
            <w:tcW w:w="1744" w:type="dxa"/>
            <w:tcMar>
              <w:top w:w="50" w:type="dxa"/>
              <w:left w:w="100" w:type="dxa"/>
            </w:tcMar>
            <w:vAlign w:val="center"/>
          </w:tcPr>
          <w:p w14:paraId="3DEB7DB6" w14:textId="77777777" w:rsidR="00C72D54" w:rsidRDefault="00C72D54">
            <w:pPr>
              <w:spacing w:after="0"/>
              <w:ind w:left="135"/>
              <w:jc w:val="center"/>
            </w:pPr>
          </w:p>
        </w:tc>
        <w:tc>
          <w:tcPr>
            <w:tcW w:w="2536" w:type="dxa"/>
            <w:tcMar>
              <w:top w:w="50" w:type="dxa"/>
              <w:left w:w="100" w:type="dxa"/>
            </w:tcMar>
            <w:vAlign w:val="center"/>
          </w:tcPr>
          <w:p w14:paraId="0E428AD5" w14:textId="77777777" w:rsidR="00C72D54" w:rsidRDefault="00C72D54">
            <w:pPr>
              <w:spacing w:after="0"/>
              <w:ind w:left="135"/>
            </w:pPr>
          </w:p>
        </w:tc>
      </w:tr>
      <w:tr w:rsidR="00C72D54" w14:paraId="19B0E795" w14:textId="77777777">
        <w:trPr>
          <w:trHeight w:val="144"/>
          <w:tblCellSpacing w:w="0" w:type="dxa"/>
        </w:trPr>
        <w:tc>
          <w:tcPr>
            <w:tcW w:w="0" w:type="auto"/>
            <w:gridSpan w:val="2"/>
            <w:tcMar>
              <w:top w:w="50" w:type="dxa"/>
              <w:left w:w="100" w:type="dxa"/>
            </w:tcMar>
            <w:vAlign w:val="center"/>
          </w:tcPr>
          <w:p w14:paraId="63DA4D80" w14:textId="77777777" w:rsidR="00C72D54" w:rsidRDefault="0000000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48DC2574" w14:textId="77777777" w:rsidR="00C72D54"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095B9F1" w14:textId="77777777" w:rsidR="00C72D54" w:rsidRDefault="00C72D54">
            <w:pPr>
              <w:spacing w:after="0"/>
              <w:ind w:left="135"/>
              <w:jc w:val="center"/>
            </w:pPr>
          </w:p>
        </w:tc>
        <w:tc>
          <w:tcPr>
            <w:tcW w:w="1744" w:type="dxa"/>
            <w:tcMar>
              <w:top w:w="50" w:type="dxa"/>
              <w:left w:w="100" w:type="dxa"/>
            </w:tcMar>
            <w:vAlign w:val="center"/>
          </w:tcPr>
          <w:p w14:paraId="4B0B347B" w14:textId="77777777" w:rsidR="00C72D54" w:rsidRDefault="00C72D54">
            <w:pPr>
              <w:spacing w:after="0"/>
              <w:ind w:left="135"/>
              <w:jc w:val="center"/>
            </w:pPr>
          </w:p>
        </w:tc>
        <w:tc>
          <w:tcPr>
            <w:tcW w:w="2536" w:type="dxa"/>
            <w:tcMar>
              <w:top w:w="50" w:type="dxa"/>
              <w:left w:w="100" w:type="dxa"/>
            </w:tcMar>
            <w:vAlign w:val="center"/>
          </w:tcPr>
          <w:p w14:paraId="07E93C09" w14:textId="77777777" w:rsidR="00C72D54" w:rsidRDefault="00C72D54">
            <w:pPr>
              <w:spacing w:after="0"/>
              <w:ind w:left="135"/>
            </w:pPr>
          </w:p>
        </w:tc>
      </w:tr>
      <w:tr w:rsidR="00C72D54" w14:paraId="5F7B017B" w14:textId="77777777">
        <w:trPr>
          <w:trHeight w:val="144"/>
          <w:tblCellSpacing w:w="0" w:type="dxa"/>
        </w:trPr>
        <w:tc>
          <w:tcPr>
            <w:tcW w:w="0" w:type="auto"/>
            <w:gridSpan w:val="2"/>
            <w:tcMar>
              <w:top w:w="50" w:type="dxa"/>
              <w:left w:w="100" w:type="dxa"/>
            </w:tcMar>
            <w:vAlign w:val="center"/>
          </w:tcPr>
          <w:p w14:paraId="32B10F74" w14:textId="77777777" w:rsidR="00C72D54" w:rsidRDefault="0000000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4DAAA431" w14:textId="77777777" w:rsidR="00C72D54"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669B77B" w14:textId="77777777" w:rsidR="00C72D54" w:rsidRDefault="00C72D54">
            <w:pPr>
              <w:spacing w:after="0"/>
              <w:ind w:left="135"/>
              <w:jc w:val="center"/>
            </w:pPr>
          </w:p>
        </w:tc>
        <w:tc>
          <w:tcPr>
            <w:tcW w:w="1744" w:type="dxa"/>
            <w:tcMar>
              <w:top w:w="50" w:type="dxa"/>
              <w:left w:w="100" w:type="dxa"/>
            </w:tcMar>
            <w:vAlign w:val="center"/>
          </w:tcPr>
          <w:p w14:paraId="40B0AEB1" w14:textId="77777777" w:rsidR="00C72D54" w:rsidRDefault="00C72D54">
            <w:pPr>
              <w:spacing w:after="0"/>
              <w:ind w:left="135"/>
              <w:jc w:val="center"/>
            </w:pPr>
          </w:p>
        </w:tc>
        <w:tc>
          <w:tcPr>
            <w:tcW w:w="2536" w:type="dxa"/>
            <w:tcMar>
              <w:top w:w="50" w:type="dxa"/>
              <w:left w:w="100" w:type="dxa"/>
            </w:tcMar>
            <w:vAlign w:val="center"/>
          </w:tcPr>
          <w:p w14:paraId="552AA14E" w14:textId="77777777" w:rsidR="00C72D54" w:rsidRDefault="00C72D54">
            <w:pPr>
              <w:spacing w:after="0"/>
              <w:ind w:left="135"/>
            </w:pPr>
          </w:p>
        </w:tc>
      </w:tr>
      <w:tr w:rsidR="00C72D54" w14:paraId="00E33FE8" w14:textId="77777777">
        <w:trPr>
          <w:trHeight w:val="144"/>
          <w:tblCellSpacing w:w="0" w:type="dxa"/>
        </w:trPr>
        <w:tc>
          <w:tcPr>
            <w:tcW w:w="0" w:type="auto"/>
            <w:gridSpan w:val="2"/>
            <w:tcMar>
              <w:top w:w="50" w:type="dxa"/>
              <w:left w:w="100" w:type="dxa"/>
            </w:tcMar>
            <w:vAlign w:val="center"/>
          </w:tcPr>
          <w:p w14:paraId="0CF4A4DA" w14:textId="77777777" w:rsidR="00C72D54" w:rsidRDefault="0000000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2064F885" w14:textId="77777777" w:rsidR="00C72D5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C9EB811" w14:textId="77777777" w:rsidR="00C72D54" w:rsidRDefault="00C72D54">
            <w:pPr>
              <w:spacing w:after="0"/>
              <w:ind w:left="135"/>
              <w:jc w:val="center"/>
            </w:pPr>
          </w:p>
        </w:tc>
        <w:tc>
          <w:tcPr>
            <w:tcW w:w="1744" w:type="dxa"/>
            <w:tcMar>
              <w:top w:w="50" w:type="dxa"/>
              <w:left w:w="100" w:type="dxa"/>
            </w:tcMar>
            <w:vAlign w:val="center"/>
          </w:tcPr>
          <w:p w14:paraId="50085564" w14:textId="77777777" w:rsidR="00C72D54" w:rsidRDefault="00C72D54">
            <w:pPr>
              <w:spacing w:after="0"/>
              <w:ind w:left="135"/>
              <w:jc w:val="center"/>
            </w:pPr>
          </w:p>
        </w:tc>
        <w:tc>
          <w:tcPr>
            <w:tcW w:w="2536" w:type="dxa"/>
            <w:tcMar>
              <w:top w:w="50" w:type="dxa"/>
              <w:left w:w="100" w:type="dxa"/>
            </w:tcMar>
            <w:vAlign w:val="center"/>
          </w:tcPr>
          <w:p w14:paraId="6AC0C8C6" w14:textId="77777777" w:rsidR="00C72D54" w:rsidRDefault="00C72D54">
            <w:pPr>
              <w:spacing w:after="0"/>
              <w:ind w:left="135"/>
            </w:pPr>
          </w:p>
        </w:tc>
      </w:tr>
      <w:tr w:rsidR="00C72D54" w14:paraId="658E81EE" w14:textId="77777777">
        <w:trPr>
          <w:trHeight w:val="144"/>
          <w:tblCellSpacing w:w="0" w:type="dxa"/>
        </w:trPr>
        <w:tc>
          <w:tcPr>
            <w:tcW w:w="0" w:type="auto"/>
            <w:gridSpan w:val="2"/>
            <w:tcMar>
              <w:top w:w="50" w:type="dxa"/>
              <w:left w:w="100" w:type="dxa"/>
            </w:tcMar>
            <w:vAlign w:val="center"/>
          </w:tcPr>
          <w:p w14:paraId="291750F1" w14:textId="77777777" w:rsidR="00C72D54" w:rsidRDefault="00000000">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7E890716" w14:textId="77777777" w:rsidR="00C72D54" w:rsidRDefault="00000000">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69E1E504" w14:textId="77777777" w:rsidR="00C72D5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A1BC304" w14:textId="77777777" w:rsidR="00C72D5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6152DE5" w14:textId="77777777" w:rsidR="00C72D54" w:rsidRDefault="00C72D54"/>
        </w:tc>
      </w:tr>
    </w:tbl>
    <w:p w14:paraId="271B7C33" w14:textId="77777777" w:rsidR="00C72D54" w:rsidRDefault="00C72D54">
      <w:pPr>
        <w:sectPr w:rsidR="00C72D54">
          <w:pgSz w:w="16383" w:h="11906" w:orient="landscape"/>
          <w:pgMar w:top="1134" w:right="850" w:bottom="1134" w:left="1701" w:header="720" w:footer="720" w:gutter="0"/>
          <w:cols w:space="720"/>
        </w:sectPr>
      </w:pPr>
    </w:p>
    <w:p w14:paraId="64788A37" w14:textId="77777777" w:rsidR="00C72D54" w:rsidRDefault="00C72D54">
      <w:pPr>
        <w:sectPr w:rsidR="00C72D54">
          <w:pgSz w:w="16383" w:h="11906" w:orient="landscape"/>
          <w:pgMar w:top="1134" w:right="850" w:bottom="1134" w:left="1701" w:header="720" w:footer="720" w:gutter="0"/>
          <w:cols w:space="720"/>
        </w:sectPr>
      </w:pPr>
      <w:bookmarkStart w:id="47" w:name="block-28998772"/>
    </w:p>
    <w:bookmarkEnd w:id="47"/>
    <w:p w14:paraId="7F5B4A13" w14:textId="77777777" w:rsidR="00C72D54" w:rsidRDefault="00000000">
      <w:pPr>
        <w:spacing w:after="0"/>
        <w:ind w:left="120"/>
      </w:pPr>
      <w:r>
        <w:rPr>
          <w:rFonts w:ascii="Times New Roman" w:hAnsi="Times New Roman"/>
          <w:b/>
          <w:color w:val="000000"/>
          <w:sz w:val="28"/>
        </w:rPr>
        <w:t xml:space="preserve"> ПОУРОЧНЫЙ ПЛАН </w:t>
      </w:r>
    </w:p>
    <w:p w14:paraId="6C35C2E5" w14:textId="77777777" w:rsidR="00C72D54" w:rsidRDefault="00000000">
      <w:pPr>
        <w:spacing w:after="0"/>
        <w:ind w:left="120"/>
      </w:pPr>
      <w:r>
        <w:rPr>
          <w:rFonts w:ascii="Times New Roman" w:hAnsi="Times New Roman"/>
          <w:b/>
          <w:color w:val="000000"/>
          <w:sz w:val="28"/>
        </w:rPr>
        <w:t xml:space="preserve"> 10 КЛАСС </w:t>
      </w:r>
    </w:p>
    <w:tbl>
      <w:tblPr>
        <w:tblW w:w="12996"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6"/>
        <w:gridCol w:w="2354"/>
        <w:gridCol w:w="913"/>
        <w:gridCol w:w="1766"/>
        <w:gridCol w:w="1832"/>
        <w:gridCol w:w="1295"/>
        <w:gridCol w:w="5216"/>
      </w:tblGrid>
      <w:tr w:rsidR="00C72D54" w14:paraId="3EFA1ECA" w14:textId="77777777">
        <w:trPr>
          <w:trHeight w:val="144"/>
          <w:tblCellSpacing w:w="0" w:type="dxa"/>
        </w:trPr>
        <w:tc>
          <w:tcPr>
            <w:tcW w:w="1002" w:type="dxa"/>
            <w:vMerge w:val="restart"/>
            <w:tcMar>
              <w:top w:w="50" w:type="dxa"/>
              <w:left w:w="100" w:type="dxa"/>
            </w:tcMar>
            <w:vAlign w:val="center"/>
          </w:tcPr>
          <w:p w14:paraId="6582BF1A" w14:textId="77777777" w:rsidR="00C72D54" w:rsidRDefault="00000000">
            <w:pPr>
              <w:spacing w:after="0"/>
              <w:ind w:left="135"/>
            </w:pPr>
            <w:r>
              <w:rPr>
                <w:rFonts w:ascii="Times New Roman" w:hAnsi="Times New Roman"/>
                <w:b/>
                <w:color w:val="000000"/>
                <w:sz w:val="24"/>
              </w:rPr>
              <w:t xml:space="preserve">№ п/п </w:t>
            </w:r>
          </w:p>
          <w:p w14:paraId="63EA48A5" w14:textId="77777777" w:rsidR="00C72D54" w:rsidRDefault="00C72D54">
            <w:pPr>
              <w:spacing w:after="0"/>
              <w:ind w:left="135"/>
            </w:pPr>
          </w:p>
        </w:tc>
        <w:tc>
          <w:tcPr>
            <w:tcW w:w="4662" w:type="dxa"/>
            <w:vMerge w:val="restart"/>
            <w:tcMar>
              <w:top w:w="50" w:type="dxa"/>
              <w:left w:w="100" w:type="dxa"/>
            </w:tcMar>
            <w:vAlign w:val="center"/>
          </w:tcPr>
          <w:p w14:paraId="2DF1D9FA" w14:textId="77777777" w:rsidR="00C72D54" w:rsidRDefault="00000000">
            <w:pPr>
              <w:spacing w:after="0"/>
              <w:ind w:left="135"/>
            </w:pPr>
            <w:r>
              <w:rPr>
                <w:rFonts w:ascii="Times New Roman" w:hAnsi="Times New Roman"/>
                <w:b/>
                <w:color w:val="000000"/>
                <w:sz w:val="24"/>
              </w:rPr>
              <w:t xml:space="preserve">Тема урока </w:t>
            </w:r>
          </w:p>
          <w:p w14:paraId="32442536" w14:textId="77777777" w:rsidR="00C72D54" w:rsidRDefault="00C72D54">
            <w:pPr>
              <w:spacing w:after="0"/>
              <w:ind w:left="135"/>
            </w:pPr>
          </w:p>
        </w:tc>
        <w:tc>
          <w:tcPr>
            <w:tcW w:w="0" w:type="auto"/>
            <w:gridSpan w:val="3"/>
            <w:tcMar>
              <w:top w:w="50" w:type="dxa"/>
              <w:left w:w="100" w:type="dxa"/>
            </w:tcMar>
            <w:vAlign w:val="center"/>
          </w:tcPr>
          <w:p w14:paraId="7B5456D7" w14:textId="77777777" w:rsidR="00C72D54" w:rsidRDefault="00000000">
            <w:pPr>
              <w:spacing w:after="0"/>
            </w:pPr>
            <w:r>
              <w:rPr>
                <w:rFonts w:ascii="Times New Roman" w:hAnsi="Times New Roman"/>
                <w:b/>
                <w:color w:val="000000"/>
                <w:sz w:val="24"/>
              </w:rPr>
              <w:t>Количество часов</w:t>
            </w:r>
          </w:p>
        </w:tc>
        <w:tc>
          <w:tcPr>
            <w:tcW w:w="1114" w:type="dxa"/>
            <w:vMerge w:val="restart"/>
            <w:tcMar>
              <w:top w:w="50" w:type="dxa"/>
              <w:left w:w="100" w:type="dxa"/>
            </w:tcMar>
            <w:vAlign w:val="center"/>
          </w:tcPr>
          <w:p w14:paraId="6D946838" w14:textId="77777777" w:rsidR="00C72D54" w:rsidRDefault="00000000">
            <w:pPr>
              <w:spacing w:after="0"/>
              <w:ind w:left="135"/>
            </w:pPr>
            <w:r>
              <w:rPr>
                <w:rFonts w:ascii="Times New Roman" w:hAnsi="Times New Roman"/>
                <w:b/>
                <w:color w:val="000000"/>
                <w:sz w:val="24"/>
              </w:rPr>
              <w:t xml:space="preserve">Дата изучения </w:t>
            </w:r>
          </w:p>
          <w:p w14:paraId="716F1EC2" w14:textId="77777777" w:rsidR="00C72D54" w:rsidRDefault="00C72D54">
            <w:pPr>
              <w:spacing w:after="0"/>
              <w:ind w:left="135"/>
            </w:pPr>
          </w:p>
        </w:tc>
        <w:tc>
          <w:tcPr>
            <w:tcW w:w="1913" w:type="dxa"/>
            <w:vMerge w:val="restart"/>
            <w:tcMar>
              <w:top w:w="50" w:type="dxa"/>
              <w:left w:w="100" w:type="dxa"/>
            </w:tcMar>
            <w:vAlign w:val="center"/>
          </w:tcPr>
          <w:p w14:paraId="4EFBE067" w14:textId="77777777" w:rsidR="00C72D5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FDCA6DC" w14:textId="77777777" w:rsidR="00C72D54" w:rsidRDefault="00C72D54">
            <w:pPr>
              <w:spacing w:after="0"/>
              <w:ind w:left="135"/>
            </w:pPr>
          </w:p>
        </w:tc>
      </w:tr>
      <w:tr w:rsidR="00C72D54" w14:paraId="62774166" w14:textId="77777777">
        <w:trPr>
          <w:trHeight w:val="144"/>
          <w:tblCellSpacing w:w="0" w:type="dxa"/>
        </w:trPr>
        <w:tc>
          <w:tcPr>
            <w:tcW w:w="0" w:type="auto"/>
            <w:vMerge/>
            <w:tcBorders>
              <w:top w:val="nil"/>
            </w:tcBorders>
            <w:tcMar>
              <w:top w:w="50" w:type="dxa"/>
              <w:left w:w="100" w:type="dxa"/>
            </w:tcMar>
          </w:tcPr>
          <w:p w14:paraId="1C7BEF32" w14:textId="77777777" w:rsidR="00C72D54" w:rsidRDefault="00C72D54"/>
        </w:tc>
        <w:tc>
          <w:tcPr>
            <w:tcW w:w="0" w:type="auto"/>
            <w:vMerge/>
            <w:tcBorders>
              <w:top w:val="nil"/>
            </w:tcBorders>
            <w:tcMar>
              <w:top w:w="50" w:type="dxa"/>
              <w:left w:w="100" w:type="dxa"/>
            </w:tcMar>
          </w:tcPr>
          <w:p w14:paraId="59941366" w14:textId="77777777" w:rsidR="00C72D54" w:rsidRDefault="00C72D54"/>
        </w:tc>
        <w:tc>
          <w:tcPr>
            <w:tcW w:w="1254" w:type="dxa"/>
            <w:tcMar>
              <w:top w:w="50" w:type="dxa"/>
              <w:left w:w="100" w:type="dxa"/>
            </w:tcMar>
            <w:vAlign w:val="center"/>
          </w:tcPr>
          <w:p w14:paraId="20B91FC6" w14:textId="77777777" w:rsidR="00C72D54" w:rsidRDefault="00000000">
            <w:pPr>
              <w:spacing w:after="0"/>
              <w:ind w:left="135"/>
            </w:pPr>
            <w:r>
              <w:rPr>
                <w:rFonts w:ascii="Times New Roman" w:hAnsi="Times New Roman"/>
                <w:b/>
                <w:color w:val="000000"/>
                <w:sz w:val="24"/>
              </w:rPr>
              <w:t xml:space="preserve">Всего </w:t>
            </w:r>
          </w:p>
          <w:p w14:paraId="7904C219" w14:textId="77777777" w:rsidR="00C72D54" w:rsidRDefault="00C72D54">
            <w:pPr>
              <w:spacing w:after="0"/>
              <w:ind w:left="135"/>
            </w:pPr>
          </w:p>
        </w:tc>
        <w:tc>
          <w:tcPr>
            <w:tcW w:w="1476" w:type="dxa"/>
            <w:tcMar>
              <w:top w:w="50" w:type="dxa"/>
              <w:left w:w="100" w:type="dxa"/>
            </w:tcMar>
            <w:vAlign w:val="center"/>
          </w:tcPr>
          <w:p w14:paraId="46972AC0" w14:textId="77777777" w:rsidR="00C72D54" w:rsidRDefault="00000000">
            <w:pPr>
              <w:spacing w:after="0"/>
              <w:ind w:left="135"/>
            </w:pPr>
            <w:r>
              <w:rPr>
                <w:rFonts w:ascii="Times New Roman" w:hAnsi="Times New Roman"/>
                <w:b/>
                <w:color w:val="000000"/>
                <w:sz w:val="24"/>
              </w:rPr>
              <w:t xml:space="preserve">Контрольные работы </w:t>
            </w:r>
          </w:p>
          <w:p w14:paraId="304FD05B" w14:textId="77777777" w:rsidR="00C72D54" w:rsidRDefault="00C72D54">
            <w:pPr>
              <w:spacing w:after="0"/>
              <w:ind w:left="135"/>
            </w:pPr>
          </w:p>
        </w:tc>
        <w:tc>
          <w:tcPr>
            <w:tcW w:w="1575" w:type="dxa"/>
            <w:tcMar>
              <w:top w:w="50" w:type="dxa"/>
              <w:left w:w="100" w:type="dxa"/>
            </w:tcMar>
            <w:vAlign w:val="center"/>
          </w:tcPr>
          <w:p w14:paraId="00F90D47" w14:textId="77777777" w:rsidR="00C72D54" w:rsidRDefault="00000000">
            <w:pPr>
              <w:spacing w:after="0"/>
              <w:ind w:left="135"/>
            </w:pPr>
            <w:r>
              <w:rPr>
                <w:rFonts w:ascii="Times New Roman" w:hAnsi="Times New Roman"/>
                <w:b/>
                <w:color w:val="000000"/>
                <w:sz w:val="24"/>
              </w:rPr>
              <w:t xml:space="preserve">Практические работы </w:t>
            </w:r>
          </w:p>
          <w:p w14:paraId="6D7F0494" w14:textId="77777777" w:rsidR="00C72D54" w:rsidRDefault="00C72D54">
            <w:pPr>
              <w:spacing w:after="0"/>
              <w:ind w:left="135"/>
            </w:pPr>
          </w:p>
        </w:tc>
        <w:tc>
          <w:tcPr>
            <w:tcW w:w="0" w:type="auto"/>
            <w:vMerge/>
            <w:tcBorders>
              <w:top w:val="nil"/>
            </w:tcBorders>
            <w:tcMar>
              <w:top w:w="50" w:type="dxa"/>
              <w:left w:w="100" w:type="dxa"/>
            </w:tcMar>
          </w:tcPr>
          <w:p w14:paraId="3CDF8CEA" w14:textId="77777777" w:rsidR="00C72D54" w:rsidRDefault="00C72D54"/>
        </w:tc>
        <w:tc>
          <w:tcPr>
            <w:tcW w:w="0" w:type="auto"/>
            <w:vMerge/>
            <w:tcBorders>
              <w:top w:val="nil"/>
            </w:tcBorders>
            <w:tcMar>
              <w:top w:w="50" w:type="dxa"/>
              <w:left w:w="100" w:type="dxa"/>
            </w:tcMar>
          </w:tcPr>
          <w:p w14:paraId="672DC8A5" w14:textId="77777777" w:rsidR="00C72D54" w:rsidRDefault="00C72D54"/>
        </w:tc>
      </w:tr>
      <w:tr w:rsidR="00C72D54" w14:paraId="1FD8476A" w14:textId="77777777">
        <w:trPr>
          <w:trHeight w:val="144"/>
          <w:tblCellSpacing w:w="0" w:type="dxa"/>
        </w:trPr>
        <w:tc>
          <w:tcPr>
            <w:tcW w:w="1002" w:type="dxa"/>
            <w:tcMar>
              <w:top w:w="50" w:type="dxa"/>
              <w:left w:w="100" w:type="dxa"/>
            </w:tcMar>
            <w:vAlign w:val="center"/>
          </w:tcPr>
          <w:p w14:paraId="1414CFA2" w14:textId="77777777" w:rsidR="00C72D54" w:rsidRDefault="00000000">
            <w:pPr>
              <w:spacing w:after="0"/>
            </w:pPr>
            <w:r>
              <w:rPr>
                <w:rFonts w:ascii="Times New Roman" w:hAnsi="Times New Roman"/>
                <w:color w:val="000000"/>
                <w:sz w:val="24"/>
              </w:rPr>
              <w:t>1</w:t>
            </w:r>
          </w:p>
        </w:tc>
        <w:tc>
          <w:tcPr>
            <w:tcW w:w="4662" w:type="dxa"/>
            <w:tcMar>
              <w:top w:w="50" w:type="dxa"/>
              <w:left w:w="100" w:type="dxa"/>
            </w:tcMar>
            <w:vAlign w:val="center"/>
          </w:tcPr>
          <w:p w14:paraId="7D6E2AB4" w14:textId="77777777" w:rsidR="00C72D54" w:rsidRDefault="00000000">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1254" w:type="dxa"/>
            <w:tcMar>
              <w:top w:w="50" w:type="dxa"/>
              <w:left w:w="100" w:type="dxa"/>
            </w:tcMar>
            <w:vAlign w:val="center"/>
          </w:tcPr>
          <w:p w14:paraId="066925B8"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AD8ADBB" w14:textId="77777777" w:rsidR="00C72D54" w:rsidRDefault="00C72D54">
            <w:pPr>
              <w:spacing w:after="0"/>
              <w:ind w:left="135"/>
              <w:jc w:val="center"/>
            </w:pPr>
          </w:p>
        </w:tc>
        <w:tc>
          <w:tcPr>
            <w:tcW w:w="1575" w:type="dxa"/>
            <w:tcMar>
              <w:top w:w="50" w:type="dxa"/>
              <w:left w:w="100" w:type="dxa"/>
            </w:tcMar>
            <w:vAlign w:val="center"/>
          </w:tcPr>
          <w:p w14:paraId="358DA704" w14:textId="77777777" w:rsidR="00C72D54" w:rsidRDefault="00C72D54">
            <w:pPr>
              <w:spacing w:after="0"/>
              <w:ind w:left="135"/>
              <w:jc w:val="center"/>
            </w:pPr>
          </w:p>
        </w:tc>
        <w:tc>
          <w:tcPr>
            <w:tcW w:w="1114" w:type="dxa"/>
            <w:tcMar>
              <w:top w:w="50" w:type="dxa"/>
              <w:left w:w="100" w:type="dxa"/>
            </w:tcMar>
            <w:vAlign w:val="center"/>
          </w:tcPr>
          <w:p w14:paraId="164D1441" w14:textId="77777777" w:rsidR="00C72D54" w:rsidRDefault="00C72D54">
            <w:pPr>
              <w:spacing w:after="0"/>
              <w:ind w:left="135"/>
            </w:pPr>
          </w:p>
        </w:tc>
        <w:tc>
          <w:tcPr>
            <w:tcW w:w="1913" w:type="dxa"/>
            <w:tcMar>
              <w:top w:w="50" w:type="dxa"/>
              <w:left w:w="100" w:type="dxa"/>
            </w:tcMar>
            <w:vAlign w:val="center"/>
          </w:tcPr>
          <w:p w14:paraId="260EC640" w14:textId="77777777" w:rsidR="00C72D54" w:rsidRDefault="00000000">
            <w:pPr>
              <w:spacing w:after="0"/>
              <w:ind w:left="135"/>
            </w:pPr>
            <w:hyperlink r:id="rId22" w:history="1">
              <w:r>
                <w:rPr>
                  <w:rStyle w:val="a4"/>
                  <w:color w:val="auto"/>
                </w:rPr>
                <w:t>http://lit.1september.ru/index.htm</w:t>
              </w:r>
            </w:hyperlink>
            <w:r>
              <w:t>)</w:t>
            </w:r>
          </w:p>
        </w:tc>
      </w:tr>
      <w:tr w:rsidR="00C72D54" w14:paraId="4AAD51C6" w14:textId="77777777">
        <w:trPr>
          <w:trHeight w:val="144"/>
          <w:tblCellSpacing w:w="0" w:type="dxa"/>
        </w:trPr>
        <w:tc>
          <w:tcPr>
            <w:tcW w:w="1002" w:type="dxa"/>
            <w:tcMar>
              <w:top w:w="50" w:type="dxa"/>
              <w:left w:w="100" w:type="dxa"/>
            </w:tcMar>
            <w:vAlign w:val="center"/>
          </w:tcPr>
          <w:p w14:paraId="47386FE5" w14:textId="77777777" w:rsidR="00C72D54" w:rsidRDefault="00000000">
            <w:pPr>
              <w:spacing w:after="0"/>
            </w:pPr>
            <w:r>
              <w:rPr>
                <w:rFonts w:ascii="Times New Roman" w:hAnsi="Times New Roman"/>
                <w:color w:val="000000"/>
                <w:sz w:val="24"/>
              </w:rPr>
              <w:t>2</w:t>
            </w:r>
          </w:p>
        </w:tc>
        <w:tc>
          <w:tcPr>
            <w:tcW w:w="4662" w:type="dxa"/>
            <w:tcMar>
              <w:top w:w="50" w:type="dxa"/>
              <w:left w:w="100" w:type="dxa"/>
            </w:tcMar>
            <w:vAlign w:val="center"/>
          </w:tcPr>
          <w:p w14:paraId="5B297B7B" w14:textId="77777777" w:rsidR="00C72D54" w:rsidRDefault="00000000">
            <w:pPr>
              <w:spacing w:after="0"/>
              <w:ind w:left="135"/>
            </w:pPr>
            <w:r>
              <w:rPr>
                <w:rFonts w:ascii="Times New Roman" w:hAnsi="Times New Roman"/>
                <w:color w:val="000000"/>
                <w:sz w:val="24"/>
              </w:rPr>
              <w:t>Тематика и проблематика пьесы "Гроза"</w:t>
            </w:r>
          </w:p>
        </w:tc>
        <w:tc>
          <w:tcPr>
            <w:tcW w:w="1254" w:type="dxa"/>
            <w:tcMar>
              <w:top w:w="50" w:type="dxa"/>
              <w:left w:w="100" w:type="dxa"/>
            </w:tcMar>
            <w:vAlign w:val="center"/>
          </w:tcPr>
          <w:p w14:paraId="61730EF9"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61258E0" w14:textId="77777777" w:rsidR="00C72D54" w:rsidRDefault="00C72D54">
            <w:pPr>
              <w:spacing w:after="0"/>
              <w:ind w:left="135"/>
              <w:jc w:val="center"/>
            </w:pPr>
          </w:p>
        </w:tc>
        <w:tc>
          <w:tcPr>
            <w:tcW w:w="1575" w:type="dxa"/>
            <w:tcMar>
              <w:top w:w="50" w:type="dxa"/>
              <w:left w:w="100" w:type="dxa"/>
            </w:tcMar>
            <w:vAlign w:val="center"/>
          </w:tcPr>
          <w:p w14:paraId="58E84ADC" w14:textId="77777777" w:rsidR="00C72D54" w:rsidRDefault="00C72D54">
            <w:pPr>
              <w:spacing w:after="0"/>
              <w:ind w:left="135"/>
              <w:jc w:val="center"/>
            </w:pPr>
          </w:p>
        </w:tc>
        <w:tc>
          <w:tcPr>
            <w:tcW w:w="1114" w:type="dxa"/>
            <w:tcMar>
              <w:top w:w="50" w:type="dxa"/>
              <w:left w:w="100" w:type="dxa"/>
            </w:tcMar>
            <w:vAlign w:val="center"/>
          </w:tcPr>
          <w:p w14:paraId="628CD0AE" w14:textId="77777777" w:rsidR="00C72D54" w:rsidRDefault="00C72D54">
            <w:pPr>
              <w:spacing w:after="0"/>
              <w:ind w:left="135"/>
            </w:pPr>
          </w:p>
        </w:tc>
        <w:tc>
          <w:tcPr>
            <w:tcW w:w="1913" w:type="dxa"/>
            <w:tcMar>
              <w:top w:w="50" w:type="dxa"/>
              <w:left w:w="100" w:type="dxa"/>
            </w:tcMar>
            <w:vAlign w:val="center"/>
          </w:tcPr>
          <w:p w14:paraId="4F2E9F97" w14:textId="77777777" w:rsidR="00C72D54" w:rsidRDefault="00000000">
            <w:pPr>
              <w:spacing w:after="0"/>
              <w:ind w:left="135"/>
            </w:pPr>
            <w:r>
              <w:t>(</w:t>
            </w:r>
            <w:hyperlink r:id="rId23" w:history="1">
              <w:r>
                <w:rPr>
                  <w:rStyle w:val="a4"/>
                  <w:color w:val="auto"/>
                </w:rPr>
                <w:t>http://lit.1september.ru/index.htm</w:t>
              </w:r>
            </w:hyperlink>
            <w:r>
              <w:t>)</w:t>
            </w:r>
          </w:p>
        </w:tc>
      </w:tr>
      <w:tr w:rsidR="00C72D54" w14:paraId="49DC0022" w14:textId="77777777">
        <w:trPr>
          <w:trHeight w:val="144"/>
          <w:tblCellSpacing w:w="0" w:type="dxa"/>
        </w:trPr>
        <w:tc>
          <w:tcPr>
            <w:tcW w:w="1002" w:type="dxa"/>
            <w:tcMar>
              <w:top w:w="50" w:type="dxa"/>
              <w:left w:w="100" w:type="dxa"/>
            </w:tcMar>
            <w:vAlign w:val="center"/>
          </w:tcPr>
          <w:p w14:paraId="762704AC" w14:textId="77777777" w:rsidR="00C72D54" w:rsidRDefault="00000000">
            <w:pPr>
              <w:spacing w:after="0"/>
            </w:pPr>
            <w:r>
              <w:rPr>
                <w:rFonts w:ascii="Times New Roman" w:hAnsi="Times New Roman"/>
                <w:color w:val="000000"/>
                <w:sz w:val="24"/>
              </w:rPr>
              <w:t>3</w:t>
            </w:r>
          </w:p>
        </w:tc>
        <w:tc>
          <w:tcPr>
            <w:tcW w:w="4662" w:type="dxa"/>
            <w:tcMar>
              <w:top w:w="50" w:type="dxa"/>
              <w:left w:w="100" w:type="dxa"/>
            </w:tcMar>
            <w:vAlign w:val="center"/>
          </w:tcPr>
          <w:p w14:paraId="51EB4254" w14:textId="77777777" w:rsidR="00C72D54" w:rsidRDefault="00000000">
            <w:pPr>
              <w:spacing w:after="0"/>
              <w:ind w:left="135"/>
            </w:pPr>
            <w:r>
              <w:rPr>
                <w:rFonts w:ascii="Times New Roman" w:hAnsi="Times New Roman"/>
                <w:color w:val="000000"/>
                <w:sz w:val="24"/>
              </w:rPr>
              <w:t>Особенности сюжета и своеобразие конфликта пьесы "Гроза"</w:t>
            </w:r>
          </w:p>
        </w:tc>
        <w:tc>
          <w:tcPr>
            <w:tcW w:w="1254" w:type="dxa"/>
            <w:tcMar>
              <w:top w:w="50" w:type="dxa"/>
              <w:left w:w="100" w:type="dxa"/>
            </w:tcMar>
            <w:vAlign w:val="center"/>
          </w:tcPr>
          <w:p w14:paraId="495C767E"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B3AA1C7" w14:textId="77777777" w:rsidR="00C72D54" w:rsidRDefault="00C72D54">
            <w:pPr>
              <w:spacing w:after="0"/>
              <w:ind w:left="135"/>
              <w:jc w:val="center"/>
            </w:pPr>
          </w:p>
        </w:tc>
        <w:tc>
          <w:tcPr>
            <w:tcW w:w="1575" w:type="dxa"/>
            <w:tcMar>
              <w:top w:w="50" w:type="dxa"/>
              <w:left w:w="100" w:type="dxa"/>
            </w:tcMar>
            <w:vAlign w:val="center"/>
          </w:tcPr>
          <w:p w14:paraId="135D3F9D" w14:textId="77777777" w:rsidR="00C72D54" w:rsidRDefault="00C72D54">
            <w:pPr>
              <w:spacing w:after="0"/>
              <w:ind w:left="135"/>
              <w:jc w:val="center"/>
            </w:pPr>
          </w:p>
        </w:tc>
        <w:tc>
          <w:tcPr>
            <w:tcW w:w="1114" w:type="dxa"/>
            <w:tcMar>
              <w:top w:w="50" w:type="dxa"/>
              <w:left w:w="100" w:type="dxa"/>
            </w:tcMar>
            <w:vAlign w:val="center"/>
          </w:tcPr>
          <w:p w14:paraId="7B5E284C" w14:textId="77777777" w:rsidR="00C72D54" w:rsidRDefault="00C72D54">
            <w:pPr>
              <w:spacing w:after="0"/>
              <w:ind w:left="135"/>
            </w:pPr>
          </w:p>
        </w:tc>
        <w:tc>
          <w:tcPr>
            <w:tcW w:w="1913" w:type="dxa"/>
            <w:tcMar>
              <w:top w:w="50" w:type="dxa"/>
              <w:left w:w="100" w:type="dxa"/>
            </w:tcMar>
            <w:vAlign w:val="center"/>
          </w:tcPr>
          <w:p w14:paraId="663CE9A3" w14:textId="77777777" w:rsidR="00C72D54" w:rsidRDefault="00000000">
            <w:pPr>
              <w:spacing w:after="0"/>
              <w:ind w:left="135"/>
            </w:pPr>
            <w:r>
              <w:t>(</w:t>
            </w:r>
            <w:hyperlink r:id="rId24" w:history="1">
              <w:r>
                <w:rPr>
                  <w:rStyle w:val="a4"/>
                  <w:color w:val="auto"/>
                </w:rPr>
                <w:t>http://lit.1september.ru/index.htm</w:t>
              </w:r>
            </w:hyperlink>
            <w:r>
              <w:t>)</w:t>
            </w:r>
          </w:p>
        </w:tc>
      </w:tr>
      <w:tr w:rsidR="00C72D54" w14:paraId="34A49B0C" w14:textId="77777777">
        <w:trPr>
          <w:trHeight w:val="144"/>
          <w:tblCellSpacing w:w="0" w:type="dxa"/>
        </w:trPr>
        <w:tc>
          <w:tcPr>
            <w:tcW w:w="1002" w:type="dxa"/>
            <w:tcMar>
              <w:top w:w="50" w:type="dxa"/>
              <w:left w:w="100" w:type="dxa"/>
            </w:tcMar>
            <w:vAlign w:val="center"/>
          </w:tcPr>
          <w:p w14:paraId="17FE041A" w14:textId="77777777" w:rsidR="00C72D54" w:rsidRDefault="00000000">
            <w:pPr>
              <w:spacing w:after="0"/>
            </w:pPr>
            <w:r>
              <w:rPr>
                <w:rFonts w:ascii="Times New Roman" w:hAnsi="Times New Roman"/>
                <w:color w:val="000000"/>
                <w:sz w:val="24"/>
              </w:rPr>
              <w:t>4</w:t>
            </w:r>
          </w:p>
        </w:tc>
        <w:tc>
          <w:tcPr>
            <w:tcW w:w="4662" w:type="dxa"/>
            <w:tcMar>
              <w:top w:w="50" w:type="dxa"/>
              <w:left w:w="100" w:type="dxa"/>
            </w:tcMar>
            <w:vAlign w:val="center"/>
          </w:tcPr>
          <w:p w14:paraId="06F01491" w14:textId="77777777" w:rsidR="00C72D54" w:rsidRDefault="00000000">
            <w:pPr>
              <w:spacing w:after="0"/>
              <w:ind w:left="135"/>
            </w:pPr>
            <w:r>
              <w:rPr>
                <w:rFonts w:ascii="Times New Roman" w:hAnsi="Times New Roman"/>
                <w:color w:val="000000"/>
                <w:sz w:val="24"/>
              </w:rPr>
              <w:t>Город Калинов и его обитатели. Образ Катерины</w:t>
            </w:r>
          </w:p>
        </w:tc>
        <w:tc>
          <w:tcPr>
            <w:tcW w:w="1254" w:type="dxa"/>
            <w:tcMar>
              <w:top w:w="50" w:type="dxa"/>
              <w:left w:w="100" w:type="dxa"/>
            </w:tcMar>
            <w:vAlign w:val="center"/>
          </w:tcPr>
          <w:p w14:paraId="4351BE37"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1FB1F05" w14:textId="77777777" w:rsidR="00C72D54" w:rsidRDefault="00C72D54">
            <w:pPr>
              <w:spacing w:after="0"/>
              <w:ind w:left="135"/>
              <w:jc w:val="center"/>
            </w:pPr>
          </w:p>
        </w:tc>
        <w:tc>
          <w:tcPr>
            <w:tcW w:w="1575" w:type="dxa"/>
            <w:tcMar>
              <w:top w:w="50" w:type="dxa"/>
              <w:left w:w="100" w:type="dxa"/>
            </w:tcMar>
            <w:vAlign w:val="center"/>
          </w:tcPr>
          <w:p w14:paraId="09E1D0E5" w14:textId="77777777" w:rsidR="00C72D54" w:rsidRDefault="00C72D54">
            <w:pPr>
              <w:spacing w:after="0"/>
              <w:ind w:left="135"/>
              <w:jc w:val="center"/>
            </w:pPr>
          </w:p>
        </w:tc>
        <w:tc>
          <w:tcPr>
            <w:tcW w:w="1114" w:type="dxa"/>
            <w:tcMar>
              <w:top w:w="50" w:type="dxa"/>
              <w:left w:w="100" w:type="dxa"/>
            </w:tcMar>
            <w:vAlign w:val="center"/>
          </w:tcPr>
          <w:p w14:paraId="37179F02" w14:textId="77777777" w:rsidR="00C72D54" w:rsidRDefault="00C72D54">
            <w:pPr>
              <w:spacing w:after="0"/>
              <w:ind w:left="135"/>
            </w:pPr>
          </w:p>
        </w:tc>
        <w:tc>
          <w:tcPr>
            <w:tcW w:w="1913" w:type="dxa"/>
            <w:tcMar>
              <w:top w:w="50" w:type="dxa"/>
              <w:left w:w="100" w:type="dxa"/>
            </w:tcMar>
            <w:vAlign w:val="center"/>
          </w:tcPr>
          <w:p w14:paraId="203BE3F3" w14:textId="77777777" w:rsidR="00C72D54" w:rsidRDefault="00000000">
            <w:pPr>
              <w:spacing w:after="0"/>
              <w:ind w:left="135"/>
            </w:pPr>
            <w:r>
              <w:t>(</w:t>
            </w:r>
            <w:hyperlink r:id="rId25" w:history="1">
              <w:r>
                <w:rPr>
                  <w:rStyle w:val="a4"/>
                  <w:color w:val="auto"/>
                </w:rPr>
                <w:t>http://lit.1september.ru/index.htm</w:t>
              </w:r>
            </w:hyperlink>
            <w:r>
              <w:t>)</w:t>
            </w:r>
          </w:p>
        </w:tc>
      </w:tr>
      <w:tr w:rsidR="00C72D54" w14:paraId="7BA390D1" w14:textId="77777777">
        <w:trPr>
          <w:trHeight w:val="144"/>
          <w:tblCellSpacing w:w="0" w:type="dxa"/>
        </w:trPr>
        <w:tc>
          <w:tcPr>
            <w:tcW w:w="1002" w:type="dxa"/>
            <w:tcMar>
              <w:top w:w="50" w:type="dxa"/>
              <w:left w:w="100" w:type="dxa"/>
            </w:tcMar>
            <w:vAlign w:val="center"/>
          </w:tcPr>
          <w:p w14:paraId="29DCF6EC" w14:textId="77777777" w:rsidR="00C72D54" w:rsidRDefault="00000000">
            <w:pPr>
              <w:spacing w:after="0"/>
            </w:pPr>
            <w:r>
              <w:rPr>
                <w:rFonts w:ascii="Times New Roman" w:hAnsi="Times New Roman"/>
                <w:color w:val="000000"/>
                <w:sz w:val="24"/>
              </w:rPr>
              <w:t>5</w:t>
            </w:r>
          </w:p>
        </w:tc>
        <w:tc>
          <w:tcPr>
            <w:tcW w:w="4662" w:type="dxa"/>
            <w:tcMar>
              <w:top w:w="50" w:type="dxa"/>
              <w:left w:w="100" w:type="dxa"/>
            </w:tcMar>
            <w:vAlign w:val="center"/>
          </w:tcPr>
          <w:p w14:paraId="1CF9943A" w14:textId="77777777" w:rsidR="00C72D54" w:rsidRDefault="00000000">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1254" w:type="dxa"/>
            <w:tcMar>
              <w:top w:w="50" w:type="dxa"/>
              <w:left w:w="100" w:type="dxa"/>
            </w:tcMar>
            <w:vAlign w:val="center"/>
          </w:tcPr>
          <w:p w14:paraId="2DB83C67"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FF21243" w14:textId="77777777" w:rsidR="00C72D54" w:rsidRDefault="00C72D54">
            <w:pPr>
              <w:spacing w:after="0"/>
              <w:ind w:left="135"/>
              <w:jc w:val="center"/>
            </w:pPr>
          </w:p>
        </w:tc>
        <w:tc>
          <w:tcPr>
            <w:tcW w:w="1575" w:type="dxa"/>
            <w:tcMar>
              <w:top w:w="50" w:type="dxa"/>
              <w:left w:w="100" w:type="dxa"/>
            </w:tcMar>
            <w:vAlign w:val="center"/>
          </w:tcPr>
          <w:p w14:paraId="54B35BD2" w14:textId="77777777" w:rsidR="00C72D54" w:rsidRDefault="00C72D54">
            <w:pPr>
              <w:spacing w:after="0"/>
              <w:ind w:left="135"/>
              <w:jc w:val="center"/>
            </w:pPr>
          </w:p>
        </w:tc>
        <w:tc>
          <w:tcPr>
            <w:tcW w:w="1114" w:type="dxa"/>
            <w:tcMar>
              <w:top w:w="50" w:type="dxa"/>
              <w:left w:w="100" w:type="dxa"/>
            </w:tcMar>
            <w:vAlign w:val="center"/>
          </w:tcPr>
          <w:p w14:paraId="7FD66C10" w14:textId="77777777" w:rsidR="00C72D54" w:rsidRDefault="00C72D54">
            <w:pPr>
              <w:spacing w:after="0"/>
              <w:ind w:left="135"/>
            </w:pPr>
          </w:p>
        </w:tc>
        <w:tc>
          <w:tcPr>
            <w:tcW w:w="1913" w:type="dxa"/>
            <w:tcMar>
              <w:top w:w="50" w:type="dxa"/>
              <w:left w:w="100" w:type="dxa"/>
            </w:tcMar>
            <w:vAlign w:val="center"/>
          </w:tcPr>
          <w:p w14:paraId="5FFCADC7" w14:textId="77777777" w:rsidR="00C72D54" w:rsidRDefault="00000000">
            <w:pPr>
              <w:spacing w:after="0"/>
              <w:ind w:left="135"/>
            </w:pPr>
            <w:r>
              <w:t>(</w:t>
            </w:r>
            <w:hyperlink r:id="rId26" w:history="1">
              <w:r>
                <w:rPr>
                  <w:rStyle w:val="a4"/>
                  <w:color w:val="auto"/>
                </w:rPr>
                <w:t>http://lit.1september.ru/index.htm</w:t>
              </w:r>
            </w:hyperlink>
            <w:r>
              <w:t>)</w:t>
            </w:r>
          </w:p>
        </w:tc>
      </w:tr>
      <w:tr w:rsidR="00C72D54" w14:paraId="5DCDB7BA" w14:textId="77777777">
        <w:trPr>
          <w:trHeight w:val="144"/>
          <w:tblCellSpacing w:w="0" w:type="dxa"/>
        </w:trPr>
        <w:tc>
          <w:tcPr>
            <w:tcW w:w="1002" w:type="dxa"/>
            <w:tcMar>
              <w:top w:w="50" w:type="dxa"/>
              <w:left w:w="100" w:type="dxa"/>
            </w:tcMar>
            <w:vAlign w:val="center"/>
          </w:tcPr>
          <w:p w14:paraId="4CF7A6D9" w14:textId="77777777" w:rsidR="00C72D54" w:rsidRDefault="00000000">
            <w:pPr>
              <w:spacing w:after="0"/>
            </w:pPr>
            <w:r>
              <w:rPr>
                <w:rFonts w:ascii="Times New Roman" w:hAnsi="Times New Roman"/>
                <w:color w:val="000000"/>
                <w:sz w:val="24"/>
              </w:rPr>
              <w:t>6</w:t>
            </w:r>
          </w:p>
        </w:tc>
        <w:tc>
          <w:tcPr>
            <w:tcW w:w="4662" w:type="dxa"/>
            <w:tcMar>
              <w:top w:w="50" w:type="dxa"/>
              <w:left w:w="100" w:type="dxa"/>
            </w:tcMar>
            <w:vAlign w:val="center"/>
          </w:tcPr>
          <w:p w14:paraId="53C8B5A9" w14:textId="77777777" w:rsidR="00C72D54" w:rsidRDefault="00000000">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1254" w:type="dxa"/>
            <w:tcMar>
              <w:top w:w="50" w:type="dxa"/>
              <w:left w:w="100" w:type="dxa"/>
            </w:tcMar>
            <w:vAlign w:val="center"/>
          </w:tcPr>
          <w:p w14:paraId="55EE04A3"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734BECD" w14:textId="77777777" w:rsidR="00C72D54" w:rsidRDefault="00C72D54">
            <w:pPr>
              <w:spacing w:after="0"/>
              <w:ind w:left="135"/>
              <w:jc w:val="center"/>
            </w:pPr>
          </w:p>
        </w:tc>
        <w:tc>
          <w:tcPr>
            <w:tcW w:w="1575" w:type="dxa"/>
            <w:tcMar>
              <w:top w:w="50" w:type="dxa"/>
              <w:left w:w="100" w:type="dxa"/>
            </w:tcMar>
            <w:vAlign w:val="center"/>
          </w:tcPr>
          <w:p w14:paraId="2D88934B" w14:textId="77777777" w:rsidR="00C72D54" w:rsidRDefault="00C72D54">
            <w:pPr>
              <w:spacing w:after="0"/>
              <w:ind w:left="135"/>
              <w:jc w:val="center"/>
            </w:pPr>
          </w:p>
        </w:tc>
        <w:tc>
          <w:tcPr>
            <w:tcW w:w="1114" w:type="dxa"/>
            <w:tcMar>
              <w:top w:w="50" w:type="dxa"/>
              <w:left w:w="100" w:type="dxa"/>
            </w:tcMar>
            <w:vAlign w:val="center"/>
          </w:tcPr>
          <w:p w14:paraId="6B876F66" w14:textId="77777777" w:rsidR="00C72D54" w:rsidRDefault="00C72D54">
            <w:pPr>
              <w:spacing w:after="0"/>
              <w:ind w:left="135"/>
            </w:pPr>
          </w:p>
        </w:tc>
        <w:tc>
          <w:tcPr>
            <w:tcW w:w="1913" w:type="dxa"/>
            <w:tcMar>
              <w:top w:w="50" w:type="dxa"/>
              <w:left w:w="100" w:type="dxa"/>
            </w:tcMar>
            <w:vAlign w:val="center"/>
          </w:tcPr>
          <w:p w14:paraId="45C97D03" w14:textId="77777777" w:rsidR="00C72D54" w:rsidRDefault="00000000">
            <w:pPr>
              <w:spacing w:after="0"/>
              <w:ind w:left="135"/>
            </w:pPr>
            <w:r>
              <w:t>(</w:t>
            </w:r>
            <w:hyperlink r:id="rId27" w:history="1">
              <w:r>
                <w:rPr>
                  <w:rStyle w:val="a4"/>
                  <w:color w:val="auto"/>
                </w:rPr>
                <w:t>http://lit.1september.ru/index.htm</w:t>
              </w:r>
            </w:hyperlink>
            <w:r>
              <w:t>)</w:t>
            </w:r>
          </w:p>
        </w:tc>
      </w:tr>
      <w:tr w:rsidR="00C72D54" w14:paraId="585E8A40" w14:textId="77777777">
        <w:trPr>
          <w:trHeight w:val="144"/>
          <w:tblCellSpacing w:w="0" w:type="dxa"/>
        </w:trPr>
        <w:tc>
          <w:tcPr>
            <w:tcW w:w="1002" w:type="dxa"/>
            <w:tcMar>
              <w:top w:w="50" w:type="dxa"/>
              <w:left w:w="100" w:type="dxa"/>
            </w:tcMar>
            <w:vAlign w:val="center"/>
          </w:tcPr>
          <w:p w14:paraId="380E3A08" w14:textId="77777777" w:rsidR="00C72D54" w:rsidRDefault="00000000">
            <w:pPr>
              <w:spacing w:after="0"/>
            </w:pPr>
            <w:r>
              <w:rPr>
                <w:rFonts w:ascii="Times New Roman" w:hAnsi="Times New Roman"/>
                <w:color w:val="000000"/>
                <w:sz w:val="24"/>
              </w:rPr>
              <w:t>7</w:t>
            </w:r>
          </w:p>
        </w:tc>
        <w:tc>
          <w:tcPr>
            <w:tcW w:w="4662" w:type="dxa"/>
            <w:tcMar>
              <w:top w:w="50" w:type="dxa"/>
              <w:left w:w="100" w:type="dxa"/>
            </w:tcMar>
            <w:vAlign w:val="center"/>
          </w:tcPr>
          <w:p w14:paraId="14D5081F" w14:textId="77777777" w:rsidR="00C72D54" w:rsidRDefault="00000000">
            <w:pPr>
              <w:spacing w:after="0"/>
              <w:ind w:left="135"/>
            </w:pPr>
            <w:r>
              <w:rPr>
                <w:rFonts w:ascii="Times New Roman" w:hAnsi="Times New Roman"/>
                <w:color w:val="000000"/>
                <w:sz w:val="24"/>
              </w:rPr>
              <w:t>Резервный урок. Cочинение по пьесе А.Н.Островского «Гроза»</w:t>
            </w:r>
          </w:p>
        </w:tc>
        <w:tc>
          <w:tcPr>
            <w:tcW w:w="1254" w:type="dxa"/>
            <w:tcMar>
              <w:top w:w="50" w:type="dxa"/>
              <w:left w:w="100" w:type="dxa"/>
            </w:tcMar>
            <w:vAlign w:val="center"/>
          </w:tcPr>
          <w:p w14:paraId="4BA53E1D"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D4CC8DC" w14:textId="77777777" w:rsidR="00C72D54" w:rsidRDefault="00C72D54">
            <w:pPr>
              <w:spacing w:after="0"/>
              <w:ind w:left="135"/>
              <w:jc w:val="center"/>
            </w:pPr>
          </w:p>
        </w:tc>
        <w:tc>
          <w:tcPr>
            <w:tcW w:w="1575" w:type="dxa"/>
            <w:tcMar>
              <w:top w:w="50" w:type="dxa"/>
              <w:left w:w="100" w:type="dxa"/>
            </w:tcMar>
            <w:vAlign w:val="center"/>
          </w:tcPr>
          <w:p w14:paraId="25C27019" w14:textId="77777777" w:rsidR="00C72D54" w:rsidRDefault="00C72D54">
            <w:pPr>
              <w:spacing w:after="0"/>
              <w:ind w:left="135"/>
              <w:jc w:val="center"/>
            </w:pPr>
          </w:p>
        </w:tc>
        <w:tc>
          <w:tcPr>
            <w:tcW w:w="1114" w:type="dxa"/>
            <w:tcMar>
              <w:top w:w="50" w:type="dxa"/>
              <w:left w:w="100" w:type="dxa"/>
            </w:tcMar>
            <w:vAlign w:val="center"/>
          </w:tcPr>
          <w:p w14:paraId="2F533032" w14:textId="77777777" w:rsidR="00C72D54" w:rsidRDefault="00C72D54">
            <w:pPr>
              <w:spacing w:after="0"/>
              <w:ind w:left="135"/>
            </w:pPr>
          </w:p>
        </w:tc>
        <w:tc>
          <w:tcPr>
            <w:tcW w:w="1913" w:type="dxa"/>
            <w:tcMar>
              <w:top w:w="50" w:type="dxa"/>
              <w:left w:w="100" w:type="dxa"/>
            </w:tcMar>
            <w:vAlign w:val="center"/>
          </w:tcPr>
          <w:p w14:paraId="256CC216" w14:textId="77777777" w:rsidR="00C72D54" w:rsidRDefault="00C72D54">
            <w:pPr>
              <w:spacing w:after="0"/>
              <w:ind w:left="135"/>
            </w:pPr>
          </w:p>
        </w:tc>
      </w:tr>
      <w:tr w:rsidR="00C72D54" w14:paraId="4F458BA0" w14:textId="77777777">
        <w:trPr>
          <w:trHeight w:val="144"/>
          <w:tblCellSpacing w:w="0" w:type="dxa"/>
        </w:trPr>
        <w:tc>
          <w:tcPr>
            <w:tcW w:w="1002" w:type="dxa"/>
            <w:tcMar>
              <w:top w:w="50" w:type="dxa"/>
              <w:left w:w="100" w:type="dxa"/>
            </w:tcMar>
            <w:vAlign w:val="center"/>
          </w:tcPr>
          <w:p w14:paraId="3DEAA54C" w14:textId="77777777" w:rsidR="00C72D54" w:rsidRDefault="00000000">
            <w:pPr>
              <w:spacing w:after="0"/>
            </w:pPr>
            <w:r>
              <w:rPr>
                <w:rFonts w:ascii="Times New Roman" w:hAnsi="Times New Roman"/>
                <w:color w:val="000000"/>
                <w:sz w:val="24"/>
              </w:rPr>
              <w:t>8</w:t>
            </w:r>
          </w:p>
        </w:tc>
        <w:tc>
          <w:tcPr>
            <w:tcW w:w="4662" w:type="dxa"/>
            <w:tcMar>
              <w:top w:w="50" w:type="dxa"/>
              <w:left w:w="100" w:type="dxa"/>
            </w:tcMar>
            <w:vAlign w:val="center"/>
          </w:tcPr>
          <w:p w14:paraId="6DD42B99" w14:textId="77777777" w:rsidR="00C72D54" w:rsidRDefault="00000000">
            <w:pPr>
              <w:spacing w:after="0"/>
              <w:ind w:left="135"/>
            </w:pPr>
            <w:r>
              <w:rPr>
                <w:rFonts w:ascii="Times New Roman" w:hAnsi="Times New Roman"/>
                <w:color w:val="000000"/>
                <w:sz w:val="24"/>
              </w:rPr>
              <w:t>Основные этапы жизни и творчества И.А.Гончарова</w:t>
            </w:r>
          </w:p>
        </w:tc>
        <w:tc>
          <w:tcPr>
            <w:tcW w:w="1254" w:type="dxa"/>
            <w:tcMar>
              <w:top w:w="50" w:type="dxa"/>
              <w:left w:w="100" w:type="dxa"/>
            </w:tcMar>
            <w:vAlign w:val="center"/>
          </w:tcPr>
          <w:p w14:paraId="7F99885C"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0113452" w14:textId="77777777" w:rsidR="00C72D54" w:rsidRDefault="00C72D54">
            <w:pPr>
              <w:spacing w:after="0"/>
              <w:ind w:left="135"/>
              <w:jc w:val="center"/>
            </w:pPr>
          </w:p>
        </w:tc>
        <w:tc>
          <w:tcPr>
            <w:tcW w:w="1575" w:type="dxa"/>
            <w:tcMar>
              <w:top w:w="50" w:type="dxa"/>
              <w:left w:w="100" w:type="dxa"/>
            </w:tcMar>
            <w:vAlign w:val="center"/>
          </w:tcPr>
          <w:p w14:paraId="6F111437" w14:textId="77777777" w:rsidR="00C72D54" w:rsidRDefault="00C72D54">
            <w:pPr>
              <w:spacing w:after="0"/>
              <w:ind w:left="135"/>
              <w:jc w:val="center"/>
            </w:pPr>
          </w:p>
        </w:tc>
        <w:tc>
          <w:tcPr>
            <w:tcW w:w="1114" w:type="dxa"/>
            <w:tcMar>
              <w:top w:w="50" w:type="dxa"/>
              <w:left w:w="100" w:type="dxa"/>
            </w:tcMar>
            <w:vAlign w:val="center"/>
          </w:tcPr>
          <w:p w14:paraId="7D41676E" w14:textId="77777777" w:rsidR="00C72D54" w:rsidRDefault="00C72D54">
            <w:pPr>
              <w:spacing w:after="0"/>
              <w:ind w:left="135"/>
            </w:pPr>
          </w:p>
        </w:tc>
        <w:tc>
          <w:tcPr>
            <w:tcW w:w="1913" w:type="dxa"/>
            <w:tcMar>
              <w:top w:w="50" w:type="dxa"/>
              <w:left w:w="100" w:type="dxa"/>
            </w:tcMar>
            <w:vAlign w:val="center"/>
          </w:tcPr>
          <w:p w14:paraId="5129E511" w14:textId="77777777" w:rsidR="00C72D54" w:rsidRDefault="00000000">
            <w:pPr>
              <w:spacing w:after="0"/>
              <w:ind w:left="135"/>
            </w:pPr>
            <w:hyperlink r:id="rId28" w:history="1">
              <w:r>
                <w:rPr>
                  <w:rStyle w:val="a4"/>
                  <w:color w:val="auto"/>
                </w:rPr>
                <w:t>http://lit.1september.ru/index.htm</w:t>
              </w:r>
            </w:hyperlink>
            <w:r>
              <w:t>)</w:t>
            </w:r>
          </w:p>
        </w:tc>
      </w:tr>
      <w:tr w:rsidR="00C72D54" w14:paraId="08C1FCE0" w14:textId="77777777">
        <w:trPr>
          <w:trHeight w:val="144"/>
          <w:tblCellSpacing w:w="0" w:type="dxa"/>
        </w:trPr>
        <w:tc>
          <w:tcPr>
            <w:tcW w:w="1002" w:type="dxa"/>
            <w:tcMar>
              <w:top w:w="50" w:type="dxa"/>
              <w:left w:w="100" w:type="dxa"/>
            </w:tcMar>
            <w:vAlign w:val="center"/>
          </w:tcPr>
          <w:p w14:paraId="3A0A59C8" w14:textId="77777777" w:rsidR="00C72D54" w:rsidRDefault="00000000">
            <w:pPr>
              <w:spacing w:after="0"/>
            </w:pPr>
            <w:r>
              <w:rPr>
                <w:rFonts w:ascii="Times New Roman" w:hAnsi="Times New Roman"/>
                <w:color w:val="000000"/>
                <w:sz w:val="24"/>
              </w:rPr>
              <w:t>9</w:t>
            </w:r>
          </w:p>
        </w:tc>
        <w:tc>
          <w:tcPr>
            <w:tcW w:w="4662" w:type="dxa"/>
            <w:tcMar>
              <w:top w:w="50" w:type="dxa"/>
              <w:left w:w="100" w:type="dxa"/>
            </w:tcMar>
            <w:vAlign w:val="center"/>
          </w:tcPr>
          <w:p w14:paraId="3A2333A2" w14:textId="77777777" w:rsidR="00C72D54" w:rsidRDefault="00000000">
            <w:pPr>
              <w:spacing w:after="0"/>
              <w:ind w:left="135"/>
            </w:pPr>
            <w:r>
              <w:rPr>
                <w:rFonts w:ascii="Times New Roman" w:hAnsi="Times New Roman"/>
                <w:color w:val="000000"/>
                <w:sz w:val="24"/>
              </w:rPr>
              <w:t>История создания романа "Обломов". Особенности композиции</w:t>
            </w:r>
          </w:p>
        </w:tc>
        <w:tc>
          <w:tcPr>
            <w:tcW w:w="1254" w:type="dxa"/>
            <w:tcMar>
              <w:top w:w="50" w:type="dxa"/>
              <w:left w:w="100" w:type="dxa"/>
            </w:tcMar>
            <w:vAlign w:val="center"/>
          </w:tcPr>
          <w:p w14:paraId="7380AFDB"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AE754E1" w14:textId="77777777" w:rsidR="00C72D54" w:rsidRDefault="00C72D54">
            <w:pPr>
              <w:spacing w:after="0"/>
              <w:ind w:left="135"/>
              <w:jc w:val="center"/>
            </w:pPr>
          </w:p>
        </w:tc>
        <w:tc>
          <w:tcPr>
            <w:tcW w:w="1575" w:type="dxa"/>
            <w:tcMar>
              <w:top w:w="50" w:type="dxa"/>
              <w:left w:w="100" w:type="dxa"/>
            </w:tcMar>
            <w:vAlign w:val="center"/>
          </w:tcPr>
          <w:p w14:paraId="07AFFA02" w14:textId="77777777" w:rsidR="00C72D54" w:rsidRDefault="00C72D54">
            <w:pPr>
              <w:spacing w:after="0"/>
              <w:ind w:left="135"/>
              <w:jc w:val="center"/>
            </w:pPr>
          </w:p>
        </w:tc>
        <w:tc>
          <w:tcPr>
            <w:tcW w:w="1114" w:type="dxa"/>
            <w:tcMar>
              <w:top w:w="50" w:type="dxa"/>
              <w:left w:w="100" w:type="dxa"/>
            </w:tcMar>
            <w:vAlign w:val="center"/>
          </w:tcPr>
          <w:p w14:paraId="0516D009" w14:textId="77777777" w:rsidR="00C72D54" w:rsidRDefault="00C72D54">
            <w:pPr>
              <w:spacing w:after="0"/>
              <w:ind w:left="135"/>
            </w:pPr>
          </w:p>
        </w:tc>
        <w:tc>
          <w:tcPr>
            <w:tcW w:w="1913" w:type="dxa"/>
            <w:tcMar>
              <w:top w:w="50" w:type="dxa"/>
              <w:left w:w="100" w:type="dxa"/>
            </w:tcMar>
            <w:vAlign w:val="center"/>
          </w:tcPr>
          <w:p w14:paraId="57378A50" w14:textId="77777777" w:rsidR="00C72D54" w:rsidRDefault="00C72D54">
            <w:pPr>
              <w:spacing w:after="0"/>
              <w:ind w:left="135"/>
            </w:pPr>
          </w:p>
        </w:tc>
      </w:tr>
      <w:tr w:rsidR="00C72D54" w14:paraId="2D36A082" w14:textId="77777777">
        <w:trPr>
          <w:trHeight w:val="144"/>
          <w:tblCellSpacing w:w="0" w:type="dxa"/>
        </w:trPr>
        <w:tc>
          <w:tcPr>
            <w:tcW w:w="1002" w:type="dxa"/>
            <w:tcMar>
              <w:top w:w="50" w:type="dxa"/>
              <w:left w:w="100" w:type="dxa"/>
            </w:tcMar>
            <w:vAlign w:val="center"/>
          </w:tcPr>
          <w:p w14:paraId="150EE0BD" w14:textId="77777777" w:rsidR="00C72D54" w:rsidRDefault="00000000">
            <w:pPr>
              <w:spacing w:after="0"/>
            </w:pPr>
            <w:r>
              <w:rPr>
                <w:rFonts w:ascii="Times New Roman" w:hAnsi="Times New Roman"/>
                <w:color w:val="000000"/>
                <w:sz w:val="24"/>
              </w:rPr>
              <w:t>10</w:t>
            </w:r>
          </w:p>
        </w:tc>
        <w:tc>
          <w:tcPr>
            <w:tcW w:w="4662" w:type="dxa"/>
            <w:tcMar>
              <w:top w:w="50" w:type="dxa"/>
              <w:left w:w="100" w:type="dxa"/>
            </w:tcMar>
            <w:vAlign w:val="center"/>
          </w:tcPr>
          <w:p w14:paraId="76D07172" w14:textId="77777777" w:rsidR="00C72D54" w:rsidRDefault="00000000">
            <w:pPr>
              <w:spacing w:after="0"/>
              <w:ind w:left="135"/>
            </w:pPr>
            <w:r>
              <w:rPr>
                <w:rFonts w:ascii="Times New Roman" w:hAnsi="Times New Roman"/>
                <w:color w:val="000000"/>
                <w:sz w:val="24"/>
              </w:rPr>
              <w:t>Образ главного героя. Обломов и Штольц</w:t>
            </w:r>
          </w:p>
        </w:tc>
        <w:tc>
          <w:tcPr>
            <w:tcW w:w="1254" w:type="dxa"/>
            <w:tcMar>
              <w:top w:w="50" w:type="dxa"/>
              <w:left w:w="100" w:type="dxa"/>
            </w:tcMar>
            <w:vAlign w:val="center"/>
          </w:tcPr>
          <w:p w14:paraId="359D2ADC"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9820AEB" w14:textId="77777777" w:rsidR="00C72D54" w:rsidRDefault="00C72D54">
            <w:pPr>
              <w:spacing w:after="0"/>
              <w:ind w:left="135"/>
              <w:jc w:val="center"/>
            </w:pPr>
          </w:p>
        </w:tc>
        <w:tc>
          <w:tcPr>
            <w:tcW w:w="1575" w:type="dxa"/>
            <w:tcMar>
              <w:top w:w="50" w:type="dxa"/>
              <w:left w:w="100" w:type="dxa"/>
            </w:tcMar>
            <w:vAlign w:val="center"/>
          </w:tcPr>
          <w:p w14:paraId="3CE9C0C6" w14:textId="77777777" w:rsidR="00C72D54" w:rsidRDefault="00C72D54">
            <w:pPr>
              <w:spacing w:after="0"/>
              <w:ind w:left="135"/>
              <w:jc w:val="center"/>
            </w:pPr>
          </w:p>
        </w:tc>
        <w:tc>
          <w:tcPr>
            <w:tcW w:w="1114" w:type="dxa"/>
            <w:tcMar>
              <w:top w:w="50" w:type="dxa"/>
              <w:left w:w="100" w:type="dxa"/>
            </w:tcMar>
            <w:vAlign w:val="center"/>
          </w:tcPr>
          <w:p w14:paraId="6E9538E1" w14:textId="77777777" w:rsidR="00C72D54" w:rsidRDefault="00C72D54">
            <w:pPr>
              <w:spacing w:after="0"/>
              <w:ind w:left="135"/>
            </w:pPr>
          </w:p>
        </w:tc>
        <w:tc>
          <w:tcPr>
            <w:tcW w:w="1913" w:type="dxa"/>
            <w:tcMar>
              <w:top w:w="50" w:type="dxa"/>
              <w:left w:w="100" w:type="dxa"/>
            </w:tcMar>
            <w:vAlign w:val="center"/>
          </w:tcPr>
          <w:p w14:paraId="6DB3FE7B" w14:textId="77777777" w:rsidR="00C72D54" w:rsidRDefault="00C72D54">
            <w:pPr>
              <w:spacing w:after="0"/>
              <w:ind w:left="135"/>
            </w:pPr>
          </w:p>
        </w:tc>
      </w:tr>
      <w:tr w:rsidR="00C72D54" w14:paraId="54F96A78" w14:textId="77777777">
        <w:trPr>
          <w:trHeight w:val="144"/>
          <w:tblCellSpacing w:w="0" w:type="dxa"/>
        </w:trPr>
        <w:tc>
          <w:tcPr>
            <w:tcW w:w="1002" w:type="dxa"/>
            <w:tcMar>
              <w:top w:w="50" w:type="dxa"/>
              <w:left w:w="100" w:type="dxa"/>
            </w:tcMar>
            <w:vAlign w:val="center"/>
          </w:tcPr>
          <w:p w14:paraId="23B85D64" w14:textId="77777777" w:rsidR="00C72D54" w:rsidRDefault="00000000">
            <w:pPr>
              <w:spacing w:after="0"/>
            </w:pPr>
            <w:r>
              <w:rPr>
                <w:rFonts w:ascii="Times New Roman" w:hAnsi="Times New Roman"/>
                <w:color w:val="000000"/>
                <w:sz w:val="24"/>
              </w:rPr>
              <w:t>11</w:t>
            </w:r>
          </w:p>
        </w:tc>
        <w:tc>
          <w:tcPr>
            <w:tcW w:w="4662" w:type="dxa"/>
            <w:tcMar>
              <w:top w:w="50" w:type="dxa"/>
              <w:left w:w="100" w:type="dxa"/>
            </w:tcMar>
            <w:vAlign w:val="center"/>
          </w:tcPr>
          <w:p w14:paraId="72E387B6" w14:textId="77777777" w:rsidR="00C72D54" w:rsidRDefault="00000000">
            <w:pPr>
              <w:spacing w:after="0"/>
              <w:ind w:left="135"/>
            </w:pPr>
            <w:r>
              <w:rPr>
                <w:rFonts w:ascii="Times New Roman" w:hAnsi="Times New Roman"/>
                <w:color w:val="000000"/>
                <w:sz w:val="24"/>
              </w:rPr>
              <w:t>Женские образы в романе "Обломов" и их роль в развитии сюжета</w:t>
            </w:r>
          </w:p>
        </w:tc>
        <w:tc>
          <w:tcPr>
            <w:tcW w:w="1254" w:type="dxa"/>
            <w:tcMar>
              <w:top w:w="50" w:type="dxa"/>
              <w:left w:w="100" w:type="dxa"/>
            </w:tcMar>
            <w:vAlign w:val="center"/>
          </w:tcPr>
          <w:p w14:paraId="1DDA4EC6"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B0CCCEE" w14:textId="77777777" w:rsidR="00C72D54" w:rsidRDefault="00C72D54">
            <w:pPr>
              <w:spacing w:after="0"/>
              <w:ind w:left="135"/>
              <w:jc w:val="center"/>
            </w:pPr>
          </w:p>
        </w:tc>
        <w:tc>
          <w:tcPr>
            <w:tcW w:w="1575" w:type="dxa"/>
            <w:tcMar>
              <w:top w:w="50" w:type="dxa"/>
              <w:left w:w="100" w:type="dxa"/>
            </w:tcMar>
            <w:vAlign w:val="center"/>
          </w:tcPr>
          <w:p w14:paraId="151EBFD9" w14:textId="77777777" w:rsidR="00C72D54" w:rsidRDefault="00C72D54">
            <w:pPr>
              <w:spacing w:after="0"/>
              <w:ind w:left="135"/>
              <w:jc w:val="center"/>
            </w:pPr>
          </w:p>
        </w:tc>
        <w:tc>
          <w:tcPr>
            <w:tcW w:w="1114" w:type="dxa"/>
            <w:tcMar>
              <w:top w:w="50" w:type="dxa"/>
              <w:left w:w="100" w:type="dxa"/>
            </w:tcMar>
            <w:vAlign w:val="center"/>
          </w:tcPr>
          <w:p w14:paraId="57B2A532" w14:textId="77777777" w:rsidR="00C72D54" w:rsidRDefault="00C72D54">
            <w:pPr>
              <w:spacing w:after="0"/>
              <w:ind w:left="135"/>
            </w:pPr>
          </w:p>
        </w:tc>
        <w:tc>
          <w:tcPr>
            <w:tcW w:w="1913" w:type="dxa"/>
            <w:tcMar>
              <w:top w:w="50" w:type="dxa"/>
              <w:left w:w="100" w:type="dxa"/>
            </w:tcMar>
            <w:vAlign w:val="center"/>
          </w:tcPr>
          <w:p w14:paraId="7B78664C" w14:textId="77777777" w:rsidR="00C72D54" w:rsidRDefault="00C72D54">
            <w:pPr>
              <w:spacing w:after="0"/>
              <w:ind w:left="135"/>
            </w:pPr>
          </w:p>
        </w:tc>
      </w:tr>
      <w:tr w:rsidR="00C72D54" w14:paraId="72F0381F" w14:textId="77777777">
        <w:trPr>
          <w:trHeight w:val="144"/>
          <w:tblCellSpacing w:w="0" w:type="dxa"/>
        </w:trPr>
        <w:tc>
          <w:tcPr>
            <w:tcW w:w="1002" w:type="dxa"/>
            <w:tcMar>
              <w:top w:w="50" w:type="dxa"/>
              <w:left w:w="100" w:type="dxa"/>
            </w:tcMar>
            <w:vAlign w:val="center"/>
          </w:tcPr>
          <w:p w14:paraId="7F7656FB" w14:textId="77777777" w:rsidR="00C72D54" w:rsidRDefault="00000000">
            <w:pPr>
              <w:spacing w:after="0"/>
            </w:pPr>
            <w:r>
              <w:rPr>
                <w:rFonts w:ascii="Times New Roman" w:hAnsi="Times New Roman"/>
                <w:color w:val="000000"/>
                <w:sz w:val="24"/>
              </w:rPr>
              <w:t>12</w:t>
            </w:r>
          </w:p>
        </w:tc>
        <w:tc>
          <w:tcPr>
            <w:tcW w:w="4662" w:type="dxa"/>
            <w:tcMar>
              <w:top w:w="50" w:type="dxa"/>
              <w:left w:w="100" w:type="dxa"/>
            </w:tcMar>
            <w:vAlign w:val="center"/>
          </w:tcPr>
          <w:p w14:paraId="79F3CFC5" w14:textId="77777777" w:rsidR="00C72D54" w:rsidRDefault="00000000">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1254" w:type="dxa"/>
            <w:tcMar>
              <w:top w:w="50" w:type="dxa"/>
              <w:left w:w="100" w:type="dxa"/>
            </w:tcMar>
            <w:vAlign w:val="center"/>
          </w:tcPr>
          <w:p w14:paraId="1976AAAF"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87EC7A0" w14:textId="77777777" w:rsidR="00C72D54" w:rsidRDefault="00C72D54">
            <w:pPr>
              <w:spacing w:after="0"/>
              <w:ind w:left="135"/>
              <w:jc w:val="center"/>
            </w:pPr>
          </w:p>
        </w:tc>
        <w:tc>
          <w:tcPr>
            <w:tcW w:w="1575" w:type="dxa"/>
            <w:tcMar>
              <w:top w:w="50" w:type="dxa"/>
              <w:left w:w="100" w:type="dxa"/>
            </w:tcMar>
            <w:vAlign w:val="center"/>
          </w:tcPr>
          <w:p w14:paraId="32BD2CFA" w14:textId="77777777" w:rsidR="00C72D54" w:rsidRDefault="00C72D54">
            <w:pPr>
              <w:spacing w:after="0"/>
              <w:ind w:left="135"/>
              <w:jc w:val="center"/>
            </w:pPr>
          </w:p>
        </w:tc>
        <w:tc>
          <w:tcPr>
            <w:tcW w:w="1114" w:type="dxa"/>
            <w:tcMar>
              <w:top w:w="50" w:type="dxa"/>
              <w:left w:w="100" w:type="dxa"/>
            </w:tcMar>
            <w:vAlign w:val="center"/>
          </w:tcPr>
          <w:p w14:paraId="1E73435F" w14:textId="77777777" w:rsidR="00C72D54" w:rsidRDefault="00C72D54">
            <w:pPr>
              <w:spacing w:after="0"/>
              <w:ind w:left="135"/>
            </w:pPr>
          </w:p>
        </w:tc>
        <w:tc>
          <w:tcPr>
            <w:tcW w:w="1913" w:type="dxa"/>
            <w:tcMar>
              <w:top w:w="50" w:type="dxa"/>
              <w:left w:w="100" w:type="dxa"/>
            </w:tcMar>
            <w:vAlign w:val="center"/>
          </w:tcPr>
          <w:p w14:paraId="46EC511A" w14:textId="77777777" w:rsidR="00C72D54" w:rsidRDefault="00C72D54">
            <w:pPr>
              <w:spacing w:after="0"/>
              <w:ind w:left="135"/>
            </w:pPr>
          </w:p>
        </w:tc>
      </w:tr>
      <w:tr w:rsidR="00C72D54" w14:paraId="2F6F9900" w14:textId="77777777">
        <w:trPr>
          <w:trHeight w:val="144"/>
          <w:tblCellSpacing w:w="0" w:type="dxa"/>
        </w:trPr>
        <w:tc>
          <w:tcPr>
            <w:tcW w:w="1002" w:type="dxa"/>
            <w:tcMar>
              <w:top w:w="50" w:type="dxa"/>
              <w:left w:w="100" w:type="dxa"/>
            </w:tcMar>
            <w:vAlign w:val="center"/>
          </w:tcPr>
          <w:p w14:paraId="04A5E9C3" w14:textId="77777777" w:rsidR="00C72D54" w:rsidRDefault="00000000">
            <w:pPr>
              <w:spacing w:after="0"/>
            </w:pPr>
            <w:r>
              <w:rPr>
                <w:rFonts w:ascii="Times New Roman" w:hAnsi="Times New Roman"/>
                <w:color w:val="000000"/>
                <w:sz w:val="24"/>
              </w:rPr>
              <w:t>13</w:t>
            </w:r>
          </w:p>
        </w:tc>
        <w:tc>
          <w:tcPr>
            <w:tcW w:w="4662" w:type="dxa"/>
            <w:tcMar>
              <w:top w:w="50" w:type="dxa"/>
              <w:left w:w="100" w:type="dxa"/>
            </w:tcMar>
            <w:vAlign w:val="center"/>
          </w:tcPr>
          <w:p w14:paraId="6C0591EA" w14:textId="77777777" w:rsidR="00C72D54" w:rsidRDefault="00000000">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1254" w:type="dxa"/>
            <w:tcMar>
              <w:top w:w="50" w:type="dxa"/>
              <w:left w:w="100" w:type="dxa"/>
            </w:tcMar>
            <w:vAlign w:val="center"/>
          </w:tcPr>
          <w:p w14:paraId="2CBBA111"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51EC1BF" w14:textId="77777777" w:rsidR="00C72D54" w:rsidRDefault="00C72D54">
            <w:pPr>
              <w:spacing w:after="0"/>
              <w:ind w:left="135"/>
              <w:jc w:val="center"/>
            </w:pPr>
          </w:p>
        </w:tc>
        <w:tc>
          <w:tcPr>
            <w:tcW w:w="1575" w:type="dxa"/>
            <w:tcMar>
              <w:top w:w="50" w:type="dxa"/>
              <w:left w:w="100" w:type="dxa"/>
            </w:tcMar>
            <w:vAlign w:val="center"/>
          </w:tcPr>
          <w:p w14:paraId="77FB9B8B" w14:textId="77777777" w:rsidR="00C72D54" w:rsidRDefault="00C72D54">
            <w:pPr>
              <w:spacing w:after="0"/>
              <w:ind w:left="135"/>
              <w:jc w:val="center"/>
            </w:pPr>
          </w:p>
        </w:tc>
        <w:tc>
          <w:tcPr>
            <w:tcW w:w="1114" w:type="dxa"/>
            <w:tcMar>
              <w:top w:w="50" w:type="dxa"/>
              <w:left w:w="100" w:type="dxa"/>
            </w:tcMar>
            <w:vAlign w:val="center"/>
          </w:tcPr>
          <w:p w14:paraId="0A8B1790" w14:textId="77777777" w:rsidR="00C72D54" w:rsidRDefault="00C72D54">
            <w:pPr>
              <w:spacing w:after="0"/>
              <w:ind w:left="135"/>
            </w:pPr>
          </w:p>
        </w:tc>
        <w:tc>
          <w:tcPr>
            <w:tcW w:w="1913" w:type="dxa"/>
            <w:tcMar>
              <w:top w:w="50" w:type="dxa"/>
              <w:left w:w="100" w:type="dxa"/>
            </w:tcMar>
            <w:vAlign w:val="center"/>
          </w:tcPr>
          <w:p w14:paraId="1513B0BA" w14:textId="77777777" w:rsidR="00C72D54" w:rsidRDefault="00C72D54">
            <w:pPr>
              <w:spacing w:after="0"/>
              <w:ind w:left="135"/>
            </w:pPr>
          </w:p>
        </w:tc>
      </w:tr>
      <w:tr w:rsidR="00C72D54" w14:paraId="3F3D51CF" w14:textId="77777777">
        <w:trPr>
          <w:trHeight w:val="144"/>
          <w:tblCellSpacing w:w="0" w:type="dxa"/>
        </w:trPr>
        <w:tc>
          <w:tcPr>
            <w:tcW w:w="1002" w:type="dxa"/>
            <w:tcMar>
              <w:top w:w="50" w:type="dxa"/>
              <w:left w:w="100" w:type="dxa"/>
            </w:tcMar>
            <w:vAlign w:val="center"/>
          </w:tcPr>
          <w:p w14:paraId="674D6F23" w14:textId="77777777" w:rsidR="00C72D54" w:rsidRDefault="00000000">
            <w:pPr>
              <w:spacing w:after="0"/>
            </w:pPr>
            <w:r>
              <w:rPr>
                <w:rFonts w:ascii="Times New Roman" w:hAnsi="Times New Roman"/>
                <w:color w:val="000000"/>
                <w:sz w:val="24"/>
              </w:rPr>
              <w:t>14</w:t>
            </w:r>
          </w:p>
        </w:tc>
        <w:tc>
          <w:tcPr>
            <w:tcW w:w="4662" w:type="dxa"/>
            <w:tcMar>
              <w:top w:w="50" w:type="dxa"/>
              <w:left w:w="100" w:type="dxa"/>
            </w:tcMar>
            <w:vAlign w:val="center"/>
          </w:tcPr>
          <w:p w14:paraId="20AD7F43" w14:textId="77777777" w:rsidR="00C72D54" w:rsidRDefault="00000000">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1254" w:type="dxa"/>
            <w:tcMar>
              <w:top w:w="50" w:type="dxa"/>
              <w:left w:w="100" w:type="dxa"/>
            </w:tcMar>
            <w:vAlign w:val="center"/>
          </w:tcPr>
          <w:p w14:paraId="3AF7F63F"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5AE9E9C" w14:textId="77777777" w:rsidR="00C72D54" w:rsidRDefault="00C72D54">
            <w:pPr>
              <w:spacing w:after="0"/>
              <w:ind w:left="135"/>
              <w:jc w:val="center"/>
            </w:pPr>
          </w:p>
        </w:tc>
        <w:tc>
          <w:tcPr>
            <w:tcW w:w="1575" w:type="dxa"/>
            <w:tcMar>
              <w:top w:w="50" w:type="dxa"/>
              <w:left w:w="100" w:type="dxa"/>
            </w:tcMar>
            <w:vAlign w:val="center"/>
          </w:tcPr>
          <w:p w14:paraId="2707AAB4" w14:textId="77777777" w:rsidR="00C72D54" w:rsidRDefault="00C72D54">
            <w:pPr>
              <w:spacing w:after="0"/>
              <w:ind w:left="135"/>
              <w:jc w:val="center"/>
            </w:pPr>
          </w:p>
        </w:tc>
        <w:tc>
          <w:tcPr>
            <w:tcW w:w="1114" w:type="dxa"/>
            <w:tcMar>
              <w:top w:w="50" w:type="dxa"/>
              <w:left w:w="100" w:type="dxa"/>
            </w:tcMar>
            <w:vAlign w:val="center"/>
          </w:tcPr>
          <w:p w14:paraId="6C2C81AC" w14:textId="77777777" w:rsidR="00C72D54" w:rsidRDefault="00C72D54">
            <w:pPr>
              <w:spacing w:after="0"/>
              <w:ind w:left="135"/>
            </w:pPr>
          </w:p>
        </w:tc>
        <w:tc>
          <w:tcPr>
            <w:tcW w:w="1913" w:type="dxa"/>
            <w:tcMar>
              <w:top w:w="50" w:type="dxa"/>
              <w:left w:w="100" w:type="dxa"/>
            </w:tcMar>
            <w:vAlign w:val="center"/>
          </w:tcPr>
          <w:p w14:paraId="02778BDD" w14:textId="77777777" w:rsidR="00C72D54" w:rsidRDefault="00000000">
            <w:pPr>
              <w:spacing w:after="0"/>
              <w:ind w:left="135"/>
            </w:pPr>
            <w:hyperlink r:id="rId29" w:history="1">
              <w:r>
                <w:rPr>
                  <w:rStyle w:val="a4"/>
                  <w:color w:val="auto"/>
                </w:rPr>
                <w:t>http://writerstob.narod.ru/</w:t>
              </w:r>
            </w:hyperlink>
          </w:p>
        </w:tc>
      </w:tr>
      <w:tr w:rsidR="00C72D54" w14:paraId="0F8117A7" w14:textId="77777777">
        <w:trPr>
          <w:trHeight w:val="144"/>
          <w:tblCellSpacing w:w="0" w:type="dxa"/>
        </w:trPr>
        <w:tc>
          <w:tcPr>
            <w:tcW w:w="1002" w:type="dxa"/>
            <w:tcMar>
              <w:top w:w="50" w:type="dxa"/>
              <w:left w:w="100" w:type="dxa"/>
            </w:tcMar>
            <w:vAlign w:val="center"/>
          </w:tcPr>
          <w:p w14:paraId="2E7858B4" w14:textId="77777777" w:rsidR="00C72D54" w:rsidRDefault="00000000">
            <w:pPr>
              <w:spacing w:after="0"/>
            </w:pPr>
            <w:r>
              <w:rPr>
                <w:rFonts w:ascii="Times New Roman" w:hAnsi="Times New Roman"/>
                <w:color w:val="000000"/>
                <w:sz w:val="24"/>
              </w:rPr>
              <w:t>15</w:t>
            </w:r>
          </w:p>
        </w:tc>
        <w:tc>
          <w:tcPr>
            <w:tcW w:w="4662" w:type="dxa"/>
            <w:tcMar>
              <w:top w:w="50" w:type="dxa"/>
              <w:left w:w="100" w:type="dxa"/>
            </w:tcMar>
            <w:vAlign w:val="center"/>
          </w:tcPr>
          <w:p w14:paraId="59EFCE73" w14:textId="77777777" w:rsidR="00C72D54" w:rsidRDefault="00000000">
            <w:pPr>
              <w:spacing w:after="0"/>
              <w:ind w:left="135"/>
            </w:pPr>
            <w:r>
              <w:rPr>
                <w:rFonts w:ascii="Times New Roman" w:hAnsi="Times New Roman"/>
                <w:color w:val="000000"/>
                <w:sz w:val="24"/>
              </w:rPr>
              <w:t>Сюжет и проблематика романа «Отцы и дети»</w:t>
            </w:r>
          </w:p>
        </w:tc>
        <w:tc>
          <w:tcPr>
            <w:tcW w:w="1254" w:type="dxa"/>
            <w:tcMar>
              <w:top w:w="50" w:type="dxa"/>
              <w:left w:w="100" w:type="dxa"/>
            </w:tcMar>
            <w:vAlign w:val="center"/>
          </w:tcPr>
          <w:p w14:paraId="5FD0028B"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9FE767F" w14:textId="77777777" w:rsidR="00C72D54" w:rsidRDefault="00C72D54">
            <w:pPr>
              <w:spacing w:after="0"/>
              <w:ind w:left="135"/>
              <w:jc w:val="center"/>
            </w:pPr>
          </w:p>
        </w:tc>
        <w:tc>
          <w:tcPr>
            <w:tcW w:w="1575" w:type="dxa"/>
            <w:tcMar>
              <w:top w:w="50" w:type="dxa"/>
              <w:left w:w="100" w:type="dxa"/>
            </w:tcMar>
            <w:vAlign w:val="center"/>
          </w:tcPr>
          <w:p w14:paraId="4214C479" w14:textId="77777777" w:rsidR="00C72D54" w:rsidRDefault="00C72D54">
            <w:pPr>
              <w:spacing w:after="0"/>
              <w:ind w:left="135"/>
              <w:jc w:val="center"/>
            </w:pPr>
          </w:p>
        </w:tc>
        <w:tc>
          <w:tcPr>
            <w:tcW w:w="1114" w:type="dxa"/>
            <w:tcMar>
              <w:top w:w="50" w:type="dxa"/>
              <w:left w:w="100" w:type="dxa"/>
            </w:tcMar>
            <w:vAlign w:val="center"/>
          </w:tcPr>
          <w:p w14:paraId="31C223BC" w14:textId="77777777" w:rsidR="00C72D54" w:rsidRDefault="00C72D54">
            <w:pPr>
              <w:spacing w:after="0"/>
              <w:ind w:left="135"/>
            </w:pPr>
          </w:p>
        </w:tc>
        <w:tc>
          <w:tcPr>
            <w:tcW w:w="1913" w:type="dxa"/>
            <w:tcMar>
              <w:top w:w="50" w:type="dxa"/>
              <w:left w:w="100" w:type="dxa"/>
            </w:tcMar>
            <w:vAlign w:val="center"/>
          </w:tcPr>
          <w:p w14:paraId="7FE1AB99" w14:textId="77777777" w:rsidR="00C72D54" w:rsidRDefault="00C72D54">
            <w:pPr>
              <w:spacing w:after="0"/>
              <w:ind w:left="135"/>
            </w:pPr>
          </w:p>
        </w:tc>
      </w:tr>
      <w:tr w:rsidR="00C72D54" w14:paraId="267C8F86" w14:textId="77777777">
        <w:trPr>
          <w:trHeight w:val="144"/>
          <w:tblCellSpacing w:w="0" w:type="dxa"/>
        </w:trPr>
        <w:tc>
          <w:tcPr>
            <w:tcW w:w="1002" w:type="dxa"/>
            <w:tcMar>
              <w:top w:w="50" w:type="dxa"/>
              <w:left w:w="100" w:type="dxa"/>
            </w:tcMar>
            <w:vAlign w:val="center"/>
          </w:tcPr>
          <w:p w14:paraId="667519F0" w14:textId="77777777" w:rsidR="00C72D54" w:rsidRDefault="00000000">
            <w:pPr>
              <w:spacing w:after="0"/>
            </w:pPr>
            <w:r>
              <w:rPr>
                <w:rFonts w:ascii="Times New Roman" w:hAnsi="Times New Roman"/>
                <w:color w:val="000000"/>
                <w:sz w:val="24"/>
              </w:rPr>
              <w:t>16</w:t>
            </w:r>
          </w:p>
        </w:tc>
        <w:tc>
          <w:tcPr>
            <w:tcW w:w="4662" w:type="dxa"/>
            <w:tcMar>
              <w:top w:w="50" w:type="dxa"/>
              <w:left w:w="100" w:type="dxa"/>
            </w:tcMar>
            <w:vAlign w:val="center"/>
          </w:tcPr>
          <w:p w14:paraId="3570F5D6" w14:textId="77777777" w:rsidR="00C72D54" w:rsidRDefault="00000000">
            <w:pPr>
              <w:spacing w:after="0"/>
              <w:ind w:left="135"/>
            </w:pPr>
            <w:r>
              <w:rPr>
                <w:rFonts w:ascii="Times New Roman" w:hAnsi="Times New Roman"/>
                <w:color w:val="000000"/>
                <w:sz w:val="24"/>
              </w:rPr>
              <w:t>Образ нигилиста в романе «Отцы и дети», конфликт поколений</w:t>
            </w:r>
          </w:p>
        </w:tc>
        <w:tc>
          <w:tcPr>
            <w:tcW w:w="1254" w:type="dxa"/>
            <w:tcMar>
              <w:top w:w="50" w:type="dxa"/>
              <w:left w:w="100" w:type="dxa"/>
            </w:tcMar>
            <w:vAlign w:val="center"/>
          </w:tcPr>
          <w:p w14:paraId="4993F0ED"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B8E9A4D" w14:textId="77777777" w:rsidR="00C72D54" w:rsidRDefault="00C72D54">
            <w:pPr>
              <w:spacing w:after="0"/>
              <w:ind w:left="135"/>
              <w:jc w:val="center"/>
            </w:pPr>
          </w:p>
        </w:tc>
        <w:tc>
          <w:tcPr>
            <w:tcW w:w="1575" w:type="dxa"/>
            <w:tcMar>
              <w:top w:w="50" w:type="dxa"/>
              <w:left w:w="100" w:type="dxa"/>
            </w:tcMar>
            <w:vAlign w:val="center"/>
          </w:tcPr>
          <w:p w14:paraId="38C24C85" w14:textId="77777777" w:rsidR="00C72D54" w:rsidRDefault="00C72D54">
            <w:pPr>
              <w:spacing w:after="0"/>
              <w:ind w:left="135"/>
              <w:jc w:val="center"/>
            </w:pPr>
          </w:p>
        </w:tc>
        <w:tc>
          <w:tcPr>
            <w:tcW w:w="1114" w:type="dxa"/>
            <w:tcMar>
              <w:top w:w="50" w:type="dxa"/>
              <w:left w:w="100" w:type="dxa"/>
            </w:tcMar>
            <w:vAlign w:val="center"/>
          </w:tcPr>
          <w:p w14:paraId="10FE6E46" w14:textId="77777777" w:rsidR="00C72D54" w:rsidRDefault="00C72D54">
            <w:pPr>
              <w:spacing w:after="0"/>
              <w:ind w:left="135"/>
            </w:pPr>
          </w:p>
        </w:tc>
        <w:tc>
          <w:tcPr>
            <w:tcW w:w="1913" w:type="dxa"/>
            <w:tcMar>
              <w:top w:w="50" w:type="dxa"/>
              <w:left w:w="100" w:type="dxa"/>
            </w:tcMar>
            <w:vAlign w:val="center"/>
          </w:tcPr>
          <w:p w14:paraId="0BD932BF" w14:textId="77777777" w:rsidR="00C72D54" w:rsidRDefault="00C72D54">
            <w:pPr>
              <w:spacing w:after="0"/>
              <w:ind w:left="135"/>
            </w:pPr>
          </w:p>
        </w:tc>
      </w:tr>
      <w:tr w:rsidR="00C72D54" w14:paraId="09E04713" w14:textId="77777777">
        <w:trPr>
          <w:trHeight w:val="144"/>
          <w:tblCellSpacing w:w="0" w:type="dxa"/>
        </w:trPr>
        <w:tc>
          <w:tcPr>
            <w:tcW w:w="1002" w:type="dxa"/>
            <w:tcMar>
              <w:top w:w="50" w:type="dxa"/>
              <w:left w:w="100" w:type="dxa"/>
            </w:tcMar>
            <w:vAlign w:val="center"/>
          </w:tcPr>
          <w:p w14:paraId="139ABBC2" w14:textId="77777777" w:rsidR="00C72D54" w:rsidRDefault="00000000">
            <w:pPr>
              <w:spacing w:after="0"/>
            </w:pPr>
            <w:r>
              <w:rPr>
                <w:rFonts w:ascii="Times New Roman" w:hAnsi="Times New Roman"/>
                <w:color w:val="000000"/>
                <w:sz w:val="24"/>
              </w:rPr>
              <w:t>17</w:t>
            </w:r>
          </w:p>
        </w:tc>
        <w:tc>
          <w:tcPr>
            <w:tcW w:w="4662" w:type="dxa"/>
            <w:tcMar>
              <w:top w:w="50" w:type="dxa"/>
              <w:left w:w="100" w:type="dxa"/>
            </w:tcMar>
            <w:vAlign w:val="center"/>
          </w:tcPr>
          <w:p w14:paraId="3221BE2B" w14:textId="77777777" w:rsidR="00C72D54" w:rsidRDefault="00000000">
            <w:pPr>
              <w:spacing w:after="0"/>
              <w:ind w:left="135"/>
            </w:pPr>
            <w:r>
              <w:rPr>
                <w:rFonts w:ascii="Times New Roman" w:hAnsi="Times New Roman"/>
                <w:color w:val="000000"/>
                <w:sz w:val="24"/>
              </w:rPr>
              <w:t>Женские образы в романе «Отцы и дети»</w:t>
            </w:r>
          </w:p>
        </w:tc>
        <w:tc>
          <w:tcPr>
            <w:tcW w:w="1254" w:type="dxa"/>
            <w:tcMar>
              <w:top w:w="50" w:type="dxa"/>
              <w:left w:w="100" w:type="dxa"/>
            </w:tcMar>
            <w:vAlign w:val="center"/>
          </w:tcPr>
          <w:p w14:paraId="53895668"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6C4A501" w14:textId="77777777" w:rsidR="00C72D54" w:rsidRDefault="00C72D54">
            <w:pPr>
              <w:spacing w:after="0"/>
              <w:ind w:left="135"/>
              <w:jc w:val="center"/>
            </w:pPr>
          </w:p>
        </w:tc>
        <w:tc>
          <w:tcPr>
            <w:tcW w:w="1575" w:type="dxa"/>
            <w:tcMar>
              <w:top w:w="50" w:type="dxa"/>
              <w:left w:w="100" w:type="dxa"/>
            </w:tcMar>
            <w:vAlign w:val="center"/>
          </w:tcPr>
          <w:p w14:paraId="50FAED4E" w14:textId="77777777" w:rsidR="00C72D54" w:rsidRDefault="00C72D54">
            <w:pPr>
              <w:spacing w:after="0"/>
              <w:ind w:left="135"/>
              <w:jc w:val="center"/>
            </w:pPr>
          </w:p>
        </w:tc>
        <w:tc>
          <w:tcPr>
            <w:tcW w:w="1114" w:type="dxa"/>
            <w:tcMar>
              <w:top w:w="50" w:type="dxa"/>
              <w:left w:w="100" w:type="dxa"/>
            </w:tcMar>
            <w:vAlign w:val="center"/>
          </w:tcPr>
          <w:p w14:paraId="456EB04A" w14:textId="77777777" w:rsidR="00C72D54" w:rsidRDefault="00C72D54">
            <w:pPr>
              <w:spacing w:after="0"/>
              <w:ind w:left="135"/>
            </w:pPr>
          </w:p>
        </w:tc>
        <w:tc>
          <w:tcPr>
            <w:tcW w:w="1913" w:type="dxa"/>
            <w:tcMar>
              <w:top w:w="50" w:type="dxa"/>
              <w:left w:w="100" w:type="dxa"/>
            </w:tcMar>
            <w:vAlign w:val="center"/>
          </w:tcPr>
          <w:p w14:paraId="426DD063" w14:textId="77777777" w:rsidR="00C72D54" w:rsidRDefault="00C72D54">
            <w:pPr>
              <w:spacing w:after="0"/>
              <w:ind w:left="135"/>
            </w:pPr>
          </w:p>
        </w:tc>
      </w:tr>
      <w:tr w:rsidR="00C72D54" w14:paraId="46864D2E" w14:textId="77777777">
        <w:trPr>
          <w:trHeight w:val="144"/>
          <w:tblCellSpacing w:w="0" w:type="dxa"/>
        </w:trPr>
        <w:tc>
          <w:tcPr>
            <w:tcW w:w="1002" w:type="dxa"/>
            <w:tcMar>
              <w:top w:w="50" w:type="dxa"/>
              <w:left w:w="100" w:type="dxa"/>
            </w:tcMar>
            <w:vAlign w:val="center"/>
          </w:tcPr>
          <w:p w14:paraId="7C1366F6" w14:textId="77777777" w:rsidR="00C72D54" w:rsidRDefault="00000000">
            <w:pPr>
              <w:spacing w:after="0"/>
            </w:pPr>
            <w:r>
              <w:rPr>
                <w:rFonts w:ascii="Times New Roman" w:hAnsi="Times New Roman"/>
                <w:color w:val="000000"/>
                <w:sz w:val="24"/>
              </w:rPr>
              <w:t>18</w:t>
            </w:r>
          </w:p>
        </w:tc>
        <w:tc>
          <w:tcPr>
            <w:tcW w:w="4662" w:type="dxa"/>
            <w:tcMar>
              <w:top w:w="50" w:type="dxa"/>
              <w:left w:w="100" w:type="dxa"/>
            </w:tcMar>
            <w:vAlign w:val="center"/>
          </w:tcPr>
          <w:p w14:paraId="0F61DB03" w14:textId="77777777" w:rsidR="00C72D54" w:rsidRDefault="00000000">
            <w:pPr>
              <w:spacing w:after="0"/>
              <w:ind w:left="135"/>
            </w:pPr>
            <w:r>
              <w:rPr>
                <w:rFonts w:ascii="Times New Roman" w:hAnsi="Times New Roman"/>
                <w:color w:val="000000"/>
                <w:sz w:val="24"/>
              </w:rPr>
              <w:t>«Вечные темы» в романе «Отцы и дети». Роль эпилога</w:t>
            </w:r>
          </w:p>
        </w:tc>
        <w:tc>
          <w:tcPr>
            <w:tcW w:w="1254" w:type="dxa"/>
            <w:tcMar>
              <w:top w:w="50" w:type="dxa"/>
              <w:left w:w="100" w:type="dxa"/>
            </w:tcMar>
            <w:vAlign w:val="center"/>
          </w:tcPr>
          <w:p w14:paraId="381BCE71"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DCBA26A" w14:textId="77777777" w:rsidR="00C72D54" w:rsidRDefault="00C72D54">
            <w:pPr>
              <w:spacing w:after="0"/>
              <w:ind w:left="135"/>
              <w:jc w:val="center"/>
            </w:pPr>
          </w:p>
        </w:tc>
        <w:tc>
          <w:tcPr>
            <w:tcW w:w="1575" w:type="dxa"/>
            <w:tcMar>
              <w:top w:w="50" w:type="dxa"/>
              <w:left w:w="100" w:type="dxa"/>
            </w:tcMar>
            <w:vAlign w:val="center"/>
          </w:tcPr>
          <w:p w14:paraId="28227C6C" w14:textId="77777777" w:rsidR="00C72D54" w:rsidRDefault="00C72D54">
            <w:pPr>
              <w:spacing w:after="0"/>
              <w:ind w:left="135"/>
              <w:jc w:val="center"/>
            </w:pPr>
          </w:p>
        </w:tc>
        <w:tc>
          <w:tcPr>
            <w:tcW w:w="1114" w:type="dxa"/>
            <w:tcMar>
              <w:top w:w="50" w:type="dxa"/>
              <w:left w:w="100" w:type="dxa"/>
            </w:tcMar>
            <w:vAlign w:val="center"/>
          </w:tcPr>
          <w:p w14:paraId="4E0C12C0" w14:textId="77777777" w:rsidR="00C72D54" w:rsidRDefault="00C72D54">
            <w:pPr>
              <w:spacing w:after="0"/>
              <w:ind w:left="135"/>
            </w:pPr>
          </w:p>
        </w:tc>
        <w:tc>
          <w:tcPr>
            <w:tcW w:w="1913" w:type="dxa"/>
            <w:tcMar>
              <w:top w:w="50" w:type="dxa"/>
              <w:left w:w="100" w:type="dxa"/>
            </w:tcMar>
            <w:vAlign w:val="center"/>
          </w:tcPr>
          <w:p w14:paraId="40382F95" w14:textId="77777777" w:rsidR="00C72D54" w:rsidRDefault="00C72D54">
            <w:pPr>
              <w:spacing w:after="0"/>
              <w:ind w:left="135"/>
            </w:pPr>
          </w:p>
        </w:tc>
      </w:tr>
      <w:tr w:rsidR="00C72D54" w14:paraId="30A93171" w14:textId="77777777">
        <w:trPr>
          <w:trHeight w:val="144"/>
          <w:tblCellSpacing w:w="0" w:type="dxa"/>
        </w:trPr>
        <w:tc>
          <w:tcPr>
            <w:tcW w:w="1002" w:type="dxa"/>
            <w:tcMar>
              <w:top w:w="50" w:type="dxa"/>
              <w:left w:w="100" w:type="dxa"/>
            </w:tcMar>
            <w:vAlign w:val="center"/>
          </w:tcPr>
          <w:p w14:paraId="294BC6B0" w14:textId="77777777" w:rsidR="00C72D54" w:rsidRDefault="00000000">
            <w:pPr>
              <w:spacing w:after="0"/>
            </w:pPr>
            <w:r>
              <w:rPr>
                <w:rFonts w:ascii="Times New Roman" w:hAnsi="Times New Roman"/>
                <w:color w:val="000000"/>
                <w:sz w:val="24"/>
              </w:rPr>
              <w:t>19</w:t>
            </w:r>
          </w:p>
        </w:tc>
        <w:tc>
          <w:tcPr>
            <w:tcW w:w="4662" w:type="dxa"/>
            <w:tcMar>
              <w:top w:w="50" w:type="dxa"/>
              <w:left w:w="100" w:type="dxa"/>
            </w:tcMar>
            <w:vAlign w:val="center"/>
          </w:tcPr>
          <w:p w14:paraId="5B1213C5" w14:textId="77777777" w:rsidR="00C72D54" w:rsidRDefault="00000000">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1254" w:type="dxa"/>
            <w:tcMar>
              <w:top w:w="50" w:type="dxa"/>
              <w:left w:w="100" w:type="dxa"/>
            </w:tcMar>
            <w:vAlign w:val="center"/>
          </w:tcPr>
          <w:p w14:paraId="5F8D517E"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B7C4250" w14:textId="77777777" w:rsidR="00C72D54" w:rsidRDefault="00C72D54">
            <w:pPr>
              <w:spacing w:after="0"/>
              <w:ind w:left="135"/>
              <w:jc w:val="center"/>
            </w:pPr>
          </w:p>
        </w:tc>
        <w:tc>
          <w:tcPr>
            <w:tcW w:w="1575" w:type="dxa"/>
            <w:tcMar>
              <w:top w:w="50" w:type="dxa"/>
              <w:left w:w="100" w:type="dxa"/>
            </w:tcMar>
            <w:vAlign w:val="center"/>
          </w:tcPr>
          <w:p w14:paraId="7908D458" w14:textId="77777777" w:rsidR="00C72D54" w:rsidRDefault="00C72D54">
            <w:pPr>
              <w:spacing w:after="0"/>
              <w:ind w:left="135"/>
              <w:jc w:val="center"/>
            </w:pPr>
          </w:p>
        </w:tc>
        <w:tc>
          <w:tcPr>
            <w:tcW w:w="1114" w:type="dxa"/>
            <w:tcMar>
              <w:top w:w="50" w:type="dxa"/>
              <w:left w:w="100" w:type="dxa"/>
            </w:tcMar>
            <w:vAlign w:val="center"/>
          </w:tcPr>
          <w:p w14:paraId="62C739A4" w14:textId="77777777" w:rsidR="00C72D54" w:rsidRDefault="00C72D54">
            <w:pPr>
              <w:spacing w:after="0"/>
              <w:ind w:left="135"/>
            </w:pPr>
          </w:p>
        </w:tc>
        <w:tc>
          <w:tcPr>
            <w:tcW w:w="1913" w:type="dxa"/>
            <w:tcMar>
              <w:top w:w="50" w:type="dxa"/>
              <w:left w:w="100" w:type="dxa"/>
            </w:tcMar>
            <w:vAlign w:val="center"/>
          </w:tcPr>
          <w:p w14:paraId="0FFB2438" w14:textId="77777777" w:rsidR="00C72D54" w:rsidRDefault="00C72D54">
            <w:pPr>
              <w:spacing w:after="0"/>
              <w:ind w:left="135"/>
            </w:pPr>
          </w:p>
        </w:tc>
      </w:tr>
      <w:tr w:rsidR="00C72D54" w14:paraId="00EB2019" w14:textId="77777777">
        <w:trPr>
          <w:trHeight w:val="144"/>
          <w:tblCellSpacing w:w="0" w:type="dxa"/>
        </w:trPr>
        <w:tc>
          <w:tcPr>
            <w:tcW w:w="1002" w:type="dxa"/>
            <w:tcMar>
              <w:top w:w="50" w:type="dxa"/>
              <w:left w:w="100" w:type="dxa"/>
            </w:tcMar>
            <w:vAlign w:val="center"/>
          </w:tcPr>
          <w:p w14:paraId="65DA7F42" w14:textId="77777777" w:rsidR="00C72D54" w:rsidRDefault="00000000">
            <w:pPr>
              <w:spacing w:after="0"/>
            </w:pPr>
            <w:r>
              <w:rPr>
                <w:rFonts w:ascii="Times New Roman" w:hAnsi="Times New Roman"/>
                <w:color w:val="000000"/>
                <w:sz w:val="24"/>
              </w:rPr>
              <w:t>20</w:t>
            </w:r>
          </w:p>
        </w:tc>
        <w:tc>
          <w:tcPr>
            <w:tcW w:w="4662" w:type="dxa"/>
            <w:tcMar>
              <w:top w:w="50" w:type="dxa"/>
              <w:left w:w="100" w:type="dxa"/>
            </w:tcMar>
            <w:vAlign w:val="center"/>
          </w:tcPr>
          <w:p w14:paraId="0A51048F" w14:textId="77777777" w:rsidR="00C72D54" w:rsidRDefault="00000000">
            <w:pPr>
              <w:spacing w:after="0"/>
              <w:ind w:left="135"/>
            </w:pPr>
            <w:r>
              <w:rPr>
                <w:rFonts w:ascii="Times New Roman" w:hAnsi="Times New Roman"/>
                <w:color w:val="000000"/>
                <w:sz w:val="24"/>
              </w:rPr>
              <w:t>Полемика вокруг романа «Отцы и дети»: Д.И.Писарев, М.Антонович и др</w:t>
            </w:r>
          </w:p>
        </w:tc>
        <w:tc>
          <w:tcPr>
            <w:tcW w:w="1254" w:type="dxa"/>
            <w:tcMar>
              <w:top w:w="50" w:type="dxa"/>
              <w:left w:w="100" w:type="dxa"/>
            </w:tcMar>
            <w:vAlign w:val="center"/>
          </w:tcPr>
          <w:p w14:paraId="6128A5E8"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F71ABD1" w14:textId="77777777" w:rsidR="00C72D54" w:rsidRDefault="00C72D54">
            <w:pPr>
              <w:spacing w:after="0"/>
              <w:ind w:left="135"/>
              <w:jc w:val="center"/>
            </w:pPr>
          </w:p>
        </w:tc>
        <w:tc>
          <w:tcPr>
            <w:tcW w:w="1575" w:type="dxa"/>
            <w:tcMar>
              <w:top w:w="50" w:type="dxa"/>
              <w:left w:w="100" w:type="dxa"/>
            </w:tcMar>
            <w:vAlign w:val="center"/>
          </w:tcPr>
          <w:p w14:paraId="76D95866" w14:textId="77777777" w:rsidR="00C72D54" w:rsidRDefault="00C72D54">
            <w:pPr>
              <w:spacing w:after="0"/>
              <w:ind w:left="135"/>
              <w:jc w:val="center"/>
            </w:pPr>
          </w:p>
        </w:tc>
        <w:tc>
          <w:tcPr>
            <w:tcW w:w="1114" w:type="dxa"/>
            <w:tcMar>
              <w:top w:w="50" w:type="dxa"/>
              <w:left w:w="100" w:type="dxa"/>
            </w:tcMar>
            <w:vAlign w:val="center"/>
          </w:tcPr>
          <w:p w14:paraId="0B213B6B" w14:textId="77777777" w:rsidR="00C72D54" w:rsidRDefault="00C72D54">
            <w:pPr>
              <w:spacing w:after="0"/>
              <w:ind w:left="135"/>
            </w:pPr>
          </w:p>
        </w:tc>
        <w:tc>
          <w:tcPr>
            <w:tcW w:w="1913" w:type="dxa"/>
            <w:tcMar>
              <w:top w:w="50" w:type="dxa"/>
              <w:left w:w="100" w:type="dxa"/>
            </w:tcMar>
            <w:vAlign w:val="center"/>
          </w:tcPr>
          <w:p w14:paraId="14F11CD0" w14:textId="77777777" w:rsidR="00C72D54" w:rsidRDefault="00C72D54">
            <w:pPr>
              <w:spacing w:after="0"/>
              <w:ind w:left="135"/>
            </w:pPr>
          </w:p>
        </w:tc>
      </w:tr>
      <w:tr w:rsidR="00C72D54" w14:paraId="62BD5F97" w14:textId="77777777">
        <w:trPr>
          <w:trHeight w:val="144"/>
          <w:tblCellSpacing w:w="0" w:type="dxa"/>
        </w:trPr>
        <w:tc>
          <w:tcPr>
            <w:tcW w:w="1002" w:type="dxa"/>
            <w:tcMar>
              <w:top w:w="50" w:type="dxa"/>
              <w:left w:w="100" w:type="dxa"/>
            </w:tcMar>
            <w:vAlign w:val="center"/>
          </w:tcPr>
          <w:p w14:paraId="573B0BF7" w14:textId="77777777" w:rsidR="00C72D54" w:rsidRDefault="00000000">
            <w:pPr>
              <w:spacing w:after="0"/>
            </w:pPr>
            <w:r>
              <w:rPr>
                <w:rFonts w:ascii="Times New Roman" w:hAnsi="Times New Roman"/>
                <w:color w:val="000000"/>
                <w:sz w:val="24"/>
              </w:rPr>
              <w:t>21</w:t>
            </w:r>
          </w:p>
        </w:tc>
        <w:tc>
          <w:tcPr>
            <w:tcW w:w="4662" w:type="dxa"/>
            <w:tcMar>
              <w:top w:w="50" w:type="dxa"/>
              <w:left w:w="100" w:type="dxa"/>
            </w:tcMar>
            <w:vAlign w:val="center"/>
          </w:tcPr>
          <w:p w14:paraId="0F46D502" w14:textId="77777777" w:rsidR="00C72D54" w:rsidRDefault="00000000">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1254" w:type="dxa"/>
            <w:tcMar>
              <w:top w:w="50" w:type="dxa"/>
              <w:left w:w="100" w:type="dxa"/>
            </w:tcMar>
            <w:vAlign w:val="center"/>
          </w:tcPr>
          <w:p w14:paraId="2B66573D"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02D8AC4" w14:textId="77777777" w:rsidR="00C72D54" w:rsidRDefault="00C72D54">
            <w:pPr>
              <w:spacing w:after="0"/>
              <w:ind w:left="135"/>
              <w:jc w:val="center"/>
            </w:pPr>
          </w:p>
        </w:tc>
        <w:tc>
          <w:tcPr>
            <w:tcW w:w="1575" w:type="dxa"/>
            <w:tcMar>
              <w:top w:w="50" w:type="dxa"/>
              <w:left w:w="100" w:type="dxa"/>
            </w:tcMar>
            <w:vAlign w:val="center"/>
          </w:tcPr>
          <w:p w14:paraId="3E313F3F" w14:textId="77777777" w:rsidR="00C72D54" w:rsidRDefault="00C72D54">
            <w:pPr>
              <w:spacing w:after="0"/>
              <w:ind w:left="135"/>
              <w:jc w:val="center"/>
            </w:pPr>
          </w:p>
        </w:tc>
        <w:tc>
          <w:tcPr>
            <w:tcW w:w="1114" w:type="dxa"/>
            <w:tcMar>
              <w:top w:w="50" w:type="dxa"/>
              <w:left w:w="100" w:type="dxa"/>
            </w:tcMar>
            <w:vAlign w:val="center"/>
          </w:tcPr>
          <w:p w14:paraId="025416A7" w14:textId="77777777" w:rsidR="00C72D54" w:rsidRDefault="00C72D54">
            <w:pPr>
              <w:spacing w:after="0"/>
              <w:ind w:left="135"/>
            </w:pPr>
          </w:p>
        </w:tc>
        <w:tc>
          <w:tcPr>
            <w:tcW w:w="1913" w:type="dxa"/>
            <w:tcMar>
              <w:top w:w="50" w:type="dxa"/>
              <w:left w:w="100" w:type="dxa"/>
            </w:tcMar>
            <w:vAlign w:val="center"/>
          </w:tcPr>
          <w:p w14:paraId="6EF5B212" w14:textId="77777777" w:rsidR="00C72D54" w:rsidRDefault="00C72D54">
            <w:pPr>
              <w:spacing w:after="0"/>
              <w:ind w:left="135"/>
            </w:pPr>
          </w:p>
        </w:tc>
      </w:tr>
      <w:tr w:rsidR="00C72D54" w14:paraId="35A7BAFF" w14:textId="77777777">
        <w:trPr>
          <w:trHeight w:val="144"/>
          <w:tblCellSpacing w:w="0" w:type="dxa"/>
        </w:trPr>
        <w:tc>
          <w:tcPr>
            <w:tcW w:w="1002" w:type="dxa"/>
            <w:tcMar>
              <w:top w:w="50" w:type="dxa"/>
              <w:left w:w="100" w:type="dxa"/>
            </w:tcMar>
            <w:vAlign w:val="center"/>
          </w:tcPr>
          <w:p w14:paraId="160908C9" w14:textId="77777777" w:rsidR="00C72D54" w:rsidRDefault="00000000">
            <w:pPr>
              <w:spacing w:after="0"/>
            </w:pPr>
            <w:r>
              <w:rPr>
                <w:rFonts w:ascii="Times New Roman" w:hAnsi="Times New Roman"/>
                <w:color w:val="000000"/>
                <w:sz w:val="24"/>
              </w:rPr>
              <w:t>22</w:t>
            </w:r>
          </w:p>
        </w:tc>
        <w:tc>
          <w:tcPr>
            <w:tcW w:w="4662" w:type="dxa"/>
            <w:tcMar>
              <w:top w:w="50" w:type="dxa"/>
              <w:left w:w="100" w:type="dxa"/>
            </w:tcMar>
            <w:vAlign w:val="center"/>
          </w:tcPr>
          <w:p w14:paraId="73A2D431" w14:textId="77777777" w:rsidR="00C72D54" w:rsidRDefault="00000000">
            <w:pPr>
              <w:spacing w:after="0"/>
              <w:ind w:left="135"/>
            </w:pPr>
            <w:r>
              <w:rPr>
                <w:rFonts w:ascii="Times New Roman" w:hAnsi="Times New Roman"/>
                <w:color w:val="000000"/>
                <w:sz w:val="24"/>
              </w:rPr>
              <w:t>Основные этапы жизни и творчества Ф.И.Тютчева</w:t>
            </w:r>
          </w:p>
        </w:tc>
        <w:tc>
          <w:tcPr>
            <w:tcW w:w="1254" w:type="dxa"/>
            <w:tcMar>
              <w:top w:w="50" w:type="dxa"/>
              <w:left w:w="100" w:type="dxa"/>
            </w:tcMar>
            <w:vAlign w:val="center"/>
          </w:tcPr>
          <w:p w14:paraId="48B35F73"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4619E2A" w14:textId="77777777" w:rsidR="00C72D54" w:rsidRDefault="00C72D54">
            <w:pPr>
              <w:spacing w:after="0"/>
              <w:ind w:left="135"/>
              <w:jc w:val="center"/>
            </w:pPr>
          </w:p>
        </w:tc>
        <w:tc>
          <w:tcPr>
            <w:tcW w:w="1575" w:type="dxa"/>
            <w:tcMar>
              <w:top w:w="50" w:type="dxa"/>
              <w:left w:w="100" w:type="dxa"/>
            </w:tcMar>
            <w:vAlign w:val="center"/>
          </w:tcPr>
          <w:p w14:paraId="4FFD6D80" w14:textId="77777777" w:rsidR="00C72D54" w:rsidRDefault="00C72D54">
            <w:pPr>
              <w:spacing w:after="0"/>
              <w:ind w:left="135"/>
              <w:jc w:val="center"/>
            </w:pPr>
          </w:p>
        </w:tc>
        <w:tc>
          <w:tcPr>
            <w:tcW w:w="1114" w:type="dxa"/>
            <w:tcMar>
              <w:top w:w="50" w:type="dxa"/>
              <w:left w:w="100" w:type="dxa"/>
            </w:tcMar>
            <w:vAlign w:val="center"/>
          </w:tcPr>
          <w:p w14:paraId="485EA2D6" w14:textId="77777777" w:rsidR="00C72D54" w:rsidRDefault="00C72D54">
            <w:pPr>
              <w:spacing w:after="0"/>
              <w:ind w:left="135"/>
            </w:pPr>
          </w:p>
        </w:tc>
        <w:tc>
          <w:tcPr>
            <w:tcW w:w="1913" w:type="dxa"/>
            <w:tcMar>
              <w:top w:w="50" w:type="dxa"/>
              <w:left w:w="100" w:type="dxa"/>
            </w:tcMar>
            <w:vAlign w:val="center"/>
          </w:tcPr>
          <w:p w14:paraId="7199D5B0" w14:textId="77777777" w:rsidR="00C72D54" w:rsidRDefault="00000000">
            <w:pPr>
              <w:spacing w:after="0"/>
              <w:ind w:left="135"/>
            </w:pPr>
            <w:hyperlink r:id="rId30" w:history="1">
              <w:r>
                <w:rPr>
                  <w:rStyle w:val="a4"/>
                  <w:color w:val="auto"/>
                </w:rPr>
                <w:t>http://lit.1september.ru/index.htm</w:t>
              </w:r>
            </w:hyperlink>
            <w:r>
              <w:t>)</w:t>
            </w:r>
          </w:p>
        </w:tc>
      </w:tr>
      <w:tr w:rsidR="00C72D54" w14:paraId="3653AD91" w14:textId="77777777">
        <w:trPr>
          <w:trHeight w:val="144"/>
          <w:tblCellSpacing w:w="0" w:type="dxa"/>
        </w:trPr>
        <w:tc>
          <w:tcPr>
            <w:tcW w:w="1002" w:type="dxa"/>
            <w:tcMar>
              <w:top w:w="50" w:type="dxa"/>
              <w:left w:w="100" w:type="dxa"/>
            </w:tcMar>
            <w:vAlign w:val="center"/>
          </w:tcPr>
          <w:p w14:paraId="7EBD9E6D" w14:textId="77777777" w:rsidR="00C72D54" w:rsidRDefault="00000000">
            <w:pPr>
              <w:spacing w:after="0"/>
            </w:pPr>
            <w:r>
              <w:rPr>
                <w:rFonts w:ascii="Times New Roman" w:hAnsi="Times New Roman"/>
                <w:color w:val="000000"/>
                <w:sz w:val="24"/>
              </w:rPr>
              <w:t>23</w:t>
            </w:r>
          </w:p>
        </w:tc>
        <w:tc>
          <w:tcPr>
            <w:tcW w:w="4662" w:type="dxa"/>
            <w:tcMar>
              <w:top w:w="50" w:type="dxa"/>
              <w:left w:w="100" w:type="dxa"/>
            </w:tcMar>
            <w:vAlign w:val="center"/>
          </w:tcPr>
          <w:p w14:paraId="4B73BAFA" w14:textId="77777777" w:rsidR="00C72D54" w:rsidRDefault="00000000">
            <w:pPr>
              <w:spacing w:after="0"/>
              <w:ind w:left="135"/>
            </w:pPr>
            <w:r>
              <w:rPr>
                <w:rFonts w:ascii="Times New Roman" w:hAnsi="Times New Roman"/>
                <w:color w:val="000000"/>
                <w:sz w:val="24"/>
              </w:rPr>
              <w:t>Ф.И.Тютчев - поэт-философ</w:t>
            </w:r>
          </w:p>
        </w:tc>
        <w:tc>
          <w:tcPr>
            <w:tcW w:w="1254" w:type="dxa"/>
            <w:tcMar>
              <w:top w:w="50" w:type="dxa"/>
              <w:left w:w="100" w:type="dxa"/>
            </w:tcMar>
            <w:vAlign w:val="center"/>
          </w:tcPr>
          <w:p w14:paraId="31D8DA91"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745CD08" w14:textId="77777777" w:rsidR="00C72D54" w:rsidRDefault="00C72D54">
            <w:pPr>
              <w:spacing w:after="0"/>
              <w:ind w:left="135"/>
              <w:jc w:val="center"/>
            </w:pPr>
          </w:p>
        </w:tc>
        <w:tc>
          <w:tcPr>
            <w:tcW w:w="1575" w:type="dxa"/>
            <w:tcMar>
              <w:top w:w="50" w:type="dxa"/>
              <w:left w:w="100" w:type="dxa"/>
            </w:tcMar>
            <w:vAlign w:val="center"/>
          </w:tcPr>
          <w:p w14:paraId="7BD79C5F" w14:textId="77777777" w:rsidR="00C72D54" w:rsidRDefault="00C72D54">
            <w:pPr>
              <w:spacing w:after="0"/>
              <w:ind w:left="135"/>
              <w:jc w:val="center"/>
            </w:pPr>
          </w:p>
        </w:tc>
        <w:tc>
          <w:tcPr>
            <w:tcW w:w="1114" w:type="dxa"/>
            <w:tcMar>
              <w:top w:w="50" w:type="dxa"/>
              <w:left w:w="100" w:type="dxa"/>
            </w:tcMar>
            <w:vAlign w:val="center"/>
          </w:tcPr>
          <w:p w14:paraId="1996DB01" w14:textId="77777777" w:rsidR="00C72D54" w:rsidRDefault="00C72D54">
            <w:pPr>
              <w:spacing w:after="0"/>
              <w:ind w:left="135"/>
            </w:pPr>
          </w:p>
        </w:tc>
        <w:tc>
          <w:tcPr>
            <w:tcW w:w="1913" w:type="dxa"/>
            <w:tcMar>
              <w:top w:w="50" w:type="dxa"/>
              <w:left w:w="100" w:type="dxa"/>
            </w:tcMar>
            <w:vAlign w:val="center"/>
          </w:tcPr>
          <w:p w14:paraId="4B5C7DD2" w14:textId="77777777" w:rsidR="00C72D54" w:rsidRDefault="00C72D54">
            <w:pPr>
              <w:spacing w:after="0"/>
              <w:ind w:left="135"/>
            </w:pPr>
          </w:p>
        </w:tc>
      </w:tr>
      <w:tr w:rsidR="00C72D54" w14:paraId="1261D2C7" w14:textId="77777777">
        <w:trPr>
          <w:trHeight w:val="144"/>
          <w:tblCellSpacing w:w="0" w:type="dxa"/>
        </w:trPr>
        <w:tc>
          <w:tcPr>
            <w:tcW w:w="1002" w:type="dxa"/>
            <w:tcMar>
              <w:top w:w="50" w:type="dxa"/>
              <w:left w:w="100" w:type="dxa"/>
            </w:tcMar>
            <w:vAlign w:val="center"/>
          </w:tcPr>
          <w:p w14:paraId="43366A11" w14:textId="77777777" w:rsidR="00C72D54" w:rsidRDefault="00000000">
            <w:pPr>
              <w:spacing w:after="0"/>
            </w:pPr>
            <w:r>
              <w:rPr>
                <w:rFonts w:ascii="Times New Roman" w:hAnsi="Times New Roman"/>
                <w:color w:val="000000"/>
                <w:sz w:val="24"/>
              </w:rPr>
              <w:t>24</w:t>
            </w:r>
          </w:p>
        </w:tc>
        <w:tc>
          <w:tcPr>
            <w:tcW w:w="4662" w:type="dxa"/>
            <w:tcMar>
              <w:top w:w="50" w:type="dxa"/>
              <w:left w:w="100" w:type="dxa"/>
            </w:tcMar>
            <w:vAlign w:val="center"/>
          </w:tcPr>
          <w:p w14:paraId="198FF894" w14:textId="77777777" w:rsidR="00C72D54" w:rsidRDefault="00000000">
            <w:pPr>
              <w:spacing w:after="0"/>
              <w:ind w:left="135"/>
            </w:pPr>
            <w:r>
              <w:rPr>
                <w:rFonts w:ascii="Times New Roman" w:hAnsi="Times New Roman"/>
                <w:color w:val="000000"/>
                <w:sz w:val="24"/>
              </w:rPr>
              <w:t>Тема родной природы в лирике Ф.И.Тютчева</w:t>
            </w:r>
          </w:p>
        </w:tc>
        <w:tc>
          <w:tcPr>
            <w:tcW w:w="1254" w:type="dxa"/>
            <w:tcMar>
              <w:top w:w="50" w:type="dxa"/>
              <w:left w:w="100" w:type="dxa"/>
            </w:tcMar>
            <w:vAlign w:val="center"/>
          </w:tcPr>
          <w:p w14:paraId="433FF68B"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7E215DB" w14:textId="77777777" w:rsidR="00C72D54" w:rsidRDefault="00C72D54">
            <w:pPr>
              <w:spacing w:after="0"/>
              <w:ind w:left="135"/>
              <w:jc w:val="center"/>
            </w:pPr>
          </w:p>
        </w:tc>
        <w:tc>
          <w:tcPr>
            <w:tcW w:w="1575" w:type="dxa"/>
            <w:tcMar>
              <w:top w:w="50" w:type="dxa"/>
              <w:left w:w="100" w:type="dxa"/>
            </w:tcMar>
            <w:vAlign w:val="center"/>
          </w:tcPr>
          <w:p w14:paraId="076D207E" w14:textId="77777777" w:rsidR="00C72D54" w:rsidRDefault="00C72D54">
            <w:pPr>
              <w:spacing w:after="0"/>
              <w:ind w:left="135"/>
              <w:jc w:val="center"/>
            </w:pPr>
          </w:p>
        </w:tc>
        <w:tc>
          <w:tcPr>
            <w:tcW w:w="1114" w:type="dxa"/>
            <w:tcMar>
              <w:top w:w="50" w:type="dxa"/>
              <w:left w:w="100" w:type="dxa"/>
            </w:tcMar>
            <w:vAlign w:val="center"/>
          </w:tcPr>
          <w:p w14:paraId="00844284" w14:textId="77777777" w:rsidR="00C72D54" w:rsidRDefault="00C72D54">
            <w:pPr>
              <w:spacing w:after="0"/>
              <w:ind w:left="135"/>
            </w:pPr>
          </w:p>
        </w:tc>
        <w:tc>
          <w:tcPr>
            <w:tcW w:w="1913" w:type="dxa"/>
            <w:tcMar>
              <w:top w:w="50" w:type="dxa"/>
              <w:left w:w="100" w:type="dxa"/>
            </w:tcMar>
            <w:vAlign w:val="center"/>
          </w:tcPr>
          <w:p w14:paraId="6CF87307" w14:textId="77777777" w:rsidR="00C72D54" w:rsidRDefault="00C72D54">
            <w:pPr>
              <w:spacing w:after="0"/>
              <w:ind w:left="135"/>
            </w:pPr>
          </w:p>
        </w:tc>
      </w:tr>
      <w:tr w:rsidR="00C72D54" w14:paraId="315D3226" w14:textId="77777777">
        <w:trPr>
          <w:trHeight w:val="144"/>
          <w:tblCellSpacing w:w="0" w:type="dxa"/>
        </w:trPr>
        <w:tc>
          <w:tcPr>
            <w:tcW w:w="1002" w:type="dxa"/>
            <w:tcMar>
              <w:top w:w="50" w:type="dxa"/>
              <w:left w:w="100" w:type="dxa"/>
            </w:tcMar>
            <w:vAlign w:val="center"/>
          </w:tcPr>
          <w:p w14:paraId="4DDFC547" w14:textId="77777777" w:rsidR="00C72D54" w:rsidRDefault="00000000">
            <w:pPr>
              <w:spacing w:after="0"/>
            </w:pPr>
            <w:r>
              <w:rPr>
                <w:rFonts w:ascii="Times New Roman" w:hAnsi="Times New Roman"/>
                <w:color w:val="000000"/>
                <w:sz w:val="24"/>
              </w:rPr>
              <w:t>25</w:t>
            </w:r>
          </w:p>
        </w:tc>
        <w:tc>
          <w:tcPr>
            <w:tcW w:w="4662" w:type="dxa"/>
            <w:tcMar>
              <w:top w:w="50" w:type="dxa"/>
              <w:left w:w="100" w:type="dxa"/>
            </w:tcMar>
            <w:vAlign w:val="center"/>
          </w:tcPr>
          <w:p w14:paraId="1CA01C59" w14:textId="77777777" w:rsidR="00C72D54" w:rsidRDefault="00000000">
            <w:pPr>
              <w:spacing w:after="0"/>
              <w:ind w:left="135"/>
            </w:pPr>
            <w:r>
              <w:rPr>
                <w:rFonts w:ascii="Times New Roman" w:hAnsi="Times New Roman"/>
                <w:color w:val="000000"/>
                <w:sz w:val="24"/>
              </w:rPr>
              <w:t>Любовная лирика Ф.И.Тютчева</w:t>
            </w:r>
          </w:p>
        </w:tc>
        <w:tc>
          <w:tcPr>
            <w:tcW w:w="1254" w:type="dxa"/>
            <w:tcMar>
              <w:top w:w="50" w:type="dxa"/>
              <w:left w:w="100" w:type="dxa"/>
            </w:tcMar>
            <w:vAlign w:val="center"/>
          </w:tcPr>
          <w:p w14:paraId="456C36DB"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381560F" w14:textId="77777777" w:rsidR="00C72D54" w:rsidRDefault="00C72D54">
            <w:pPr>
              <w:spacing w:after="0"/>
              <w:ind w:left="135"/>
              <w:jc w:val="center"/>
            </w:pPr>
          </w:p>
        </w:tc>
        <w:tc>
          <w:tcPr>
            <w:tcW w:w="1575" w:type="dxa"/>
            <w:tcMar>
              <w:top w:w="50" w:type="dxa"/>
              <w:left w:w="100" w:type="dxa"/>
            </w:tcMar>
            <w:vAlign w:val="center"/>
          </w:tcPr>
          <w:p w14:paraId="73CF69DE" w14:textId="77777777" w:rsidR="00C72D54" w:rsidRDefault="00C72D54">
            <w:pPr>
              <w:spacing w:after="0"/>
              <w:ind w:left="135"/>
              <w:jc w:val="center"/>
            </w:pPr>
          </w:p>
        </w:tc>
        <w:tc>
          <w:tcPr>
            <w:tcW w:w="1114" w:type="dxa"/>
            <w:tcMar>
              <w:top w:w="50" w:type="dxa"/>
              <w:left w:w="100" w:type="dxa"/>
            </w:tcMar>
            <w:vAlign w:val="center"/>
          </w:tcPr>
          <w:p w14:paraId="771D637B" w14:textId="77777777" w:rsidR="00C72D54" w:rsidRDefault="00C72D54">
            <w:pPr>
              <w:spacing w:after="0"/>
              <w:ind w:left="135"/>
            </w:pPr>
          </w:p>
        </w:tc>
        <w:tc>
          <w:tcPr>
            <w:tcW w:w="1913" w:type="dxa"/>
            <w:tcMar>
              <w:top w:w="50" w:type="dxa"/>
              <w:left w:w="100" w:type="dxa"/>
            </w:tcMar>
            <w:vAlign w:val="center"/>
          </w:tcPr>
          <w:p w14:paraId="3D7E4D03" w14:textId="77777777" w:rsidR="00C72D54" w:rsidRDefault="00C72D54">
            <w:pPr>
              <w:spacing w:after="0"/>
              <w:ind w:left="135"/>
            </w:pPr>
          </w:p>
        </w:tc>
      </w:tr>
      <w:tr w:rsidR="00C72D54" w14:paraId="2EA5947B" w14:textId="77777777">
        <w:trPr>
          <w:trHeight w:val="144"/>
          <w:tblCellSpacing w:w="0" w:type="dxa"/>
        </w:trPr>
        <w:tc>
          <w:tcPr>
            <w:tcW w:w="1002" w:type="dxa"/>
            <w:tcMar>
              <w:top w:w="50" w:type="dxa"/>
              <w:left w:w="100" w:type="dxa"/>
            </w:tcMar>
            <w:vAlign w:val="center"/>
          </w:tcPr>
          <w:p w14:paraId="5F59AF46" w14:textId="77777777" w:rsidR="00C72D54" w:rsidRDefault="00000000">
            <w:pPr>
              <w:spacing w:after="0"/>
            </w:pPr>
            <w:r>
              <w:rPr>
                <w:rFonts w:ascii="Times New Roman" w:hAnsi="Times New Roman"/>
                <w:color w:val="000000"/>
                <w:sz w:val="24"/>
              </w:rPr>
              <w:t>26</w:t>
            </w:r>
          </w:p>
        </w:tc>
        <w:tc>
          <w:tcPr>
            <w:tcW w:w="4662" w:type="dxa"/>
            <w:tcMar>
              <w:top w:w="50" w:type="dxa"/>
              <w:left w:w="100" w:type="dxa"/>
            </w:tcMar>
            <w:vAlign w:val="center"/>
          </w:tcPr>
          <w:p w14:paraId="0EA5F79C" w14:textId="77777777" w:rsidR="00C72D54" w:rsidRDefault="00000000">
            <w:pPr>
              <w:spacing w:after="0"/>
              <w:ind w:left="135"/>
            </w:pPr>
            <w:r>
              <w:rPr>
                <w:rFonts w:ascii="Times New Roman" w:hAnsi="Times New Roman"/>
                <w:color w:val="000000"/>
                <w:sz w:val="24"/>
              </w:rPr>
              <w:t>Развитие речи. Анализ лирического произведения Ф.И.Тютчева</w:t>
            </w:r>
          </w:p>
        </w:tc>
        <w:tc>
          <w:tcPr>
            <w:tcW w:w="1254" w:type="dxa"/>
            <w:tcMar>
              <w:top w:w="50" w:type="dxa"/>
              <w:left w:w="100" w:type="dxa"/>
            </w:tcMar>
            <w:vAlign w:val="center"/>
          </w:tcPr>
          <w:p w14:paraId="1018D3B9"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37F0E97" w14:textId="77777777" w:rsidR="00C72D54" w:rsidRDefault="00C72D54">
            <w:pPr>
              <w:spacing w:after="0"/>
              <w:ind w:left="135"/>
              <w:jc w:val="center"/>
            </w:pPr>
          </w:p>
        </w:tc>
        <w:tc>
          <w:tcPr>
            <w:tcW w:w="1575" w:type="dxa"/>
            <w:tcMar>
              <w:top w:w="50" w:type="dxa"/>
              <w:left w:w="100" w:type="dxa"/>
            </w:tcMar>
            <w:vAlign w:val="center"/>
          </w:tcPr>
          <w:p w14:paraId="5C5F7B0A" w14:textId="77777777" w:rsidR="00C72D54" w:rsidRDefault="00C72D54">
            <w:pPr>
              <w:spacing w:after="0"/>
              <w:ind w:left="135"/>
              <w:jc w:val="center"/>
            </w:pPr>
          </w:p>
        </w:tc>
        <w:tc>
          <w:tcPr>
            <w:tcW w:w="1114" w:type="dxa"/>
            <w:tcMar>
              <w:top w:w="50" w:type="dxa"/>
              <w:left w:w="100" w:type="dxa"/>
            </w:tcMar>
            <w:vAlign w:val="center"/>
          </w:tcPr>
          <w:p w14:paraId="560013B6" w14:textId="77777777" w:rsidR="00C72D54" w:rsidRDefault="00C72D54">
            <w:pPr>
              <w:spacing w:after="0"/>
              <w:ind w:left="135"/>
            </w:pPr>
          </w:p>
        </w:tc>
        <w:tc>
          <w:tcPr>
            <w:tcW w:w="1913" w:type="dxa"/>
            <w:tcMar>
              <w:top w:w="50" w:type="dxa"/>
              <w:left w:w="100" w:type="dxa"/>
            </w:tcMar>
            <w:vAlign w:val="center"/>
          </w:tcPr>
          <w:p w14:paraId="5C01083B" w14:textId="77777777" w:rsidR="00C72D54" w:rsidRDefault="00C72D54">
            <w:pPr>
              <w:spacing w:after="0"/>
              <w:ind w:left="135"/>
            </w:pPr>
          </w:p>
        </w:tc>
      </w:tr>
      <w:tr w:rsidR="00C72D54" w14:paraId="299FDD64" w14:textId="77777777">
        <w:trPr>
          <w:trHeight w:val="144"/>
          <w:tblCellSpacing w:w="0" w:type="dxa"/>
        </w:trPr>
        <w:tc>
          <w:tcPr>
            <w:tcW w:w="1002" w:type="dxa"/>
            <w:tcMar>
              <w:top w:w="50" w:type="dxa"/>
              <w:left w:w="100" w:type="dxa"/>
            </w:tcMar>
            <w:vAlign w:val="center"/>
          </w:tcPr>
          <w:p w14:paraId="213DEC61" w14:textId="77777777" w:rsidR="00C72D54" w:rsidRDefault="00000000">
            <w:pPr>
              <w:spacing w:after="0"/>
            </w:pPr>
            <w:r>
              <w:rPr>
                <w:rFonts w:ascii="Times New Roman" w:hAnsi="Times New Roman"/>
                <w:color w:val="000000"/>
                <w:sz w:val="24"/>
              </w:rPr>
              <w:t>27</w:t>
            </w:r>
          </w:p>
        </w:tc>
        <w:tc>
          <w:tcPr>
            <w:tcW w:w="4662" w:type="dxa"/>
            <w:tcMar>
              <w:top w:w="50" w:type="dxa"/>
              <w:left w:w="100" w:type="dxa"/>
            </w:tcMar>
            <w:vAlign w:val="center"/>
          </w:tcPr>
          <w:p w14:paraId="5FA219D5" w14:textId="77777777" w:rsidR="00C72D54" w:rsidRDefault="00000000">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1254" w:type="dxa"/>
            <w:tcMar>
              <w:top w:w="50" w:type="dxa"/>
              <w:left w:w="100" w:type="dxa"/>
            </w:tcMar>
            <w:vAlign w:val="center"/>
          </w:tcPr>
          <w:p w14:paraId="68C5DCFD"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9BBC33C" w14:textId="77777777" w:rsidR="00C72D54" w:rsidRDefault="00C72D54">
            <w:pPr>
              <w:spacing w:after="0"/>
              <w:ind w:left="135"/>
              <w:jc w:val="center"/>
            </w:pPr>
          </w:p>
        </w:tc>
        <w:tc>
          <w:tcPr>
            <w:tcW w:w="1575" w:type="dxa"/>
            <w:tcMar>
              <w:top w:w="50" w:type="dxa"/>
              <w:left w:w="100" w:type="dxa"/>
            </w:tcMar>
            <w:vAlign w:val="center"/>
          </w:tcPr>
          <w:p w14:paraId="033D88CD" w14:textId="77777777" w:rsidR="00C72D54" w:rsidRDefault="00C72D54">
            <w:pPr>
              <w:spacing w:after="0"/>
              <w:ind w:left="135"/>
              <w:jc w:val="center"/>
            </w:pPr>
          </w:p>
        </w:tc>
        <w:tc>
          <w:tcPr>
            <w:tcW w:w="1114" w:type="dxa"/>
            <w:tcMar>
              <w:top w:w="50" w:type="dxa"/>
              <w:left w:w="100" w:type="dxa"/>
            </w:tcMar>
            <w:vAlign w:val="center"/>
          </w:tcPr>
          <w:p w14:paraId="6AB5D632" w14:textId="77777777" w:rsidR="00C72D54" w:rsidRDefault="00C72D54">
            <w:pPr>
              <w:spacing w:after="0"/>
              <w:ind w:left="135"/>
            </w:pPr>
          </w:p>
        </w:tc>
        <w:tc>
          <w:tcPr>
            <w:tcW w:w="1913" w:type="dxa"/>
            <w:tcMar>
              <w:top w:w="50" w:type="dxa"/>
              <w:left w:w="100" w:type="dxa"/>
            </w:tcMar>
            <w:vAlign w:val="center"/>
          </w:tcPr>
          <w:p w14:paraId="5CE71F12" w14:textId="77777777" w:rsidR="00C72D54" w:rsidRDefault="00000000">
            <w:pPr>
              <w:spacing w:after="0"/>
              <w:ind w:left="135"/>
            </w:pPr>
            <w:hyperlink r:id="rId31" w:history="1">
              <w:r>
                <w:rPr>
                  <w:rStyle w:val="a4"/>
                  <w:color w:val="auto"/>
                </w:rPr>
                <w:t>http://lit.1september.ru/index.htm</w:t>
              </w:r>
            </w:hyperlink>
            <w:r>
              <w:t>)</w:t>
            </w:r>
          </w:p>
        </w:tc>
      </w:tr>
      <w:tr w:rsidR="00C72D54" w14:paraId="04614E84" w14:textId="77777777">
        <w:trPr>
          <w:trHeight w:val="144"/>
          <w:tblCellSpacing w:w="0" w:type="dxa"/>
        </w:trPr>
        <w:tc>
          <w:tcPr>
            <w:tcW w:w="1002" w:type="dxa"/>
            <w:tcMar>
              <w:top w:w="50" w:type="dxa"/>
              <w:left w:w="100" w:type="dxa"/>
            </w:tcMar>
            <w:vAlign w:val="center"/>
          </w:tcPr>
          <w:p w14:paraId="74FD15B9" w14:textId="77777777" w:rsidR="00C72D54" w:rsidRDefault="00000000">
            <w:pPr>
              <w:spacing w:after="0"/>
            </w:pPr>
            <w:r>
              <w:rPr>
                <w:rFonts w:ascii="Times New Roman" w:hAnsi="Times New Roman"/>
                <w:color w:val="000000"/>
                <w:sz w:val="24"/>
              </w:rPr>
              <w:t>28</w:t>
            </w:r>
          </w:p>
        </w:tc>
        <w:tc>
          <w:tcPr>
            <w:tcW w:w="4662" w:type="dxa"/>
            <w:tcMar>
              <w:top w:w="50" w:type="dxa"/>
              <w:left w:w="100" w:type="dxa"/>
            </w:tcMar>
            <w:vAlign w:val="center"/>
          </w:tcPr>
          <w:p w14:paraId="2C375697" w14:textId="77777777" w:rsidR="00C72D54" w:rsidRDefault="00000000">
            <w:pPr>
              <w:spacing w:after="0"/>
              <w:ind w:left="135"/>
            </w:pPr>
            <w:r>
              <w:rPr>
                <w:rFonts w:ascii="Times New Roman" w:hAnsi="Times New Roman"/>
                <w:color w:val="000000"/>
                <w:sz w:val="24"/>
              </w:rPr>
              <w:t>Гражданская поэзия и лирика чувств Н.А.Некрасова</w:t>
            </w:r>
          </w:p>
        </w:tc>
        <w:tc>
          <w:tcPr>
            <w:tcW w:w="1254" w:type="dxa"/>
            <w:tcMar>
              <w:top w:w="50" w:type="dxa"/>
              <w:left w:w="100" w:type="dxa"/>
            </w:tcMar>
            <w:vAlign w:val="center"/>
          </w:tcPr>
          <w:p w14:paraId="6201A669"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459F5E3" w14:textId="77777777" w:rsidR="00C72D54" w:rsidRDefault="00C72D54">
            <w:pPr>
              <w:spacing w:after="0"/>
              <w:ind w:left="135"/>
              <w:jc w:val="center"/>
            </w:pPr>
          </w:p>
        </w:tc>
        <w:tc>
          <w:tcPr>
            <w:tcW w:w="1575" w:type="dxa"/>
            <w:tcMar>
              <w:top w:w="50" w:type="dxa"/>
              <w:left w:w="100" w:type="dxa"/>
            </w:tcMar>
            <w:vAlign w:val="center"/>
          </w:tcPr>
          <w:p w14:paraId="3A3B0D4F" w14:textId="77777777" w:rsidR="00C72D54" w:rsidRDefault="00C72D54">
            <w:pPr>
              <w:spacing w:after="0"/>
              <w:ind w:left="135"/>
              <w:jc w:val="center"/>
            </w:pPr>
          </w:p>
        </w:tc>
        <w:tc>
          <w:tcPr>
            <w:tcW w:w="1114" w:type="dxa"/>
            <w:tcMar>
              <w:top w:w="50" w:type="dxa"/>
              <w:left w:w="100" w:type="dxa"/>
            </w:tcMar>
            <w:vAlign w:val="center"/>
          </w:tcPr>
          <w:p w14:paraId="067A75AE" w14:textId="77777777" w:rsidR="00C72D54" w:rsidRDefault="00C72D54">
            <w:pPr>
              <w:spacing w:after="0"/>
              <w:ind w:left="135"/>
            </w:pPr>
          </w:p>
        </w:tc>
        <w:tc>
          <w:tcPr>
            <w:tcW w:w="1913" w:type="dxa"/>
            <w:tcMar>
              <w:top w:w="50" w:type="dxa"/>
              <w:left w:w="100" w:type="dxa"/>
            </w:tcMar>
            <w:vAlign w:val="center"/>
          </w:tcPr>
          <w:p w14:paraId="23014FDB" w14:textId="77777777" w:rsidR="00C72D54" w:rsidRDefault="00C72D54">
            <w:pPr>
              <w:spacing w:after="0"/>
              <w:ind w:left="135"/>
            </w:pPr>
          </w:p>
        </w:tc>
      </w:tr>
      <w:tr w:rsidR="00C72D54" w14:paraId="3201B937" w14:textId="77777777">
        <w:trPr>
          <w:trHeight w:val="144"/>
          <w:tblCellSpacing w:w="0" w:type="dxa"/>
        </w:trPr>
        <w:tc>
          <w:tcPr>
            <w:tcW w:w="1002" w:type="dxa"/>
            <w:tcMar>
              <w:top w:w="50" w:type="dxa"/>
              <w:left w:w="100" w:type="dxa"/>
            </w:tcMar>
            <w:vAlign w:val="center"/>
          </w:tcPr>
          <w:p w14:paraId="240DDC25" w14:textId="77777777" w:rsidR="00C72D54" w:rsidRDefault="00000000">
            <w:pPr>
              <w:spacing w:after="0"/>
            </w:pPr>
            <w:r>
              <w:rPr>
                <w:rFonts w:ascii="Times New Roman" w:hAnsi="Times New Roman"/>
                <w:color w:val="000000"/>
                <w:sz w:val="24"/>
              </w:rPr>
              <w:t>29</w:t>
            </w:r>
          </w:p>
        </w:tc>
        <w:tc>
          <w:tcPr>
            <w:tcW w:w="4662" w:type="dxa"/>
            <w:tcMar>
              <w:top w:w="50" w:type="dxa"/>
              <w:left w:w="100" w:type="dxa"/>
            </w:tcMar>
            <w:vAlign w:val="center"/>
          </w:tcPr>
          <w:p w14:paraId="42C34824" w14:textId="77777777" w:rsidR="00C72D54" w:rsidRDefault="00000000">
            <w:pPr>
              <w:spacing w:after="0"/>
              <w:ind w:left="135"/>
            </w:pPr>
            <w:r>
              <w:rPr>
                <w:rFonts w:ascii="Times New Roman" w:hAnsi="Times New Roman"/>
                <w:color w:val="000000"/>
                <w:sz w:val="24"/>
              </w:rPr>
              <w:t>Развитие речи. Анализ лирического произведения Н.А.Некрасова</w:t>
            </w:r>
          </w:p>
        </w:tc>
        <w:tc>
          <w:tcPr>
            <w:tcW w:w="1254" w:type="dxa"/>
            <w:tcMar>
              <w:top w:w="50" w:type="dxa"/>
              <w:left w:w="100" w:type="dxa"/>
            </w:tcMar>
            <w:vAlign w:val="center"/>
          </w:tcPr>
          <w:p w14:paraId="58B3589B"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35B0FBE" w14:textId="77777777" w:rsidR="00C72D54" w:rsidRDefault="00C72D54">
            <w:pPr>
              <w:spacing w:after="0"/>
              <w:ind w:left="135"/>
              <w:jc w:val="center"/>
            </w:pPr>
          </w:p>
        </w:tc>
        <w:tc>
          <w:tcPr>
            <w:tcW w:w="1575" w:type="dxa"/>
            <w:tcMar>
              <w:top w:w="50" w:type="dxa"/>
              <w:left w:w="100" w:type="dxa"/>
            </w:tcMar>
            <w:vAlign w:val="center"/>
          </w:tcPr>
          <w:p w14:paraId="0777D946" w14:textId="77777777" w:rsidR="00C72D54" w:rsidRDefault="00C72D54">
            <w:pPr>
              <w:spacing w:after="0"/>
              <w:ind w:left="135"/>
              <w:jc w:val="center"/>
            </w:pPr>
          </w:p>
        </w:tc>
        <w:tc>
          <w:tcPr>
            <w:tcW w:w="1114" w:type="dxa"/>
            <w:tcMar>
              <w:top w:w="50" w:type="dxa"/>
              <w:left w:w="100" w:type="dxa"/>
            </w:tcMar>
            <w:vAlign w:val="center"/>
          </w:tcPr>
          <w:p w14:paraId="1BD6FF9D" w14:textId="77777777" w:rsidR="00C72D54" w:rsidRDefault="00C72D54">
            <w:pPr>
              <w:spacing w:after="0"/>
              <w:ind w:left="135"/>
            </w:pPr>
          </w:p>
        </w:tc>
        <w:tc>
          <w:tcPr>
            <w:tcW w:w="1913" w:type="dxa"/>
            <w:tcMar>
              <w:top w:w="50" w:type="dxa"/>
              <w:left w:w="100" w:type="dxa"/>
            </w:tcMar>
            <w:vAlign w:val="center"/>
          </w:tcPr>
          <w:p w14:paraId="2218F1D2" w14:textId="77777777" w:rsidR="00C72D54" w:rsidRDefault="00C72D54">
            <w:pPr>
              <w:spacing w:after="0"/>
              <w:ind w:left="135"/>
            </w:pPr>
          </w:p>
        </w:tc>
      </w:tr>
      <w:tr w:rsidR="00C72D54" w14:paraId="5F599A59" w14:textId="77777777">
        <w:trPr>
          <w:trHeight w:val="144"/>
          <w:tblCellSpacing w:w="0" w:type="dxa"/>
        </w:trPr>
        <w:tc>
          <w:tcPr>
            <w:tcW w:w="1002" w:type="dxa"/>
            <w:tcMar>
              <w:top w:w="50" w:type="dxa"/>
              <w:left w:w="100" w:type="dxa"/>
            </w:tcMar>
            <w:vAlign w:val="center"/>
          </w:tcPr>
          <w:p w14:paraId="072B481A" w14:textId="77777777" w:rsidR="00C72D54" w:rsidRDefault="00000000">
            <w:pPr>
              <w:spacing w:after="0"/>
            </w:pPr>
            <w:r>
              <w:rPr>
                <w:rFonts w:ascii="Times New Roman" w:hAnsi="Times New Roman"/>
                <w:color w:val="000000"/>
                <w:sz w:val="24"/>
              </w:rPr>
              <w:t>30</w:t>
            </w:r>
          </w:p>
        </w:tc>
        <w:tc>
          <w:tcPr>
            <w:tcW w:w="4662" w:type="dxa"/>
            <w:tcMar>
              <w:top w:w="50" w:type="dxa"/>
              <w:left w:w="100" w:type="dxa"/>
            </w:tcMar>
            <w:vAlign w:val="center"/>
          </w:tcPr>
          <w:p w14:paraId="2279CE1C" w14:textId="77777777" w:rsidR="00C72D54" w:rsidRDefault="00000000">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1254" w:type="dxa"/>
            <w:tcMar>
              <w:top w:w="50" w:type="dxa"/>
              <w:left w:w="100" w:type="dxa"/>
            </w:tcMar>
            <w:vAlign w:val="center"/>
          </w:tcPr>
          <w:p w14:paraId="35E4D8A5"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7580EEE" w14:textId="77777777" w:rsidR="00C72D54" w:rsidRDefault="00C72D54">
            <w:pPr>
              <w:spacing w:after="0"/>
              <w:ind w:left="135"/>
              <w:jc w:val="center"/>
            </w:pPr>
          </w:p>
        </w:tc>
        <w:tc>
          <w:tcPr>
            <w:tcW w:w="1575" w:type="dxa"/>
            <w:tcMar>
              <w:top w:w="50" w:type="dxa"/>
              <w:left w:w="100" w:type="dxa"/>
            </w:tcMar>
            <w:vAlign w:val="center"/>
          </w:tcPr>
          <w:p w14:paraId="784183E5" w14:textId="77777777" w:rsidR="00C72D54" w:rsidRDefault="00C72D54">
            <w:pPr>
              <w:spacing w:after="0"/>
              <w:ind w:left="135"/>
              <w:jc w:val="center"/>
            </w:pPr>
          </w:p>
        </w:tc>
        <w:tc>
          <w:tcPr>
            <w:tcW w:w="1114" w:type="dxa"/>
            <w:tcMar>
              <w:top w:w="50" w:type="dxa"/>
              <w:left w:w="100" w:type="dxa"/>
            </w:tcMar>
            <w:vAlign w:val="center"/>
          </w:tcPr>
          <w:p w14:paraId="046DD451" w14:textId="77777777" w:rsidR="00C72D54" w:rsidRDefault="00C72D54">
            <w:pPr>
              <w:spacing w:after="0"/>
              <w:ind w:left="135"/>
            </w:pPr>
          </w:p>
        </w:tc>
        <w:tc>
          <w:tcPr>
            <w:tcW w:w="1913" w:type="dxa"/>
            <w:tcMar>
              <w:top w:w="50" w:type="dxa"/>
              <w:left w:w="100" w:type="dxa"/>
            </w:tcMar>
            <w:vAlign w:val="center"/>
          </w:tcPr>
          <w:p w14:paraId="0476DF1A" w14:textId="77777777" w:rsidR="00C72D54" w:rsidRDefault="00C72D54">
            <w:pPr>
              <w:spacing w:after="0"/>
              <w:ind w:left="135"/>
            </w:pPr>
          </w:p>
        </w:tc>
      </w:tr>
      <w:tr w:rsidR="00C72D54" w14:paraId="08D31687" w14:textId="77777777">
        <w:trPr>
          <w:trHeight w:val="144"/>
          <w:tblCellSpacing w:w="0" w:type="dxa"/>
        </w:trPr>
        <w:tc>
          <w:tcPr>
            <w:tcW w:w="1002" w:type="dxa"/>
            <w:tcMar>
              <w:top w:w="50" w:type="dxa"/>
              <w:left w:w="100" w:type="dxa"/>
            </w:tcMar>
            <w:vAlign w:val="center"/>
          </w:tcPr>
          <w:p w14:paraId="0B832120" w14:textId="77777777" w:rsidR="00C72D54" w:rsidRDefault="00000000">
            <w:pPr>
              <w:spacing w:after="0"/>
            </w:pPr>
            <w:r>
              <w:rPr>
                <w:rFonts w:ascii="Times New Roman" w:hAnsi="Times New Roman"/>
                <w:color w:val="000000"/>
                <w:sz w:val="24"/>
              </w:rPr>
              <w:t>31</w:t>
            </w:r>
          </w:p>
        </w:tc>
        <w:tc>
          <w:tcPr>
            <w:tcW w:w="4662" w:type="dxa"/>
            <w:tcMar>
              <w:top w:w="50" w:type="dxa"/>
              <w:left w:w="100" w:type="dxa"/>
            </w:tcMar>
            <w:vAlign w:val="center"/>
          </w:tcPr>
          <w:p w14:paraId="409A8578" w14:textId="77777777" w:rsidR="00C72D54" w:rsidRDefault="00000000">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1254" w:type="dxa"/>
            <w:tcMar>
              <w:top w:w="50" w:type="dxa"/>
              <w:left w:w="100" w:type="dxa"/>
            </w:tcMar>
            <w:vAlign w:val="center"/>
          </w:tcPr>
          <w:p w14:paraId="02FF12F5"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E86E3A0" w14:textId="77777777" w:rsidR="00C72D54" w:rsidRDefault="00C72D54">
            <w:pPr>
              <w:spacing w:after="0"/>
              <w:ind w:left="135"/>
              <w:jc w:val="center"/>
            </w:pPr>
          </w:p>
        </w:tc>
        <w:tc>
          <w:tcPr>
            <w:tcW w:w="1575" w:type="dxa"/>
            <w:tcMar>
              <w:top w:w="50" w:type="dxa"/>
              <w:left w:w="100" w:type="dxa"/>
            </w:tcMar>
            <w:vAlign w:val="center"/>
          </w:tcPr>
          <w:p w14:paraId="67D72174" w14:textId="77777777" w:rsidR="00C72D54" w:rsidRDefault="00C72D54">
            <w:pPr>
              <w:spacing w:after="0"/>
              <w:ind w:left="135"/>
              <w:jc w:val="center"/>
            </w:pPr>
          </w:p>
        </w:tc>
        <w:tc>
          <w:tcPr>
            <w:tcW w:w="1114" w:type="dxa"/>
            <w:tcMar>
              <w:top w:w="50" w:type="dxa"/>
              <w:left w:w="100" w:type="dxa"/>
            </w:tcMar>
            <w:vAlign w:val="center"/>
          </w:tcPr>
          <w:p w14:paraId="432B560D" w14:textId="77777777" w:rsidR="00C72D54" w:rsidRDefault="00C72D54">
            <w:pPr>
              <w:spacing w:after="0"/>
              <w:ind w:left="135"/>
            </w:pPr>
          </w:p>
        </w:tc>
        <w:tc>
          <w:tcPr>
            <w:tcW w:w="1913" w:type="dxa"/>
            <w:tcMar>
              <w:top w:w="50" w:type="dxa"/>
              <w:left w:w="100" w:type="dxa"/>
            </w:tcMar>
            <w:vAlign w:val="center"/>
          </w:tcPr>
          <w:p w14:paraId="709114AD" w14:textId="77777777" w:rsidR="00C72D54" w:rsidRDefault="00C72D54">
            <w:pPr>
              <w:spacing w:after="0"/>
              <w:ind w:left="135"/>
            </w:pPr>
          </w:p>
        </w:tc>
      </w:tr>
      <w:tr w:rsidR="00C72D54" w14:paraId="675E7E17" w14:textId="77777777">
        <w:trPr>
          <w:trHeight w:val="144"/>
          <w:tblCellSpacing w:w="0" w:type="dxa"/>
        </w:trPr>
        <w:tc>
          <w:tcPr>
            <w:tcW w:w="1002" w:type="dxa"/>
            <w:tcMar>
              <w:top w:w="50" w:type="dxa"/>
              <w:left w:w="100" w:type="dxa"/>
            </w:tcMar>
            <w:vAlign w:val="center"/>
          </w:tcPr>
          <w:p w14:paraId="2513FF41" w14:textId="77777777" w:rsidR="00C72D54" w:rsidRDefault="00000000">
            <w:pPr>
              <w:spacing w:after="0"/>
            </w:pPr>
            <w:r>
              <w:rPr>
                <w:rFonts w:ascii="Times New Roman" w:hAnsi="Times New Roman"/>
                <w:color w:val="000000"/>
                <w:sz w:val="24"/>
              </w:rPr>
              <w:t>32</w:t>
            </w:r>
          </w:p>
        </w:tc>
        <w:tc>
          <w:tcPr>
            <w:tcW w:w="4662" w:type="dxa"/>
            <w:tcMar>
              <w:top w:w="50" w:type="dxa"/>
              <w:left w:w="100" w:type="dxa"/>
            </w:tcMar>
            <w:vAlign w:val="center"/>
          </w:tcPr>
          <w:p w14:paraId="0B341BA9" w14:textId="77777777" w:rsidR="00C72D54" w:rsidRDefault="00000000">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1254" w:type="dxa"/>
            <w:tcMar>
              <w:top w:w="50" w:type="dxa"/>
              <w:left w:w="100" w:type="dxa"/>
            </w:tcMar>
            <w:vAlign w:val="center"/>
          </w:tcPr>
          <w:p w14:paraId="6915DAF7"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67E14E5" w14:textId="77777777" w:rsidR="00C72D54" w:rsidRDefault="00C72D54">
            <w:pPr>
              <w:spacing w:after="0"/>
              <w:ind w:left="135"/>
              <w:jc w:val="center"/>
            </w:pPr>
          </w:p>
        </w:tc>
        <w:tc>
          <w:tcPr>
            <w:tcW w:w="1575" w:type="dxa"/>
            <w:tcMar>
              <w:top w:w="50" w:type="dxa"/>
              <w:left w:w="100" w:type="dxa"/>
            </w:tcMar>
            <w:vAlign w:val="center"/>
          </w:tcPr>
          <w:p w14:paraId="2DF43C88" w14:textId="77777777" w:rsidR="00C72D54" w:rsidRDefault="00C72D54">
            <w:pPr>
              <w:spacing w:after="0"/>
              <w:ind w:left="135"/>
              <w:jc w:val="center"/>
            </w:pPr>
          </w:p>
        </w:tc>
        <w:tc>
          <w:tcPr>
            <w:tcW w:w="1114" w:type="dxa"/>
            <w:tcMar>
              <w:top w:w="50" w:type="dxa"/>
              <w:left w:w="100" w:type="dxa"/>
            </w:tcMar>
            <w:vAlign w:val="center"/>
          </w:tcPr>
          <w:p w14:paraId="0DC2EEBF" w14:textId="77777777" w:rsidR="00C72D54" w:rsidRDefault="00C72D54">
            <w:pPr>
              <w:spacing w:after="0"/>
              <w:ind w:left="135"/>
            </w:pPr>
          </w:p>
        </w:tc>
        <w:tc>
          <w:tcPr>
            <w:tcW w:w="1913" w:type="dxa"/>
            <w:tcMar>
              <w:top w:w="50" w:type="dxa"/>
              <w:left w:w="100" w:type="dxa"/>
            </w:tcMar>
            <w:vAlign w:val="center"/>
          </w:tcPr>
          <w:p w14:paraId="0A4DD7DA" w14:textId="77777777" w:rsidR="00C72D54" w:rsidRDefault="00C72D54">
            <w:pPr>
              <w:spacing w:after="0"/>
              <w:ind w:left="135"/>
            </w:pPr>
          </w:p>
        </w:tc>
      </w:tr>
      <w:tr w:rsidR="00C72D54" w14:paraId="65535FAB" w14:textId="77777777">
        <w:trPr>
          <w:trHeight w:val="144"/>
          <w:tblCellSpacing w:w="0" w:type="dxa"/>
        </w:trPr>
        <w:tc>
          <w:tcPr>
            <w:tcW w:w="1002" w:type="dxa"/>
            <w:tcMar>
              <w:top w:w="50" w:type="dxa"/>
              <w:left w:w="100" w:type="dxa"/>
            </w:tcMar>
            <w:vAlign w:val="center"/>
          </w:tcPr>
          <w:p w14:paraId="2F182587" w14:textId="77777777" w:rsidR="00C72D54" w:rsidRDefault="00000000">
            <w:pPr>
              <w:spacing w:after="0"/>
            </w:pPr>
            <w:r>
              <w:rPr>
                <w:rFonts w:ascii="Times New Roman" w:hAnsi="Times New Roman"/>
                <w:color w:val="000000"/>
                <w:sz w:val="24"/>
              </w:rPr>
              <w:t>33</w:t>
            </w:r>
          </w:p>
        </w:tc>
        <w:tc>
          <w:tcPr>
            <w:tcW w:w="4662" w:type="dxa"/>
            <w:tcMar>
              <w:top w:w="50" w:type="dxa"/>
              <w:left w:w="100" w:type="dxa"/>
            </w:tcMar>
            <w:vAlign w:val="center"/>
          </w:tcPr>
          <w:p w14:paraId="4C647878" w14:textId="77777777" w:rsidR="00C72D54" w:rsidRDefault="00000000">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1254" w:type="dxa"/>
            <w:tcMar>
              <w:top w:w="50" w:type="dxa"/>
              <w:left w:w="100" w:type="dxa"/>
            </w:tcMar>
            <w:vAlign w:val="center"/>
          </w:tcPr>
          <w:p w14:paraId="456E77EC"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9FB7AE4" w14:textId="77777777" w:rsidR="00C72D54" w:rsidRDefault="00C72D54">
            <w:pPr>
              <w:spacing w:after="0"/>
              <w:ind w:left="135"/>
              <w:jc w:val="center"/>
            </w:pPr>
          </w:p>
        </w:tc>
        <w:tc>
          <w:tcPr>
            <w:tcW w:w="1575" w:type="dxa"/>
            <w:tcMar>
              <w:top w:w="50" w:type="dxa"/>
              <w:left w:w="100" w:type="dxa"/>
            </w:tcMar>
            <w:vAlign w:val="center"/>
          </w:tcPr>
          <w:p w14:paraId="7FA654B7" w14:textId="77777777" w:rsidR="00C72D54" w:rsidRDefault="00C72D54">
            <w:pPr>
              <w:spacing w:after="0"/>
              <w:ind w:left="135"/>
              <w:jc w:val="center"/>
            </w:pPr>
          </w:p>
        </w:tc>
        <w:tc>
          <w:tcPr>
            <w:tcW w:w="1114" w:type="dxa"/>
            <w:tcMar>
              <w:top w:w="50" w:type="dxa"/>
              <w:left w:w="100" w:type="dxa"/>
            </w:tcMar>
            <w:vAlign w:val="center"/>
          </w:tcPr>
          <w:p w14:paraId="2B0CF328" w14:textId="77777777" w:rsidR="00C72D54" w:rsidRDefault="00C72D54">
            <w:pPr>
              <w:spacing w:after="0"/>
              <w:ind w:left="135"/>
            </w:pPr>
          </w:p>
        </w:tc>
        <w:tc>
          <w:tcPr>
            <w:tcW w:w="1913" w:type="dxa"/>
            <w:tcMar>
              <w:top w:w="50" w:type="dxa"/>
              <w:left w:w="100" w:type="dxa"/>
            </w:tcMar>
            <w:vAlign w:val="center"/>
          </w:tcPr>
          <w:p w14:paraId="2AD916FB" w14:textId="77777777" w:rsidR="00C72D54" w:rsidRDefault="00C72D54">
            <w:pPr>
              <w:spacing w:after="0"/>
              <w:ind w:left="135"/>
            </w:pPr>
          </w:p>
        </w:tc>
      </w:tr>
      <w:tr w:rsidR="00C72D54" w14:paraId="5BEE98E4" w14:textId="77777777">
        <w:trPr>
          <w:trHeight w:val="144"/>
          <w:tblCellSpacing w:w="0" w:type="dxa"/>
        </w:trPr>
        <w:tc>
          <w:tcPr>
            <w:tcW w:w="1002" w:type="dxa"/>
            <w:tcMar>
              <w:top w:w="50" w:type="dxa"/>
              <w:left w:w="100" w:type="dxa"/>
            </w:tcMar>
            <w:vAlign w:val="center"/>
          </w:tcPr>
          <w:p w14:paraId="4A89FDB6" w14:textId="77777777" w:rsidR="00C72D54" w:rsidRDefault="00000000">
            <w:pPr>
              <w:spacing w:after="0"/>
            </w:pPr>
            <w:r>
              <w:rPr>
                <w:rFonts w:ascii="Times New Roman" w:hAnsi="Times New Roman"/>
                <w:color w:val="000000"/>
                <w:sz w:val="24"/>
              </w:rPr>
              <w:t>34</w:t>
            </w:r>
          </w:p>
        </w:tc>
        <w:tc>
          <w:tcPr>
            <w:tcW w:w="4662" w:type="dxa"/>
            <w:tcMar>
              <w:top w:w="50" w:type="dxa"/>
              <w:left w:w="100" w:type="dxa"/>
            </w:tcMar>
            <w:vAlign w:val="center"/>
          </w:tcPr>
          <w:p w14:paraId="2AD6F9BF" w14:textId="77777777" w:rsidR="00C72D54" w:rsidRDefault="00000000">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1254" w:type="dxa"/>
            <w:tcMar>
              <w:top w:w="50" w:type="dxa"/>
              <w:left w:w="100" w:type="dxa"/>
            </w:tcMar>
            <w:vAlign w:val="center"/>
          </w:tcPr>
          <w:p w14:paraId="1437EAEF"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03C7E6F" w14:textId="77777777" w:rsidR="00C72D54" w:rsidRDefault="00C72D54">
            <w:pPr>
              <w:spacing w:after="0"/>
              <w:ind w:left="135"/>
              <w:jc w:val="center"/>
            </w:pPr>
          </w:p>
        </w:tc>
        <w:tc>
          <w:tcPr>
            <w:tcW w:w="1575" w:type="dxa"/>
            <w:tcMar>
              <w:top w:w="50" w:type="dxa"/>
              <w:left w:w="100" w:type="dxa"/>
            </w:tcMar>
            <w:vAlign w:val="center"/>
          </w:tcPr>
          <w:p w14:paraId="6BCB3739" w14:textId="77777777" w:rsidR="00C72D54" w:rsidRDefault="00C72D54">
            <w:pPr>
              <w:spacing w:after="0"/>
              <w:ind w:left="135"/>
              <w:jc w:val="center"/>
            </w:pPr>
          </w:p>
        </w:tc>
        <w:tc>
          <w:tcPr>
            <w:tcW w:w="1114" w:type="dxa"/>
            <w:tcMar>
              <w:top w:w="50" w:type="dxa"/>
              <w:left w:w="100" w:type="dxa"/>
            </w:tcMar>
            <w:vAlign w:val="center"/>
          </w:tcPr>
          <w:p w14:paraId="6E1269CF" w14:textId="77777777" w:rsidR="00C72D54" w:rsidRDefault="00C72D54">
            <w:pPr>
              <w:spacing w:after="0"/>
              <w:ind w:left="135"/>
            </w:pPr>
          </w:p>
        </w:tc>
        <w:tc>
          <w:tcPr>
            <w:tcW w:w="1913" w:type="dxa"/>
            <w:tcMar>
              <w:top w:w="50" w:type="dxa"/>
              <w:left w:w="100" w:type="dxa"/>
            </w:tcMar>
            <w:vAlign w:val="center"/>
          </w:tcPr>
          <w:p w14:paraId="53721DD0" w14:textId="77777777" w:rsidR="00C72D54" w:rsidRDefault="00000000">
            <w:pPr>
              <w:spacing w:after="0"/>
              <w:ind w:left="135"/>
            </w:pPr>
            <w:hyperlink r:id="rId32" w:history="1">
              <w:r>
                <w:rPr>
                  <w:rStyle w:val="a4"/>
                  <w:color w:val="auto"/>
                </w:rPr>
                <w:t>http://www.ipmce.su/~igor/</w:t>
              </w:r>
            </w:hyperlink>
          </w:p>
        </w:tc>
      </w:tr>
      <w:tr w:rsidR="00C72D54" w14:paraId="5BAD263C" w14:textId="77777777">
        <w:trPr>
          <w:trHeight w:val="144"/>
          <w:tblCellSpacing w:w="0" w:type="dxa"/>
        </w:trPr>
        <w:tc>
          <w:tcPr>
            <w:tcW w:w="1002" w:type="dxa"/>
            <w:tcMar>
              <w:top w:w="50" w:type="dxa"/>
              <w:left w:w="100" w:type="dxa"/>
            </w:tcMar>
            <w:vAlign w:val="center"/>
          </w:tcPr>
          <w:p w14:paraId="6B6C44FB" w14:textId="77777777" w:rsidR="00C72D54" w:rsidRDefault="00000000">
            <w:pPr>
              <w:spacing w:after="0"/>
            </w:pPr>
            <w:r>
              <w:rPr>
                <w:rFonts w:ascii="Times New Roman" w:hAnsi="Times New Roman"/>
                <w:color w:val="000000"/>
                <w:sz w:val="24"/>
              </w:rPr>
              <w:t>35</w:t>
            </w:r>
          </w:p>
        </w:tc>
        <w:tc>
          <w:tcPr>
            <w:tcW w:w="4662" w:type="dxa"/>
            <w:tcMar>
              <w:top w:w="50" w:type="dxa"/>
              <w:left w:w="100" w:type="dxa"/>
            </w:tcMar>
            <w:vAlign w:val="center"/>
          </w:tcPr>
          <w:p w14:paraId="339F4F70" w14:textId="77777777" w:rsidR="00C72D54" w:rsidRDefault="00000000">
            <w:pPr>
              <w:spacing w:after="0"/>
              <w:ind w:left="135"/>
            </w:pPr>
            <w:r>
              <w:rPr>
                <w:rFonts w:ascii="Times New Roman" w:hAnsi="Times New Roman"/>
                <w:color w:val="000000"/>
                <w:sz w:val="24"/>
              </w:rPr>
              <w:t>Человек и природа в лирике А.А.Фета</w:t>
            </w:r>
          </w:p>
        </w:tc>
        <w:tc>
          <w:tcPr>
            <w:tcW w:w="1254" w:type="dxa"/>
            <w:tcMar>
              <w:top w:w="50" w:type="dxa"/>
              <w:left w:w="100" w:type="dxa"/>
            </w:tcMar>
            <w:vAlign w:val="center"/>
          </w:tcPr>
          <w:p w14:paraId="01B75814"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1BAA951" w14:textId="77777777" w:rsidR="00C72D54" w:rsidRDefault="00C72D54">
            <w:pPr>
              <w:spacing w:after="0"/>
              <w:ind w:left="135"/>
              <w:jc w:val="center"/>
            </w:pPr>
          </w:p>
        </w:tc>
        <w:tc>
          <w:tcPr>
            <w:tcW w:w="1575" w:type="dxa"/>
            <w:tcMar>
              <w:top w:w="50" w:type="dxa"/>
              <w:left w:w="100" w:type="dxa"/>
            </w:tcMar>
            <w:vAlign w:val="center"/>
          </w:tcPr>
          <w:p w14:paraId="20FE6F28" w14:textId="77777777" w:rsidR="00C72D54" w:rsidRDefault="00C72D54">
            <w:pPr>
              <w:spacing w:after="0"/>
              <w:ind w:left="135"/>
              <w:jc w:val="center"/>
            </w:pPr>
          </w:p>
        </w:tc>
        <w:tc>
          <w:tcPr>
            <w:tcW w:w="1114" w:type="dxa"/>
            <w:tcMar>
              <w:top w:w="50" w:type="dxa"/>
              <w:left w:w="100" w:type="dxa"/>
            </w:tcMar>
            <w:vAlign w:val="center"/>
          </w:tcPr>
          <w:p w14:paraId="5BFB1D22" w14:textId="77777777" w:rsidR="00C72D54" w:rsidRDefault="00C72D54">
            <w:pPr>
              <w:spacing w:after="0"/>
              <w:ind w:left="135"/>
            </w:pPr>
          </w:p>
        </w:tc>
        <w:tc>
          <w:tcPr>
            <w:tcW w:w="1913" w:type="dxa"/>
            <w:tcMar>
              <w:top w:w="50" w:type="dxa"/>
              <w:left w:w="100" w:type="dxa"/>
            </w:tcMar>
            <w:vAlign w:val="center"/>
          </w:tcPr>
          <w:p w14:paraId="4B9985C1" w14:textId="77777777" w:rsidR="00C72D54" w:rsidRDefault="00000000">
            <w:pPr>
              <w:spacing w:after="0"/>
              <w:ind w:left="135"/>
            </w:pPr>
            <w:hyperlink r:id="rId33" w:history="1">
              <w:r>
                <w:rPr>
                  <w:rStyle w:val="a4"/>
                  <w:color w:val="auto"/>
                </w:rPr>
                <w:t>http://www.9151394.ru/projects/liter/litkurs/index.html</w:t>
              </w:r>
            </w:hyperlink>
          </w:p>
        </w:tc>
      </w:tr>
      <w:tr w:rsidR="00C72D54" w14:paraId="121F32A3" w14:textId="77777777">
        <w:trPr>
          <w:trHeight w:val="144"/>
          <w:tblCellSpacing w:w="0" w:type="dxa"/>
        </w:trPr>
        <w:tc>
          <w:tcPr>
            <w:tcW w:w="1002" w:type="dxa"/>
            <w:tcMar>
              <w:top w:w="50" w:type="dxa"/>
              <w:left w:w="100" w:type="dxa"/>
            </w:tcMar>
            <w:vAlign w:val="center"/>
          </w:tcPr>
          <w:p w14:paraId="1CA0C5EF" w14:textId="77777777" w:rsidR="00C72D54" w:rsidRDefault="00000000">
            <w:pPr>
              <w:spacing w:after="0"/>
            </w:pPr>
            <w:r>
              <w:rPr>
                <w:rFonts w:ascii="Times New Roman" w:hAnsi="Times New Roman"/>
                <w:color w:val="000000"/>
                <w:sz w:val="24"/>
              </w:rPr>
              <w:t>36</w:t>
            </w:r>
          </w:p>
        </w:tc>
        <w:tc>
          <w:tcPr>
            <w:tcW w:w="4662" w:type="dxa"/>
            <w:tcMar>
              <w:top w:w="50" w:type="dxa"/>
              <w:left w:w="100" w:type="dxa"/>
            </w:tcMar>
            <w:vAlign w:val="center"/>
          </w:tcPr>
          <w:p w14:paraId="5ED61825" w14:textId="77777777" w:rsidR="00C72D54" w:rsidRDefault="00000000">
            <w:pPr>
              <w:spacing w:after="0"/>
              <w:ind w:left="135"/>
            </w:pPr>
            <w:r>
              <w:rPr>
                <w:rFonts w:ascii="Times New Roman" w:hAnsi="Times New Roman"/>
                <w:color w:val="000000"/>
                <w:sz w:val="24"/>
              </w:rPr>
              <w:t>Художественное мастерство А.А.Фета</w:t>
            </w:r>
          </w:p>
        </w:tc>
        <w:tc>
          <w:tcPr>
            <w:tcW w:w="1254" w:type="dxa"/>
            <w:tcMar>
              <w:top w:w="50" w:type="dxa"/>
              <w:left w:w="100" w:type="dxa"/>
            </w:tcMar>
            <w:vAlign w:val="center"/>
          </w:tcPr>
          <w:p w14:paraId="566937BB"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D8BD72E" w14:textId="77777777" w:rsidR="00C72D54" w:rsidRDefault="00C72D54">
            <w:pPr>
              <w:spacing w:after="0"/>
              <w:ind w:left="135"/>
              <w:jc w:val="center"/>
            </w:pPr>
          </w:p>
        </w:tc>
        <w:tc>
          <w:tcPr>
            <w:tcW w:w="1575" w:type="dxa"/>
            <w:tcMar>
              <w:top w:w="50" w:type="dxa"/>
              <w:left w:w="100" w:type="dxa"/>
            </w:tcMar>
            <w:vAlign w:val="center"/>
          </w:tcPr>
          <w:p w14:paraId="18CAB5D0" w14:textId="77777777" w:rsidR="00C72D54" w:rsidRDefault="00C72D54">
            <w:pPr>
              <w:spacing w:after="0"/>
              <w:ind w:left="135"/>
              <w:jc w:val="center"/>
            </w:pPr>
          </w:p>
        </w:tc>
        <w:tc>
          <w:tcPr>
            <w:tcW w:w="1114" w:type="dxa"/>
            <w:tcMar>
              <w:top w:w="50" w:type="dxa"/>
              <w:left w:w="100" w:type="dxa"/>
            </w:tcMar>
            <w:vAlign w:val="center"/>
          </w:tcPr>
          <w:p w14:paraId="33ADA596" w14:textId="77777777" w:rsidR="00C72D54" w:rsidRDefault="00C72D54">
            <w:pPr>
              <w:spacing w:after="0"/>
              <w:ind w:left="135"/>
            </w:pPr>
          </w:p>
        </w:tc>
        <w:tc>
          <w:tcPr>
            <w:tcW w:w="1913" w:type="dxa"/>
            <w:tcMar>
              <w:top w:w="50" w:type="dxa"/>
              <w:left w:w="100" w:type="dxa"/>
            </w:tcMar>
            <w:vAlign w:val="center"/>
          </w:tcPr>
          <w:p w14:paraId="27B627BD" w14:textId="77777777" w:rsidR="00C72D54" w:rsidRDefault="00000000">
            <w:pPr>
              <w:spacing w:after="0"/>
              <w:ind w:left="135"/>
            </w:pPr>
            <w:hyperlink r:id="rId34" w:history="1">
              <w:r>
                <w:rPr>
                  <w:rStyle w:val="a4"/>
                  <w:color w:val="auto"/>
                </w:rPr>
                <w:t>http://www.9151394.ru/projects/liter/litkurs/index.html</w:t>
              </w:r>
            </w:hyperlink>
          </w:p>
        </w:tc>
      </w:tr>
      <w:tr w:rsidR="00C72D54" w14:paraId="5020C15B" w14:textId="77777777">
        <w:trPr>
          <w:trHeight w:val="144"/>
          <w:tblCellSpacing w:w="0" w:type="dxa"/>
        </w:trPr>
        <w:tc>
          <w:tcPr>
            <w:tcW w:w="1002" w:type="dxa"/>
            <w:tcMar>
              <w:top w:w="50" w:type="dxa"/>
              <w:left w:w="100" w:type="dxa"/>
            </w:tcMar>
            <w:vAlign w:val="center"/>
          </w:tcPr>
          <w:p w14:paraId="51E65ACD" w14:textId="77777777" w:rsidR="00C72D54" w:rsidRDefault="00000000">
            <w:pPr>
              <w:spacing w:after="0"/>
            </w:pPr>
            <w:r>
              <w:rPr>
                <w:rFonts w:ascii="Times New Roman" w:hAnsi="Times New Roman"/>
                <w:color w:val="000000"/>
                <w:sz w:val="24"/>
              </w:rPr>
              <w:t>37</w:t>
            </w:r>
          </w:p>
        </w:tc>
        <w:tc>
          <w:tcPr>
            <w:tcW w:w="4662" w:type="dxa"/>
            <w:tcMar>
              <w:top w:w="50" w:type="dxa"/>
              <w:left w:w="100" w:type="dxa"/>
            </w:tcMar>
            <w:vAlign w:val="center"/>
          </w:tcPr>
          <w:p w14:paraId="0D363E2C" w14:textId="77777777" w:rsidR="00C72D54" w:rsidRDefault="00000000">
            <w:pPr>
              <w:spacing w:after="0"/>
              <w:ind w:left="135"/>
            </w:pPr>
            <w:r>
              <w:rPr>
                <w:rFonts w:ascii="Times New Roman" w:hAnsi="Times New Roman"/>
                <w:color w:val="000000"/>
                <w:sz w:val="24"/>
              </w:rPr>
              <w:t>Развитие речи. Анализ лирического произведения А.А.Фета</w:t>
            </w:r>
          </w:p>
        </w:tc>
        <w:tc>
          <w:tcPr>
            <w:tcW w:w="1254" w:type="dxa"/>
            <w:tcMar>
              <w:top w:w="50" w:type="dxa"/>
              <w:left w:w="100" w:type="dxa"/>
            </w:tcMar>
            <w:vAlign w:val="center"/>
          </w:tcPr>
          <w:p w14:paraId="74FBCD56"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B0154A6" w14:textId="77777777" w:rsidR="00C72D54" w:rsidRDefault="00C72D54">
            <w:pPr>
              <w:spacing w:after="0"/>
              <w:ind w:left="135"/>
              <w:jc w:val="center"/>
            </w:pPr>
          </w:p>
        </w:tc>
        <w:tc>
          <w:tcPr>
            <w:tcW w:w="1575" w:type="dxa"/>
            <w:tcMar>
              <w:top w:w="50" w:type="dxa"/>
              <w:left w:w="100" w:type="dxa"/>
            </w:tcMar>
            <w:vAlign w:val="center"/>
          </w:tcPr>
          <w:p w14:paraId="7D19609B" w14:textId="77777777" w:rsidR="00C72D54" w:rsidRDefault="00C72D54">
            <w:pPr>
              <w:spacing w:after="0"/>
              <w:ind w:left="135"/>
              <w:jc w:val="center"/>
            </w:pPr>
          </w:p>
        </w:tc>
        <w:tc>
          <w:tcPr>
            <w:tcW w:w="1114" w:type="dxa"/>
            <w:tcMar>
              <w:top w:w="50" w:type="dxa"/>
              <w:left w:w="100" w:type="dxa"/>
            </w:tcMar>
            <w:vAlign w:val="center"/>
          </w:tcPr>
          <w:p w14:paraId="519C27B3" w14:textId="77777777" w:rsidR="00C72D54" w:rsidRDefault="00C72D54">
            <w:pPr>
              <w:spacing w:after="0"/>
              <w:ind w:left="135"/>
            </w:pPr>
          </w:p>
        </w:tc>
        <w:tc>
          <w:tcPr>
            <w:tcW w:w="1913" w:type="dxa"/>
            <w:tcMar>
              <w:top w:w="50" w:type="dxa"/>
              <w:left w:w="100" w:type="dxa"/>
            </w:tcMar>
            <w:vAlign w:val="center"/>
          </w:tcPr>
          <w:p w14:paraId="6EABCE93" w14:textId="77777777" w:rsidR="00C72D54" w:rsidRDefault="00000000">
            <w:pPr>
              <w:spacing w:after="0"/>
              <w:ind w:left="135"/>
            </w:pPr>
            <w:hyperlink r:id="rId35" w:history="1">
              <w:r>
                <w:rPr>
                  <w:rStyle w:val="a4"/>
                  <w:color w:val="auto"/>
                </w:rPr>
                <w:t>http://www.imwerden.de/index.html</w:t>
              </w:r>
            </w:hyperlink>
          </w:p>
        </w:tc>
      </w:tr>
      <w:tr w:rsidR="00C72D54" w14:paraId="1CD2028B" w14:textId="77777777">
        <w:trPr>
          <w:trHeight w:val="144"/>
          <w:tblCellSpacing w:w="0" w:type="dxa"/>
        </w:trPr>
        <w:tc>
          <w:tcPr>
            <w:tcW w:w="1002" w:type="dxa"/>
            <w:tcMar>
              <w:top w:w="50" w:type="dxa"/>
              <w:left w:w="100" w:type="dxa"/>
            </w:tcMar>
            <w:vAlign w:val="center"/>
          </w:tcPr>
          <w:p w14:paraId="13A6A5E4" w14:textId="77777777" w:rsidR="00C72D54" w:rsidRDefault="00000000">
            <w:pPr>
              <w:spacing w:after="0"/>
            </w:pPr>
            <w:r>
              <w:rPr>
                <w:rFonts w:ascii="Times New Roman" w:hAnsi="Times New Roman"/>
                <w:color w:val="000000"/>
                <w:sz w:val="24"/>
              </w:rPr>
              <w:t>38</w:t>
            </w:r>
          </w:p>
        </w:tc>
        <w:tc>
          <w:tcPr>
            <w:tcW w:w="4662" w:type="dxa"/>
            <w:tcMar>
              <w:top w:w="50" w:type="dxa"/>
              <w:left w:w="100" w:type="dxa"/>
            </w:tcMar>
            <w:vAlign w:val="center"/>
          </w:tcPr>
          <w:p w14:paraId="7B36C988" w14:textId="77777777" w:rsidR="00C72D54" w:rsidRDefault="00000000">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1254" w:type="dxa"/>
            <w:tcMar>
              <w:top w:w="50" w:type="dxa"/>
              <w:left w:w="100" w:type="dxa"/>
            </w:tcMar>
            <w:vAlign w:val="center"/>
          </w:tcPr>
          <w:p w14:paraId="7FDE5EF6"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0EE0D9D" w14:textId="77777777" w:rsidR="00C72D54" w:rsidRDefault="00C72D54">
            <w:pPr>
              <w:spacing w:after="0"/>
              <w:ind w:left="135"/>
              <w:jc w:val="center"/>
            </w:pPr>
          </w:p>
        </w:tc>
        <w:tc>
          <w:tcPr>
            <w:tcW w:w="1575" w:type="dxa"/>
            <w:tcMar>
              <w:top w:w="50" w:type="dxa"/>
              <w:left w:w="100" w:type="dxa"/>
            </w:tcMar>
            <w:vAlign w:val="center"/>
          </w:tcPr>
          <w:p w14:paraId="178CF875" w14:textId="77777777" w:rsidR="00C72D54" w:rsidRDefault="00C72D54">
            <w:pPr>
              <w:spacing w:after="0"/>
              <w:ind w:left="135"/>
              <w:jc w:val="center"/>
            </w:pPr>
          </w:p>
        </w:tc>
        <w:tc>
          <w:tcPr>
            <w:tcW w:w="1114" w:type="dxa"/>
            <w:tcMar>
              <w:top w:w="50" w:type="dxa"/>
              <w:left w:w="100" w:type="dxa"/>
            </w:tcMar>
            <w:vAlign w:val="center"/>
          </w:tcPr>
          <w:p w14:paraId="162471BB" w14:textId="77777777" w:rsidR="00C72D54" w:rsidRDefault="00C72D54">
            <w:pPr>
              <w:spacing w:after="0"/>
              <w:ind w:left="135"/>
            </w:pPr>
          </w:p>
        </w:tc>
        <w:tc>
          <w:tcPr>
            <w:tcW w:w="1913" w:type="dxa"/>
            <w:tcMar>
              <w:top w:w="50" w:type="dxa"/>
              <w:left w:w="100" w:type="dxa"/>
            </w:tcMar>
            <w:vAlign w:val="center"/>
          </w:tcPr>
          <w:p w14:paraId="0F2BC284" w14:textId="77777777" w:rsidR="00C72D54" w:rsidRDefault="00000000">
            <w:pPr>
              <w:spacing w:after="0"/>
              <w:ind w:left="135"/>
            </w:pPr>
            <w:hyperlink r:id="rId36" w:history="1">
              <w:r>
                <w:rPr>
                  <w:rStyle w:val="a4"/>
                  <w:color w:val="auto"/>
                </w:rPr>
                <w:t>http://www.imwerden.de/index.html</w:t>
              </w:r>
            </w:hyperlink>
          </w:p>
        </w:tc>
      </w:tr>
      <w:tr w:rsidR="00C72D54" w14:paraId="01EA053A" w14:textId="77777777">
        <w:trPr>
          <w:trHeight w:val="144"/>
          <w:tblCellSpacing w:w="0" w:type="dxa"/>
        </w:trPr>
        <w:tc>
          <w:tcPr>
            <w:tcW w:w="1002" w:type="dxa"/>
            <w:tcMar>
              <w:top w:w="50" w:type="dxa"/>
              <w:left w:w="100" w:type="dxa"/>
            </w:tcMar>
            <w:vAlign w:val="center"/>
          </w:tcPr>
          <w:p w14:paraId="3FB85800" w14:textId="77777777" w:rsidR="00C72D54" w:rsidRDefault="00000000">
            <w:pPr>
              <w:spacing w:after="0"/>
            </w:pPr>
            <w:r>
              <w:rPr>
                <w:rFonts w:ascii="Times New Roman" w:hAnsi="Times New Roman"/>
                <w:color w:val="000000"/>
                <w:sz w:val="24"/>
              </w:rPr>
              <w:t>39</w:t>
            </w:r>
          </w:p>
        </w:tc>
        <w:tc>
          <w:tcPr>
            <w:tcW w:w="4662" w:type="dxa"/>
            <w:tcMar>
              <w:top w:w="50" w:type="dxa"/>
              <w:left w:w="100" w:type="dxa"/>
            </w:tcMar>
            <w:vAlign w:val="center"/>
          </w:tcPr>
          <w:p w14:paraId="1E14D91C" w14:textId="77777777" w:rsidR="00C72D54" w:rsidRDefault="00000000">
            <w:pPr>
              <w:spacing w:after="0"/>
              <w:ind w:left="135"/>
            </w:pPr>
            <w:r>
              <w:rPr>
                <w:rFonts w:ascii="Times New Roman" w:hAnsi="Times New Roman"/>
                <w:color w:val="000000"/>
                <w:sz w:val="24"/>
              </w:rPr>
              <w:t>Контрольное сочинение по поэзии второй половины XIX века</w:t>
            </w:r>
          </w:p>
        </w:tc>
        <w:tc>
          <w:tcPr>
            <w:tcW w:w="1254" w:type="dxa"/>
            <w:tcMar>
              <w:top w:w="50" w:type="dxa"/>
              <w:left w:w="100" w:type="dxa"/>
            </w:tcMar>
            <w:vAlign w:val="center"/>
          </w:tcPr>
          <w:p w14:paraId="20D9CA3C"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E302913" w14:textId="77777777" w:rsidR="00C72D54" w:rsidRDefault="00C72D54">
            <w:pPr>
              <w:spacing w:after="0"/>
              <w:ind w:left="135"/>
              <w:jc w:val="center"/>
            </w:pPr>
          </w:p>
        </w:tc>
        <w:tc>
          <w:tcPr>
            <w:tcW w:w="1575" w:type="dxa"/>
            <w:tcMar>
              <w:top w:w="50" w:type="dxa"/>
              <w:left w:w="100" w:type="dxa"/>
            </w:tcMar>
            <w:vAlign w:val="center"/>
          </w:tcPr>
          <w:p w14:paraId="78A4B077" w14:textId="77777777" w:rsidR="00C72D54" w:rsidRDefault="00C72D54">
            <w:pPr>
              <w:spacing w:after="0"/>
              <w:ind w:left="135"/>
              <w:jc w:val="center"/>
            </w:pPr>
          </w:p>
        </w:tc>
        <w:tc>
          <w:tcPr>
            <w:tcW w:w="1114" w:type="dxa"/>
            <w:tcMar>
              <w:top w:w="50" w:type="dxa"/>
              <w:left w:w="100" w:type="dxa"/>
            </w:tcMar>
            <w:vAlign w:val="center"/>
          </w:tcPr>
          <w:p w14:paraId="6112BB04" w14:textId="77777777" w:rsidR="00C72D54" w:rsidRDefault="00C72D54">
            <w:pPr>
              <w:spacing w:after="0"/>
              <w:ind w:left="135"/>
            </w:pPr>
          </w:p>
        </w:tc>
        <w:tc>
          <w:tcPr>
            <w:tcW w:w="1913" w:type="dxa"/>
            <w:tcMar>
              <w:top w:w="50" w:type="dxa"/>
              <w:left w:w="100" w:type="dxa"/>
            </w:tcMar>
            <w:vAlign w:val="center"/>
          </w:tcPr>
          <w:p w14:paraId="269D76F9" w14:textId="77777777" w:rsidR="00C72D54" w:rsidRDefault="00C72D54">
            <w:pPr>
              <w:spacing w:after="0"/>
              <w:ind w:left="135"/>
            </w:pPr>
          </w:p>
        </w:tc>
      </w:tr>
      <w:tr w:rsidR="00C72D54" w14:paraId="532EDD62" w14:textId="77777777">
        <w:trPr>
          <w:trHeight w:val="144"/>
          <w:tblCellSpacing w:w="0" w:type="dxa"/>
        </w:trPr>
        <w:tc>
          <w:tcPr>
            <w:tcW w:w="1002" w:type="dxa"/>
            <w:tcMar>
              <w:top w:w="50" w:type="dxa"/>
              <w:left w:w="100" w:type="dxa"/>
            </w:tcMar>
            <w:vAlign w:val="center"/>
          </w:tcPr>
          <w:p w14:paraId="09D74296" w14:textId="77777777" w:rsidR="00C72D54" w:rsidRDefault="00000000">
            <w:pPr>
              <w:spacing w:after="0"/>
            </w:pPr>
            <w:r>
              <w:rPr>
                <w:rFonts w:ascii="Times New Roman" w:hAnsi="Times New Roman"/>
                <w:color w:val="000000"/>
                <w:sz w:val="24"/>
              </w:rPr>
              <w:t>40</w:t>
            </w:r>
          </w:p>
        </w:tc>
        <w:tc>
          <w:tcPr>
            <w:tcW w:w="4662" w:type="dxa"/>
            <w:tcMar>
              <w:top w:w="50" w:type="dxa"/>
              <w:left w:w="100" w:type="dxa"/>
            </w:tcMar>
            <w:vAlign w:val="center"/>
          </w:tcPr>
          <w:p w14:paraId="22223708" w14:textId="77777777" w:rsidR="00C72D54" w:rsidRDefault="00000000">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1254" w:type="dxa"/>
            <w:tcMar>
              <w:top w:w="50" w:type="dxa"/>
              <w:left w:w="100" w:type="dxa"/>
            </w:tcMar>
            <w:vAlign w:val="center"/>
          </w:tcPr>
          <w:p w14:paraId="15A603C5"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CEB46F1" w14:textId="77777777" w:rsidR="00C72D54" w:rsidRDefault="00C72D54">
            <w:pPr>
              <w:spacing w:after="0"/>
              <w:ind w:left="135"/>
              <w:jc w:val="center"/>
            </w:pPr>
          </w:p>
        </w:tc>
        <w:tc>
          <w:tcPr>
            <w:tcW w:w="1575" w:type="dxa"/>
            <w:tcMar>
              <w:top w:w="50" w:type="dxa"/>
              <w:left w:w="100" w:type="dxa"/>
            </w:tcMar>
            <w:vAlign w:val="center"/>
          </w:tcPr>
          <w:p w14:paraId="090D4762" w14:textId="77777777" w:rsidR="00C72D54" w:rsidRDefault="00C72D54">
            <w:pPr>
              <w:spacing w:after="0"/>
              <w:ind w:left="135"/>
              <w:jc w:val="center"/>
            </w:pPr>
          </w:p>
        </w:tc>
        <w:tc>
          <w:tcPr>
            <w:tcW w:w="1114" w:type="dxa"/>
            <w:tcMar>
              <w:top w:w="50" w:type="dxa"/>
              <w:left w:w="100" w:type="dxa"/>
            </w:tcMar>
            <w:vAlign w:val="center"/>
          </w:tcPr>
          <w:p w14:paraId="5D7842CB" w14:textId="77777777" w:rsidR="00C72D54" w:rsidRDefault="00C72D54">
            <w:pPr>
              <w:spacing w:after="0"/>
              <w:ind w:left="135"/>
            </w:pPr>
          </w:p>
        </w:tc>
        <w:tc>
          <w:tcPr>
            <w:tcW w:w="1913" w:type="dxa"/>
            <w:tcMar>
              <w:top w:w="50" w:type="dxa"/>
              <w:left w:w="100" w:type="dxa"/>
            </w:tcMar>
            <w:vAlign w:val="center"/>
          </w:tcPr>
          <w:p w14:paraId="69A7532D" w14:textId="77777777" w:rsidR="00C72D54" w:rsidRDefault="00000000">
            <w:pPr>
              <w:spacing w:after="0"/>
              <w:ind w:left="135"/>
            </w:pPr>
            <w:r>
              <w:t> (</w:t>
            </w:r>
            <w:hyperlink r:id="rId37" w:history="1">
              <w:r>
                <w:rPr>
                  <w:rStyle w:val="a4"/>
                  <w:color w:val="auto"/>
                </w:rPr>
                <w:t>http://lit.1september.ru/index.htm</w:t>
              </w:r>
            </w:hyperlink>
            <w:r>
              <w:t>)</w:t>
            </w:r>
          </w:p>
        </w:tc>
      </w:tr>
      <w:tr w:rsidR="00C72D54" w14:paraId="39C48B69" w14:textId="77777777">
        <w:trPr>
          <w:trHeight w:val="144"/>
          <w:tblCellSpacing w:w="0" w:type="dxa"/>
        </w:trPr>
        <w:tc>
          <w:tcPr>
            <w:tcW w:w="1002" w:type="dxa"/>
            <w:tcMar>
              <w:top w:w="50" w:type="dxa"/>
              <w:left w:w="100" w:type="dxa"/>
            </w:tcMar>
            <w:vAlign w:val="center"/>
          </w:tcPr>
          <w:p w14:paraId="47EFD1FE" w14:textId="77777777" w:rsidR="00C72D54" w:rsidRDefault="00000000">
            <w:pPr>
              <w:spacing w:after="0"/>
            </w:pPr>
            <w:r>
              <w:rPr>
                <w:rFonts w:ascii="Times New Roman" w:hAnsi="Times New Roman"/>
                <w:color w:val="000000"/>
                <w:sz w:val="24"/>
              </w:rPr>
              <w:t>41</w:t>
            </w:r>
          </w:p>
        </w:tc>
        <w:tc>
          <w:tcPr>
            <w:tcW w:w="4662" w:type="dxa"/>
            <w:tcMar>
              <w:top w:w="50" w:type="dxa"/>
              <w:left w:w="100" w:type="dxa"/>
            </w:tcMar>
            <w:vAlign w:val="center"/>
          </w:tcPr>
          <w:p w14:paraId="5657CB7F" w14:textId="77777777" w:rsidR="00C72D54" w:rsidRDefault="00000000">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1254" w:type="dxa"/>
            <w:tcMar>
              <w:top w:w="50" w:type="dxa"/>
              <w:left w:w="100" w:type="dxa"/>
            </w:tcMar>
            <w:vAlign w:val="center"/>
          </w:tcPr>
          <w:p w14:paraId="0126B942"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59DBE97" w14:textId="77777777" w:rsidR="00C72D54" w:rsidRDefault="00C72D54">
            <w:pPr>
              <w:spacing w:after="0"/>
              <w:ind w:left="135"/>
              <w:jc w:val="center"/>
            </w:pPr>
          </w:p>
        </w:tc>
        <w:tc>
          <w:tcPr>
            <w:tcW w:w="1575" w:type="dxa"/>
            <w:tcMar>
              <w:top w:w="50" w:type="dxa"/>
              <w:left w:w="100" w:type="dxa"/>
            </w:tcMar>
            <w:vAlign w:val="center"/>
          </w:tcPr>
          <w:p w14:paraId="4FA587BD" w14:textId="77777777" w:rsidR="00C72D54" w:rsidRDefault="00C72D54">
            <w:pPr>
              <w:spacing w:after="0"/>
              <w:ind w:left="135"/>
              <w:jc w:val="center"/>
            </w:pPr>
          </w:p>
        </w:tc>
        <w:tc>
          <w:tcPr>
            <w:tcW w:w="1114" w:type="dxa"/>
            <w:tcMar>
              <w:top w:w="50" w:type="dxa"/>
              <w:left w:w="100" w:type="dxa"/>
            </w:tcMar>
            <w:vAlign w:val="center"/>
          </w:tcPr>
          <w:p w14:paraId="1C553DA5" w14:textId="77777777" w:rsidR="00C72D54" w:rsidRDefault="00C72D54">
            <w:pPr>
              <w:spacing w:after="0"/>
              <w:ind w:left="135"/>
            </w:pPr>
          </w:p>
        </w:tc>
        <w:tc>
          <w:tcPr>
            <w:tcW w:w="1913" w:type="dxa"/>
            <w:tcMar>
              <w:top w:w="50" w:type="dxa"/>
              <w:left w:w="100" w:type="dxa"/>
            </w:tcMar>
            <w:vAlign w:val="center"/>
          </w:tcPr>
          <w:p w14:paraId="0D2AB092" w14:textId="77777777" w:rsidR="00C72D54" w:rsidRDefault="00C72D54">
            <w:pPr>
              <w:spacing w:after="0"/>
              <w:ind w:left="135"/>
            </w:pPr>
          </w:p>
        </w:tc>
      </w:tr>
      <w:tr w:rsidR="00C72D54" w14:paraId="3E44E49F" w14:textId="77777777">
        <w:trPr>
          <w:trHeight w:val="144"/>
          <w:tblCellSpacing w:w="0" w:type="dxa"/>
        </w:trPr>
        <w:tc>
          <w:tcPr>
            <w:tcW w:w="1002" w:type="dxa"/>
            <w:tcMar>
              <w:top w:w="50" w:type="dxa"/>
              <w:left w:w="100" w:type="dxa"/>
            </w:tcMar>
            <w:vAlign w:val="center"/>
          </w:tcPr>
          <w:p w14:paraId="442501BA" w14:textId="77777777" w:rsidR="00C72D54" w:rsidRDefault="00000000">
            <w:pPr>
              <w:spacing w:after="0"/>
            </w:pPr>
            <w:r>
              <w:rPr>
                <w:rFonts w:ascii="Times New Roman" w:hAnsi="Times New Roman"/>
                <w:color w:val="000000"/>
                <w:sz w:val="24"/>
              </w:rPr>
              <w:t>42</w:t>
            </w:r>
          </w:p>
        </w:tc>
        <w:tc>
          <w:tcPr>
            <w:tcW w:w="4662" w:type="dxa"/>
            <w:tcMar>
              <w:top w:w="50" w:type="dxa"/>
              <w:left w:w="100" w:type="dxa"/>
            </w:tcMar>
            <w:vAlign w:val="center"/>
          </w:tcPr>
          <w:p w14:paraId="5AC01A74" w14:textId="77777777" w:rsidR="00C72D54" w:rsidRDefault="00000000">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1254" w:type="dxa"/>
            <w:tcMar>
              <w:top w:w="50" w:type="dxa"/>
              <w:left w:w="100" w:type="dxa"/>
            </w:tcMar>
            <w:vAlign w:val="center"/>
          </w:tcPr>
          <w:p w14:paraId="16C3C4D6"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F630069" w14:textId="77777777" w:rsidR="00C72D54" w:rsidRDefault="00C72D54">
            <w:pPr>
              <w:spacing w:after="0"/>
              <w:ind w:left="135"/>
              <w:jc w:val="center"/>
            </w:pPr>
          </w:p>
        </w:tc>
        <w:tc>
          <w:tcPr>
            <w:tcW w:w="1575" w:type="dxa"/>
            <w:tcMar>
              <w:top w:w="50" w:type="dxa"/>
              <w:left w:w="100" w:type="dxa"/>
            </w:tcMar>
            <w:vAlign w:val="center"/>
          </w:tcPr>
          <w:p w14:paraId="44139E9A" w14:textId="77777777" w:rsidR="00C72D54" w:rsidRDefault="00C72D54">
            <w:pPr>
              <w:spacing w:after="0"/>
              <w:ind w:left="135"/>
              <w:jc w:val="center"/>
            </w:pPr>
          </w:p>
        </w:tc>
        <w:tc>
          <w:tcPr>
            <w:tcW w:w="1114" w:type="dxa"/>
            <w:tcMar>
              <w:top w:w="50" w:type="dxa"/>
              <w:left w:w="100" w:type="dxa"/>
            </w:tcMar>
            <w:vAlign w:val="center"/>
          </w:tcPr>
          <w:p w14:paraId="3FB8477F" w14:textId="77777777" w:rsidR="00C72D54" w:rsidRDefault="00C72D54">
            <w:pPr>
              <w:spacing w:after="0"/>
              <w:ind w:left="135"/>
            </w:pPr>
          </w:p>
        </w:tc>
        <w:tc>
          <w:tcPr>
            <w:tcW w:w="1913" w:type="dxa"/>
            <w:tcMar>
              <w:top w:w="50" w:type="dxa"/>
              <w:left w:w="100" w:type="dxa"/>
            </w:tcMar>
            <w:vAlign w:val="center"/>
          </w:tcPr>
          <w:p w14:paraId="1B9BACE7" w14:textId="77777777" w:rsidR="00C72D54" w:rsidRDefault="00C72D54">
            <w:pPr>
              <w:spacing w:after="0"/>
              <w:ind w:left="135"/>
            </w:pPr>
          </w:p>
        </w:tc>
      </w:tr>
      <w:tr w:rsidR="00C72D54" w14:paraId="1411297A" w14:textId="77777777">
        <w:trPr>
          <w:trHeight w:val="144"/>
          <w:tblCellSpacing w:w="0" w:type="dxa"/>
        </w:trPr>
        <w:tc>
          <w:tcPr>
            <w:tcW w:w="1002" w:type="dxa"/>
            <w:tcMar>
              <w:top w:w="50" w:type="dxa"/>
              <w:left w:w="100" w:type="dxa"/>
            </w:tcMar>
            <w:vAlign w:val="center"/>
          </w:tcPr>
          <w:p w14:paraId="74038545" w14:textId="77777777" w:rsidR="00C72D54" w:rsidRDefault="00000000">
            <w:pPr>
              <w:spacing w:after="0"/>
            </w:pPr>
            <w:r>
              <w:rPr>
                <w:rFonts w:ascii="Times New Roman" w:hAnsi="Times New Roman"/>
                <w:color w:val="000000"/>
                <w:sz w:val="24"/>
              </w:rPr>
              <w:t>43</w:t>
            </w:r>
          </w:p>
        </w:tc>
        <w:tc>
          <w:tcPr>
            <w:tcW w:w="4662" w:type="dxa"/>
            <w:tcMar>
              <w:top w:w="50" w:type="dxa"/>
              <w:left w:w="100" w:type="dxa"/>
            </w:tcMar>
            <w:vAlign w:val="center"/>
          </w:tcPr>
          <w:p w14:paraId="461C9C48" w14:textId="77777777" w:rsidR="00C72D54" w:rsidRDefault="00000000">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1254" w:type="dxa"/>
            <w:tcMar>
              <w:top w:w="50" w:type="dxa"/>
              <w:left w:w="100" w:type="dxa"/>
            </w:tcMar>
            <w:vAlign w:val="center"/>
          </w:tcPr>
          <w:p w14:paraId="52A44581"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30B4D6B" w14:textId="77777777" w:rsidR="00C72D54" w:rsidRDefault="00C72D54">
            <w:pPr>
              <w:spacing w:after="0"/>
              <w:ind w:left="135"/>
              <w:jc w:val="center"/>
            </w:pPr>
          </w:p>
        </w:tc>
        <w:tc>
          <w:tcPr>
            <w:tcW w:w="1575" w:type="dxa"/>
            <w:tcMar>
              <w:top w:w="50" w:type="dxa"/>
              <w:left w:w="100" w:type="dxa"/>
            </w:tcMar>
            <w:vAlign w:val="center"/>
          </w:tcPr>
          <w:p w14:paraId="63A5B665" w14:textId="77777777" w:rsidR="00C72D54" w:rsidRDefault="00C72D54">
            <w:pPr>
              <w:spacing w:after="0"/>
              <w:ind w:left="135"/>
              <w:jc w:val="center"/>
            </w:pPr>
          </w:p>
        </w:tc>
        <w:tc>
          <w:tcPr>
            <w:tcW w:w="1114" w:type="dxa"/>
            <w:tcMar>
              <w:top w:w="50" w:type="dxa"/>
              <w:left w:w="100" w:type="dxa"/>
            </w:tcMar>
            <w:vAlign w:val="center"/>
          </w:tcPr>
          <w:p w14:paraId="67532732" w14:textId="77777777" w:rsidR="00C72D54" w:rsidRDefault="00C72D54">
            <w:pPr>
              <w:spacing w:after="0"/>
              <w:ind w:left="135"/>
            </w:pPr>
          </w:p>
        </w:tc>
        <w:tc>
          <w:tcPr>
            <w:tcW w:w="1913" w:type="dxa"/>
            <w:tcMar>
              <w:top w:w="50" w:type="dxa"/>
              <w:left w:w="100" w:type="dxa"/>
            </w:tcMar>
            <w:vAlign w:val="center"/>
          </w:tcPr>
          <w:p w14:paraId="7C138639" w14:textId="77777777" w:rsidR="00C72D54" w:rsidRDefault="00C72D54">
            <w:pPr>
              <w:spacing w:after="0"/>
              <w:ind w:left="135"/>
            </w:pPr>
          </w:p>
        </w:tc>
      </w:tr>
      <w:tr w:rsidR="00C72D54" w14:paraId="4533E988" w14:textId="77777777">
        <w:trPr>
          <w:trHeight w:val="144"/>
          <w:tblCellSpacing w:w="0" w:type="dxa"/>
        </w:trPr>
        <w:tc>
          <w:tcPr>
            <w:tcW w:w="1002" w:type="dxa"/>
            <w:tcMar>
              <w:top w:w="50" w:type="dxa"/>
              <w:left w:w="100" w:type="dxa"/>
            </w:tcMar>
            <w:vAlign w:val="center"/>
          </w:tcPr>
          <w:p w14:paraId="7170EF08" w14:textId="77777777" w:rsidR="00C72D54" w:rsidRDefault="00000000">
            <w:pPr>
              <w:spacing w:after="0"/>
            </w:pPr>
            <w:r>
              <w:rPr>
                <w:rFonts w:ascii="Times New Roman" w:hAnsi="Times New Roman"/>
                <w:color w:val="000000"/>
                <w:sz w:val="24"/>
              </w:rPr>
              <w:t>44</w:t>
            </w:r>
          </w:p>
        </w:tc>
        <w:tc>
          <w:tcPr>
            <w:tcW w:w="4662" w:type="dxa"/>
            <w:tcMar>
              <w:top w:w="50" w:type="dxa"/>
              <w:left w:w="100" w:type="dxa"/>
            </w:tcMar>
            <w:vAlign w:val="center"/>
          </w:tcPr>
          <w:p w14:paraId="148EEB36" w14:textId="77777777" w:rsidR="00C72D54" w:rsidRDefault="00000000">
            <w:pPr>
              <w:spacing w:after="0"/>
              <w:ind w:left="135"/>
            </w:pPr>
            <w:r>
              <w:rPr>
                <w:rFonts w:ascii="Times New Roman" w:hAnsi="Times New Roman"/>
                <w:color w:val="000000"/>
                <w:sz w:val="24"/>
              </w:rPr>
              <w:t>Презентация проектов по литературе второй половины XIX века</w:t>
            </w:r>
          </w:p>
        </w:tc>
        <w:tc>
          <w:tcPr>
            <w:tcW w:w="1254" w:type="dxa"/>
            <w:tcMar>
              <w:top w:w="50" w:type="dxa"/>
              <w:left w:w="100" w:type="dxa"/>
            </w:tcMar>
            <w:vAlign w:val="center"/>
          </w:tcPr>
          <w:p w14:paraId="49E24045"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7C8861D" w14:textId="77777777" w:rsidR="00C72D54" w:rsidRDefault="00C72D54">
            <w:pPr>
              <w:spacing w:after="0"/>
              <w:ind w:left="135"/>
              <w:jc w:val="center"/>
            </w:pPr>
          </w:p>
        </w:tc>
        <w:tc>
          <w:tcPr>
            <w:tcW w:w="1575" w:type="dxa"/>
            <w:tcMar>
              <w:top w:w="50" w:type="dxa"/>
              <w:left w:w="100" w:type="dxa"/>
            </w:tcMar>
            <w:vAlign w:val="center"/>
          </w:tcPr>
          <w:p w14:paraId="32CDC15B" w14:textId="77777777" w:rsidR="00C72D54" w:rsidRDefault="00C72D54">
            <w:pPr>
              <w:spacing w:after="0"/>
              <w:ind w:left="135"/>
              <w:jc w:val="center"/>
            </w:pPr>
          </w:p>
        </w:tc>
        <w:tc>
          <w:tcPr>
            <w:tcW w:w="1114" w:type="dxa"/>
            <w:tcMar>
              <w:top w:w="50" w:type="dxa"/>
              <w:left w:w="100" w:type="dxa"/>
            </w:tcMar>
            <w:vAlign w:val="center"/>
          </w:tcPr>
          <w:p w14:paraId="1A7F8A17" w14:textId="77777777" w:rsidR="00C72D54" w:rsidRDefault="00C72D54">
            <w:pPr>
              <w:spacing w:after="0"/>
              <w:ind w:left="135"/>
            </w:pPr>
          </w:p>
        </w:tc>
        <w:tc>
          <w:tcPr>
            <w:tcW w:w="1913" w:type="dxa"/>
            <w:tcMar>
              <w:top w:w="50" w:type="dxa"/>
              <w:left w:w="100" w:type="dxa"/>
            </w:tcMar>
            <w:vAlign w:val="center"/>
          </w:tcPr>
          <w:p w14:paraId="29E15984" w14:textId="77777777" w:rsidR="00C72D54" w:rsidRDefault="00C72D54">
            <w:pPr>
              <w:spacing w:after="0"/>
              <w:ind w:left="135"/>
            </w:pPr>
          </w:p>
        </w:tc>
      </w:tr>
      <w:tr w:rsidR="00C72D54" w14:paraId="5BE50048" w14:textId="77777777">
        <w:trPr>
          <w:trHeight w:val="144"/>
          <w:tblCellSpacing w:w="0" w:type="dxa"/>
        </w:trPr>
        <w:tc>
          <w:tcPr>
            <w:tcW w:w="1002" w:type="dxa"/>
            <w:tcMar>
              <w:top w:w="50" w:type="dxa"/>
              <w:left w:w="100" w:type="dxa"/>
            </w:tcMar>
            <w:vAlign w:val="center"/>
          </w:tcPr>
          <w:p w14:paraId="7392D24E" w14:textId="77777777" w:rsidR="00C72D54" w:rsidRDefault="00000000">
            <w:pPr>
              <w:spacing w:after="0"/>
            </w:pPr>
            <w:r>
              <w:rPr>
                <w:rFonts w:ascii="Times New Roman" w:hAnsi="Times New Roman"/>
                <w:color w:val="000000"/>
                <w:sz w:val="24"/>
              </w:rPr>
              <w:t>45</w:t>
            </w:r>
          </w:p>
        </w:tc>
        <w:tc>
          <w:tcPr>
            <w:tcW w:w="4662" w:type="dxa"/>
            <w:tcMar>
              <w:top w:w="50" w:type="dxa"/>
              <w:left w:w="100" w:type="dxa"/>
            </w:tcMar>
            <w:vAlign w:val="center"/>
          </w:tcPr>
          <w:p w14:paraId="629AFA9D" w14:textId="77777777" w:rsidR="00C72D54" w:rsidRDefault="00000000">
            <w:pPr>
              <w:spacing w:after="0"/>
              <w:ind w:left="135"/>
            </w:pPr>
            <w:r>
              <w:rPr>
                <w:rFonts w:ascii="Times New Roman" w:hAnsi="Times New Roman"/>
                <w:color w:val="000000"/>
                <w:sz w:val="24"/>
              </w:rPr>
              <w:t>Основные этапы жизни и творчества Ф.М. Достоевского</w:t>
            </w:r>
          </w:p>
        </w:tc>
        <w:tc>
          <w:tcPr>
            <w:tcW w:w="1254" w:type="dxa"/>
            <w:tcMar>
              <w:top w:w="50" w:type="dxa"/>
              <w:left w:w="100" w:type="dxa"/>
            </w:tcMar>
            <w:vAlign w:val="center"/>
          </w:tcPr>
          <w:p w14:paraId="6E8D31AC"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9B78F1E" w14:textId="77777777" w:rsidR="00C72D54" w:rsidRDefault="00C72D54">
            <w:pPr>
              <w:spacing w:after="0"/>
              <w:ind w:left="135"/>
              <w:jc w:val="center"/>
            </w:pPr>
          </w:p>
        </w:tc>
        <w:tc>
          <w:tcPr>
            <w:tcW w:w="1575" w:type="dxa"/>
            <w:tcMar>
              <w:top w:w="50" w:type="dxa"/>
              <w:left w:w="100" w:type="dxa"/>
            </w:tcMar>
            <w:vAlign w:val="center"/>
          </w:tcPr>
          <w:p w14:paraId="51FA40A6" w14:textId="77777777" w:rsidR="00C72D54" w:rsidRDefault="00C72D54">
            <w:pPr>
              <w:spacing w:after="0"/>
              <w:ind w:left="135"/>
              <w:jc w:val="center"/>
            </w:pPr>
          </w:p>
        </w:tc>
        <w:tc>
          <w:tcPr>
            <w:tcW w:w="1114" w:type="dxa"/>
            <w:tcMar>
              <w:top w:w="50" w:type="dxa"/>
              <w:left w:w="100" w:type="dxa"/>
            </w:tcMar>
            <w:vAlign w:val="center"/>
          </w:tcPr>
          <w:p w14:paraId="088EF67A" w14:textId="77777777" w:rsidR="00C72D54" w:rsidRDefault="00C72D54">
            <w:pPr>
              <w:spacing w:after="0"/>
              <w:ind w:left="135"/>
            </w:pPr>
          </w:p>
        </w:tc>
        <w:tc>
          <w:tcPr>
            <w:tcW w:w="1913" w:type="dxa"/>
            <w:tcMar>
              <w:top w:w="50" w:type="dxa"/>
              <w:left w:w="100" w:type="dxa"/>
            </w:tcMar>
            <w:vAlign w:val="center"/>
          </w:tcPr>
          <w:p w14:paraId="6F925573" w14:textId="77777777" w:rsidR="00C72D54" w:rsidRDefault="00000000">
            <w:pPr>
              <w:spacing w:after="0"/>
              <w:ind w:left="135"/>
            </w:pPr>
            <w:hyperlink r:id="rId38" w:history="1">
              <w:r>
                <w:rPr>
                  <w:rStyle w:val="a4"/>
                  <w:color w:val="auto"/>
                </w:rPr>
                <w:t>http://www.geocities.com/Athens/Ithaca/3880/osn.html</w:t>
              </w:r>
            </w:hyperlink>
          </w:p>
        </w:tc>
      </w:tr>
      <w:tr w:rsidR="00C72D54" w14:paraId="1FA97F87" w14:textId="77777777">
        <w:trPr>
          <w:trHeight w:val="144"/>
          <w:tblCellSpacing w:w="0" w:type="dxa"/>
        </w:trPr>
        <w:tc>
          <w:tcPr>
            <w:tcW w:w="1002" w:type="dxa"/>
            <w:tcMar>
              <w:top w:w="50" w:type="dxa"/>
              <w:left w:w="100" w:type="dxa"/>
            </w:tcMar>
            <w:vAlign w:val="center"/>
          </w:tcPr>
          <w:p w14:paraId="7B48AC62" w14:textId="77777777" w:rsidR="00C72D54" w:rsidRDefault="00000000">
            <w:pPr>
              <w:spacing w:after="0"/>
            </w:pPr>
            <w:r>
              <w:rPr>
                <w:rFonts w:ascii="Times New Roman" w:hAnsi="Times New Roman"/>
                <w:color w:val="000000"/>
                <w:sz w:val="24"/>
              </w:rPr>
              <w:t>46</w:t>
            </w:r>
          </w:p>
        </w:tc>
        <w:tc>
          <w:tcPr>
            <w:tcW w:w="4662" w:type="dxa"/>
            <w:tcMar>
              <w:top w:w="50" w:type="dxa"/>
              <w:left w:w="100" w:type="dxa"/>
            </w:tcMar>
            <w:vAlign w:val="center"/>
          </w:tcPr>
          <w:p w14:paraId="2E0A30D3" w14:textId="77777777" w:rsidR="00C72D54" w:rsidRDefault="00000000">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1254" w:type="dxa"/>
            <w:tcMar>
              <w:top w:w="50" w:type="dxa"/>
              <w:left w:w="100" w:type="dxa"/>
            </w:tcMar>
            <w:vAlign w:val="center"/>
          </w:tcPr>
          <w:p w14:paraId="57FFE6FE"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F4D7E09" w14:textId="77777777" w:rsidR="00C72D54" w:rsidRDefault="00C72D54">
            <w:pPr>
              <w:spacing w:after="0"/>
              <w:ind w:left="135"/>
              <w:jc w:val="center"/>
            </w:pPr>
          </w:p>
        </w:tc>
        <w:tc>
          <w:tcPr>
            <w:tcW w:w="1575" w:type="dxa"/>
            <w:tcMar>
              <w:top w:w="50" w:type="dxa"/>
              <w:left w:w="100" w:type="dxa"/>
            </w:tcMar>
            <w:vAlign w:val="center"/>
          </w:tcPr>
          <w:p w14:paraId="2AE8D7FE" w14:textId="77777777" w:rsidR="00C72D54" w:rsidRDefault="00C72D54">
            <w:pPr>
              <w:spacing w:after="0"/>
              <w:ind w:left="135"/>
              <w:jc w:val="center"/>
            </w:pPr>
          </w:p>
        </w:tc>
        <w:tc>
          <w:tcPr>
            <w:tcW w:w="1114" w:type="dxa"/>
            <w:tcMar>
              <w:top w:w="50" w:type="dxa"/>
              <w:left w:w="100" w:type="dxa"/>
            </w:tcMar>
            <w:vAlign w:val="center"/>
          </w:tcPr>
          <w:p w14:paraId="41B2F202" w14:textId="77777777" w:rsidR="00C72D54" w:rsidRDefault="00C72D54">
            <w:pPr>
              <w:spacing w:after="0"/>
              <w:ind w:left="135"/>
            </w:pPr>
          </w:p>
        </w:tc>
        <w:tc>
          <w:tcPr>
            <w:tcW w:w="1913" w:type="dxa"/>
            <w:tcMar>
              <w:top w:w="50" w:type="dxa"/>
              <w:left w:w="100" w:type="dxa"/>
            </w:tcMar>
            <w:vAlign w:val="center"/>
          </w:tcPr>
          <w:p w14:paraId="08FAFC30" w14:textId="77777777" w:rsidR="00C72D54" w:rsidRDefault="00C72D54">
            <w:pPr>
              <w:spacing w:after="0"/>
              <w:ind w:left="135"/>
            </w:pPr>
          </w:p>
        </w:tc>
      </w:tr>
      <w:tr w:rsidR="00C72D54" w14:paraId="74FD4229" w14:textId="77777777">
        <w:trPr>
          <w:trHeight w:val="144"/>
          <w:tblCellSpacing w:w="0" w:type="dxa"/>
        </w:trPr>
        <w:tc>
          <w:tcPr>
            <w:tcW w:w="1002" w:type="dxa"/>
            <w:tcMar>
              <w:top w:w="50" w:type="dxa"/>
              <w:left w:w="100" w:type="dxa"/>
            </w:tcMar>
            <w:vAlign w:val="center"/>
          </w:tcPr>
          <w:p w14:paraId="448E1976" w14:textId="77777777" w:rsidR="00C72D54" w:rsidRDefault="00000000">
            <w:pPr>
              <w:spacing w:after="0"/>
            </w:pPr>
            <w:r>
              <w:rPr>
                <w:rFonts w:ascii="Times New Roman" w:hAnsi="Times New Roman"/>
                <w:color w:val="000000"/>
                <w:sz w:val="24"/>
              </w:rPr>
              <w:t>47</w:t>
            </w:r>
          </w:p>
        </w:tc>
        <w:tc>
          <w:tcPr>
            <w:tcW w:w="4662" w:type="dxa"/>
            <w:tcMar>
              <w:top w:w="50" w:type="dxa"/>
              <w:left w:w="100" w:type="dxa"/>
            </w:tcMar>
            <w:vAlign w:val="center"/>
          </w:tcPr>
          <w:p w14:paraId="1A739F48" w14:textId="77777777" w:rsidR="00C72D54" w:rsidRDefault="00000000">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1254" w:type="dxa"/>
            <w:tcMar>
              <w:top w:w="50" w:type="dxa"/>
              <w:left w:w="100" w:type="dxa"/>
            </w:tcMar>
            <w:vAlign w:val="center"/>
          </w:tcPr>
          <w:p w14:paraId="60B257B5"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4DBB0B1" w14:textId="77777777" w:rsidR="00C72D54" w:rsidRDefault="00C72D54">
            <w:pPr>
              <w:spacing w:after="0"/>
              <w:ind w:left="135"/>
              <w:jc w:val="center"/>
            </w:pPr>
          </w:p>
        </w:tc>
        <w:tc>
          <w:tcPr>
            <w:tcW w:w="1575" w:type="dxa"/>
            <w:tcMar>
              <w:top w:w="50" w:type="dxa"/>
              <w:left w:w="100" w:type="dxa"/>
            </w:tcMar>
            <w:vAlign w:val="center"/>
          </w:tcPr>
          <w:p w14:paraId="6B164C64" w14:textId="77777777" w:rsidR="00C72D54" w:rsidRDefault="00C72D54">
            <w:pPr>
              <w:spacing w:after="0"/>
              <w:ind w:left="135"/>
              <w:jc w:val="center"/>
            </w:pPr>
          </w:p>
        </w:tc>
        <w:tc>
          <w:tcPr>
            <w:tcW w:w="1114" w:type="dxa"/>
            <w:tcMar>
              <w:top w:w="50" w:type="dxa"/>
              <w:left w:w="100" w:type="dxa"/>
            </w:tcMar>
            <w:vAlign w:val="center"/>
          </w:tcPr>
          <w:p w14:paraId="517D8D37" w14:textId="77777777" w:rsidR="00C72D54" w:rsidRDefault="00C72D54">
            <w:pPr>
              <w:spacing w:after="0"/>
              <w:ind w:left="135"/>
            </w:pPr>
          </w:p>
        </w:tc>
        <w:tc>
          <w:tcPr>
            <w:tcW w:w="1913" w:type="dxa"/>
            <w:tcMar>
              <w:top w:w="50" w:type="dxa"/>
              <w:left w:w="100" w:type="dxa"/>
            </w:tcMar>
            <w:vAlign w:val="center"/>
          </w:tcPr>
          <w:p w14:paraId="589F5E9B" w14:textId="77777777" w:rsidR="00C72D54" w:rsidRDefault="00C72D54">
            <w:pPr>
              <w:spacing w:after="0"/>
              <w:ind w:left="135"/>
            </w:pPr>
          </w:p>
        </w:tc>
      </w:tr>
      <w:tr w:rsidR="00C72D54" w14:paraId="257B32D9" w14:textId="77777777">
        <w:trPr>
          <w:trHeight w:val="144"/>
          <w:tblCellSpacing w:w="0" w:type="dxa"/>
        </w:trPr>
        <w:tc>
          <w:tcPr>
            <w:tcW w:w="1002" w:type="dxa"/>
            <w:tcMar>
              <w:top w:w="50" w:type="dxa"/>
              <w:left w:w="100" w:type="dxa"/>
            </w:tcMar>
            <w:vAlign w:val="center"/>
          </w:tcPr>
          <w:p w14:paraId="32E027A4" w14:textId="77777777" w:rsidR="00C72D54" w:rsidRDefault="00000000">
            <w:pPr>
              <w:spacing w:after="0"/>
            </w:pPr>
            <w:r>
              <w:rPr>
                <w:rFonts w:ascii="Times New Roman" w:hAnsi="Times New Roman"/>
                <w:color w:val="000000"/>
                <w:sz w:val="24"/>
              </w:rPr>
              <w:t>48</w:t>
            </w:r>
          </w:p>
        </w:tc>
        <w:tc>
          <w:tcPr>
            <w:tcW w:w="4662" w:type="dxa"/>
            <w:tcMar>
              <w:top w:w="50" w:type="dxa"/>
              <w:left w:w="100" w:type="dxa"/>
            </w:tcMar>
            <w:vAlign w:val="center"/>
          </w:tcPr>
          <w:p w14:paraId="5C5D8516" w14:textId="77777777" w:rsidR="00C72D54" w:rsidRDefault="00000000">
            <w:pPr>
              <w:spacing w:after="0"/>
              <w:ind w:left="135"/>
            </w:pPr>
            <w:r>
              <w:rPr>
                <w:rFonts w:ascii="Times New Roman" w:hAnsi="Times New Roman"/>
                <w:color w:val="000000"/>
                <w:sz w:val="24"/>
              </w:rPr>
              <w:t>Раскольников в системе образов. Раскольников и его «двойники»</w:t>
            </w:r>
          </w:p>
        </w:tc>
        <w:tc>
          <w:tcPr>
            <w:tcW w:w="1254" w:type="dxa"/>
            <w:tcMar>
              <w:top w:w="50" w:type="dxa"/>
              <w:left w:w="100" w:type="dxa"/>
            </w:tcMar>
            <w:vAlign w:val="center"/>
          </w:tcPr>
          <w:p w14:paraId="0AC773EA"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0B68019" w14:textId="77777777" w:rsidR="00C72D54" w:rsidRDefault="00C72D54">
            <w:pPr>
              <w:spacing w:after="0"/>
              <w:ind w:left="135"/>
              <w:jc w:val="center"/>
            </w:pPr>
          </w:p>
        </w:tc>
        <w:tc>
          <w:tcPr>
            <w:tcW w:w="1575" w:type="dxa"/>
            <w:tcMar>
              <w:top w:w="50" w:type="dxa"/>
              <w:left w:w="100" w:type="dxa"/>
            </w:tcMar>
            <w:vAlign w:val="center"/>
          </w:tcPr>
          <w:p w14:paraId="145CF961" w14:textId="77777777" w:rsidR="00C72D54" w:rsidRDefault="00C72D54">
            <w:pPr>
              <w:spacing w:after="0"/>
              <w:ind w:left="135"/>
              <w:jc w:val="center"/>
            </w:pPr>
          </w:p>
        </w:tc>
        <w:tc>
          <w:tcPr>
            <w:tcW w:w="1114" w:type="dxa"/>
            <w:tcMar>
              <w:top w:w="50" w:type="dxa"/>
              <w:left w:w="100" w:type="dxa"/>
            </w:tcMar>
            <w:vAlign w:val="center"/>
          </w:tcPr>
          <w:p w14:paraId="4DD7BDDA" w14:textId="77777777" w:rsidR="00C72D54" w:rsidRDefault="00C72D54">
            <w:pPr>
              <w:spacing w:after="0"/>
              <w:ind w:left="135"/>
            </w:pPr>
          </w:p>
        </w:tc>
        <w:tc>
          <w:tcPr>
            <w:tcW w:w="1913" w:type="dxa"/>
            <w:tcMar>
              <w:top w:w="50" w:type="dxa"/>
              <w:left w:w="100" w:type="dxa"/>
            </w:tcMar>
            <w:vAlign w:val="center"/>
          </w:tcPr>
          <w:p w14:paraId="689B3633" w14:textId="77777777" w:rsidR="00C72D54" w:rsidRDefault="00C72D54">
            <w:pPr>
              <w:spacing w:after="0"/>
              <w:ind w:left="135"/>
            </w:pPr>
          </w:p>
        </w:tc>
      </w:tr>
      <w:tr w:rsidR="00C72D54" w14:paraId="1ED47D40" w14:textId="77777777">
        <w:trPr>
          <w:trHeight w:val="144"/>
          <w:tblCellSpacing w:w="0" w:type="dxa"/>
        </w:trPr>
        <w:tc>
          <w:tcPr>
            <w:tcW w:w="1002" w:type="dxa"/>
            <w:tcMar>
              <w:top w:w="50" w:type="dxa"/>
              <w:left w:w="100" w:type="dxa"/>
            </w:tcMar>
            <w:vAlign w:val="center"/>
          </w:tcPr>
          <w:p w14:paraId="025A6D07" w14:textId="77777777" w:rsidR="00C72D54" w:rsidRDefault="00000000">
            <w:pPr>
              <w:spacing w:after="0"/>
            </w:pPr>
            <w:r>
              <w:rPr>
                <w:rFonts w:ascii="Times New Roman" w:hAnsi="Times New Roman"/>
                <w:color w:val="000000"/>
                <w:sz w:val="24"/>
              </w:rPr>
              <w:t>49</w:t>
            </w:r>
          </w:p>
        </w:tc>
        <w:tc>
          <w:tcPr>
            <w:tcW w:w="4662" w:type="dxa"/>
            <w:tcMar>
              <w:top w:w="50" w:type="dxa"/>
              <w:left w:w="100" w:type="dxa"/>
            </w:tcMar>
            <w:vAlign w:val="center"/>
          </w:tcPr>
          <w:p w14:paraId="62154FE0" w14:textId="77777777" w:rsidR="00C72D54" w:rsidRDefault="00000000">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1254" w:type="dxa"/>
            <w:tcMar>
              <w:top w:w="50" w:type="dxa"/>
              <w:left w:w="100" w:type="dxa"/>
            </w:tcMar>
            <w:vAlign w:val="center"/>
          </w:tcPr>
          <w:p w14:paraId="66A63644"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17CC325" w14:textId="77777777" w:rsidR="00C72D54" w:rsidRDefault="00C72D54">
            <w:pPr>
              <w:spacing w:after="0"/>
              <w:ind w:left="135"/>
              <w:jc w:val="center"/>
            </w:pPr>
          </w:p>
        </w:tc>
        <w:tc>
          <w:tcPr>
            <w:tcW w:w="1575" w:type="dxa"/>
            <w:tcMar>
              <w:top w:w="50" w:type="dxa"/>
              <w:left w:w="100" w:type="dxa"/>
            </w:tcMar>
            <w:vAlign w:val="center"/>
          </w:tcPr>
          <w:p w14:paraId="7A572041" w14:textId="77777777" w:rsidR="00C72D54" w:rsidRDefault="00C72D54">
            <w:pPr>
              <w:spacing w:after="0"/>
              <w:ind w:left="135"/>
              <w:jc w:val="center"/>
            </w:pPr>
          </w:p>
        </w:tc>
        <w:tc>
          <w:tcPr>
            <w:tcW w:w="1114" w:type="dxa"/>
            <w:tcMar>
              <w:top w:w="50" w:type="dxa"/>
              <w:left w:w="100" w:type="dxa"/>
            </w:tcMar>
            <w:vAlign w:val="center"/>
          </w:tcPr>
          <w:p w14:paraId="7B7D5831" w14:textId="77777777" w:rsidR="00C72D54" w:rsidRDefault="00C72D54">
            <w:pPr>
              <w:spacing w:after="0"/>
              <w:ind w:left="135"/>
            </w:pPr>
          </w:p>
        </w:tc>
        <w:tc>
          <w:tcPr>
            <w:tcW w:w="1913" w:type="dxa"/>
            <w:tcMar>
              <w:top w:w="50" w:type="dxa"/>
              <w:left w:w="100" w:type="dxa"/>
            </w:tcMar>
            <w:vAlign w:val="center"/>
          </w:tcPr>
          <w:p w14:paraId="12AD564D" w14:textId="77777777" w:rsidR="00C72D54" w:rsidRDefault="00C72D54">
            <w:pPr>
              <w:spacing w:after="0"/>
              <w:ind w:left="135"/>
            </w:pPr>
          </w:p>
        </w:tc>
      </w:tr>
      <w:tr w:rsidR="00C72D54" w14:paraId="3A85FAE6" w14:textId="77777777">
        <w:trPr>
          <w:trHeight w:val="144"/>
          <w:tblCellSpacing w:w="0" w:type="dxa"/>
        </w:trPr>
        <w:tc>
          <w:tcPr>
            <w:tcW w:w="1002" w:type="dxa"/>
            <w:tcMar>
              <w:top w:w="50" w:type="dxa"/>
              <w:left w:w="100" w:type="dxa"/>
            </w:tcMar>
            <w:vAlign w:val="center"/>
          </w:tcPr>
          <w:p w14:paraId="58D5B958" w14:textId="77777777" w:rsidR="00C72D54" w:rsidRDefault="00000000">
            <w:pPr>
              <w:spacing w:after="0"/>
            </w:pPr>
            <w:r>
              <w:rPr>
                <w:rFonts w:ascii="Times New Roman" w:hAnsi="Times New Roman"/>
                <w:color w:val="000000"/>
                <w:sz w:val="24"/>
              </w:rPr>
              <w:t>50</w:t>
            </w:r>
          </w:p>
        </w:tc>
        <w:tc>
          <w:tcPr>
            <w:tcW w:w="4662" w:type="dxa"/>
            <w:tcMar>
              <w:top w:w="50" w:type="dxa"/>
              <w:left w:w="100" w:type="dxa"/>
            </w:tcMar>
            <w:vAlign w:val="center"/>
          </w:tcPr>
          <w:p w14:paraId="1A344E8C" w14:textId="77777777" w:rsidR="00C72D54" w:rsidRDefault="00000000">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1254" w:type="dxa"/>
            <w:tcMar>
              <w:top w:w="50" w:type="dxa"/>
              <w:left w:w="100" w:type="dxa"/>
            </w:tcMar>
            <w:vAlign w:val="center"/>
          </w:tcPr>
          <w:p w14:paraId="63B601B6"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86C8D70" w14:textId="77777777" w:rsidR="00C72D54" w:rsidRDefault="00C72D54">
            <w:pPr>
              <w:spacing w:after="0"/>
              <w:ind w:left="135"/>
              <w:jc w:val="center"/>
            </w:pPr>
          </w:p>
        </w:tc>
        <w:tc>
          <w:tcPr>
            <w:tcW w:w="1575" w:type="dxa"/>
            <w:tcMar>
              <w:top w:w="50" w:type="dxa"/>
              <w:left w:w="100" w:type="dxa"/>
            </w:tcMar>
            <w:vAlign w:val="center"/>
          </w:tcPr>
          <w:p w14:paraId="577AF839" w14:textId="77777777" w:rsidR="00C72D54" w:rsidRDefault="00C72D54">
            <w:pPr>
              <w:spacing w:after="0"/>
              <w:ind w:left="135"/>
              <w:jc w:val="center"/>
            </w:pPr>
          </w:p>
        </w:tc>
        <w:tc>
          <w:tcPr>
            <w:tcW w:w="1114" w:type="dxa"/>
            <w:tcMar>
              <w:top w:w="50" w:type="dxa"/>
              <w:left w:w="100" w:type="dxa"/>
            </w:tcMar>
            <w:vAlign w:val="center"/>
          </w:tcPr>
          <w:p w14:paraId="23918A2F" w14:textId="77777777" w:rsidR="00C72D54" w:rsidRDefault="00C72D54">
            <w:pPr>
              <w:spacing w:after="0"/>
              <w:ind w:left="135"/>
            </w:pPr>
          </w:p>
        </w:tc>
        <w:tc>
          <w:tcPr>
            <w:tcW w:w="1913" w:type="dxa"/>
            <w:tcMar>
              <w:top w:w="50" w:type="dxa"/>
              <w:left w:w="100" w:type="dxa"/>
            </w:tcMar>
            <w:vAlign w:val="center"/>
          </w:tcPr>
          <w:p w14:paraId="216F00FF" w14:textId="77777777" w:rsidR="00C72D54" w:rsidRDefault="00C72D54">
            <w:pPr>
              <w:spacing w:after="0"/>
              <w:ind w:left="135"/>
            </w:pPr>
          </w:p>
        </w:tc>
      </w:tr>
      <w:tr w:rsidR="00C72D54" w14:paraId="72298B60" w14:textId="77777777">
        <w:trPr>
          <w:trHeight w:val="144"/>
          <w:tblCellSpacing w:w="0" w:type="dxa"/>
        </w:trPr>
        <w:tc>
          <w:tcPr>
            <w:tcW w:w="1002" w:type="dxa"/>
            <w:tcMar>
              <w:top w:w="50" w:type="dxa"/>
              <w:left w:w="100" w:type="dxa"/>
            </w:tcMar>
            <w:vAlign w:val="center"/>
          </w:tcPr>
          <w:p w14:paraId="40F70F3D" w14:textId="77777777" w:rsidR="00C72D54" w:rsidRDefault="00000000">
            <w:pPr>
              <w:spacing w:after="0"/>
            </w:pPr>
            <w:r>
              <w:rPr>
                <w:rFonts w:ascii="Times New Roman" w:hAnsi="Times New Roman"/>
                <w:color w:val="000000"/>
                <w:sz w:val="24"/>
              </w:rPr>
              <w:t>51</w:t>
            </w:r>
          </w:p>
        </w:tc>
        <w:tc>
          <w:tcPr>
            <w:tcW w:w="4662" w:type="dxa"/>
            <w:tcMar>
              <w:top w:w="50" w:type="dxa"/>
              <w:left w:w="100" w:type="dxa"/>
            </w:tcMar>
            <w:vAlign w:val="center"/>
          </w:tcPr>
          <w:p w14:paraId="61106E26" w14:textId="77777777" w:rsidR="00C72D54" w:rsidRDefault="00000000">
            <w:pPr>
              <w:spacing w:after="0"/>
              <w:ind w:left="135"/>
            </w:pPr>
            <w:r>
              <w:rPr>
                <w:rFonts w:ascii="Times New Roman" w:hAnsi="Times New Roman"/>
                <w:color w:val="000000"/>
                <w:sz w:val="24"/>
              </w:rPr>
              <w:t>Библейские мотивы и образы в «Преступлении и наказании»</w:t>
            </w:r>
          </w:p>
        </w:tc>
        <w:tc>
          <w:tcPr>
            <w:tcW w:w="1254" w:type="dxa"/>
            <w:tcMar>
              <w:top w:w="50" w:type="dxa"/>
              <w:left w:w="100" w:type="dxa"/>
            </w:tcMar>
            <w:vAlign w:val="center"/>
          </w:tcPr>
          <w:p w14:paraId="4E5EA396"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FB68E08" w14:textId="77777777" w:rsidR="00C72D54" w:rsidRDefault="00C72D54">
            <w:pPr>
              <w:spacing w:after="0"/>
              <w:ind w:left="135"/>
              <w:jc w:val="center"/>
            </w:pPr>
          </w:p>
        </w:tc>
        <w:tc>
          <w:tcPr>
            <w:tcW w:w="1575" w:type="dxa"/>
            <w:tcMar>
              <w:top w:w="50" w:type="dxa"/>
              <w:left w:w="100" w:type="dxa"/>
            </w:tcMar>
            <w:vAlign w:val="center"/>
          </w:tcPr>
          <w:p w14:paraId="397388E5" w14:textId="77777777" w:rsidR="00C72D54" w:rsidRDefault="00C72D54">
            <w:pPr>
              <w:spacing w:after="0"/>
              <w:ind w:left="135"/>
              <w:jc w:val="center"/>
            </w:pPr>
          </w:p>
        </w:tc>
        <w:tc>
          <w:tcPr>
            <w:tcW w:w="1114" w:type="dxa"/>
            <w:tcMar>
              <w:top w:w="50" w:type="dxa"/>
              <w:left w:w="100" w:type="dxa"/>
            </w:tcMar>
            <w:vAlign w:val="center"/>
          </w:tcPr>
          <w:p w14:paraId="205797AE" w14:textId="77777777" w:rsidR="00C72D54" w:rsidRDefault="00C72D54">
            <w:pPr>
              <w:spacing w:after="0"/>
              <w:ind w:left="135"/>
            </w:pPr>
          </w:p>
        </w:tc>
        <w:tc>
          <w:tcPr>
            <w:tcW w:w="1913" w:type="dxa"/>
            <w:tcMar>
              <w:top w:w="50" w:type="dxa"/>
              <w:left w:w="100" w:type="dxa"/>
            </w:tcMar>
            <w:vAlign w:val="center"/>
          </w:tcPr>
          <w:p w14:paraId="5B62A38F" w14:textId="77777777" w:rsidR="00C72D54" w:rsidRDefault="00C72D54">
            <w:pPr>
              <w:spacing w:after="0"/>
              <w:ind w:left="135"/>
            </w:pPr>
          </w:p>
        </w:tc>
      </w:tr>
      <w:tr w:rsidR="00C72D54" w14:paraId="3A783FCF" w14:textId="77777777">
        <w:trPr>
          <w:trHeight w:val="144"/>
          <w:tblCellSpacing w:w="0" w:type="dxa"/>
        </w:trPr>
        <w:tc>
          <w:tcPr>
            <w:tcW w:w="1002" w:type="dxa"/>
            <w:tcMar>
              <w:top w:w="50" w:type="dxa"/>
              <w:left w:w="100" w:type="dxa"/>
            </w:tcMar>
            <w:vAlign w:val="center"/>
          </w:tcPr>
          <w:p w14:paraId="3ED4C754" w14:textId="77777777" w:rsidR="00C72D54" w:rsidRDefault="00000000">
            <w:pPr>
              <w:spacing w:after="0"/>
            </w:pPr>
            <w:r>
              <w:rPr>
                <w:rFonts w:ascii="Times New Roman" w:hAnsi="Times New Roman"/>
                <w:color w:val="000000"/>
                <w:sz w:val="24"/>
              </w:rPr>
              <w:t>52</w:t>
            </w:r>
          </w:p>
        </w:tc>
        <w:tc>
          <w:tcPr>
            <w:tcW w:w="4662" w:type="dxa"/>
            <w:tcMar>
              <w:top w:w="50" w:type="dxa"/>
              <w:left w:w="100" w:type="dxa"/>
            </w:tcMar>
            <w:vAlign w:val="center"/>
          </w:tcPr>
          <w:p w14:paraId="03EFB943" w14:textId="77777777" w:rsidR="00C72D54" w:rsidRDefault="00000000">
            <w:pPr>
              <w:spacing w:after="0"/>
              <w:ind w:left="135"/>
            </w:pPr>
            <w:r>
              <w:rPr>
                <w:rFonts w:ascii="Times New Roman" w:hAnsi="Times New Roman"/>
                <w:color w:val="000000"/>
                <w:sz w:val="24"/>
              </w:rPr>
              <w:t>Смысл названия романа «Преступление и наказание». Роль финала</w:t>
            </w:r>
          </w:p>
        </w:tc>
        <w:tc>
          <w:tcPr>
            <w:tcW w:w="1254" w:type="dxa"/>
            <w:tcMar>
              <w:top w:w="50" w:type="dxa"/>
              <w:left w:w="100" w:type="dxa"/>
            </w:tcMar>
            <w:vAlign w:val="center"/>
          </w:tcPr>
          <w:p w14:paraId="1EA2E75B"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A924162" w14:textId="77777777" w:rsidR="00C72D54" w:rsidRDefault="00C72D54">
            <w:pPr>
              <w:spacing w:after="0"/>
              <w:ind w:left="135"/>
              <w:jc w:val="center"/>
            </w:pPr>
          </w:p>
        </w:tc>
        <w:tc>
          <w:tcPr>
            <w:tcW w:w="1575" w:type="dxa"/>
            <w:tcMar>
              <w:top w:w="50" w:type="dxa"/>
              <w:left w:w="100" w:type="dxa"/>
            </w:tcMar>
            <w:vAlign w:val="center"/>
          </w:tcPr>
          <w:p w14:paraId="07E336B4" w14:textId="77777777" w:rsidR="00C72D54" w:rsidRDefault="00C72D54">
            <w:pPr>
              <w:spacing w:after="0"/>
              <w:ind w:left="135"/>
              <w:jc w:val="center"/>
            </w:pPr>
          </w:p>
        </w:tc>
        <w:tc>
          <w:tcPr>
            <w:tcW w:w="1114" w:type="dxa"/>
            <w:tcMar>
              <w:top w:w="50" w:type="dxa"/>
              <w:left w:w="100" w:type="dxa"/>
            </w:tcMar>
            <w:vAlign w:val="center"/>
          </w:tcPr>
          <w:p w14:paraId="32B652A9" w14:textId="77777777" w:rsidR="00C72D54" w:rsidRDefault="00C72D54">
            <w:pPr>
              <w:spacing w:after="0"/>
              <w:ind w:left="135"/>
            </w:pPr>
          </w:p>
        </w:tc>
        <w:tc>
          <w:tcPr>
            <w:tcW w:w="1913" w:type="dxa"/>
            <w:tcMar>
              <w:top w:w="50" w:type="dxa"/>
              <w:left w:w="100" w:type="dxa"/>
            </w:tcMar>
            <w:vAlign w:val="center"/>
          </w:tcPr>
          <w:p w14:paraId="178DEAE0" w14:textId="77777777" w:rsidR="00C72D54" w:rsidRDefault="00C72D54">
            <w:pPr>
              <w:spacing w:after="0"/>
              <w:ind w:left="135"/>
            </w:pPr>
          </w:p>
        </w:tc>
      </w:tr>
      <w:tr w:rsidR="00C72D54" w14:paraId="4524E2AE" w14:textId="77777777">
        <w:trPr>
          <w:trHeight w:val="144"/>
          <w:tblCellSpacing w:w="0" w:type="dxa"/>
        </w:trPr>
        <w:tc>
          <w:tcPr>
            <w:tcW w:w="1002" w:type="dxa"/>
            <w:tcMar>
              <w:top w:w="50" w:type="dxa"/>
              <w:left w:w="100" w:type="dxa"/>
            </w:tcMar>
            <w:vAlign w:val="center"/>
          </w:tcPr>
          <w:p w14:paraId="3234B706" w14:textId="77777777" w:rsidR="00C72D54" w:rsidRDefault="00000000">
            <w:pPr>
              <w:spacing w:after="0"/>
            </w:pPr>
            <w:r>
              <w:rPr>
                <w:rFonts w:ascii="Times New Roman" w:hAnsi="Times New Roman"/>
                <w:color w:val="000000"/>
                <w:sz w:val="24"/>
              </w:rPr>
              <w:t>53</w:t>
            </w:r>
          </w:p>
        </w:tc>
        <w:tc>
          <w:tcPr>
            <w:tcW w:w="4662" w:type="dxa"/>
            <w:tcMar>
              <w:top w:w="50" w:type="dxa"/>
              <w:left w:w="100" w:type="dxa"/>
            </w:tcMar>
            <w:vAlign w:val="center"/>
          </w:tcPr>
          <w:p w14:paraId="2B5E3E51" w14:textId="77777777" w:rsidR="00C72D54" w:rsidRDefault="00000000">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1254" w:type="dxa"/>
            <w:tcMar>
              <w:top w:w="50" w:type="dxa"/>
              <w:left w:w="100" w:type="dxa"/>
            </w:tcMar>
            <w:vAlign w:val="center"/>
          </w:tcPr>
          <w:p w14:paraId="59897ACC"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A38C7FE" w14:textId="77777777" w:rsidR="00C72D54" w:rsidRDefault="00C72D54">
            <w:pPr>
              <w:spacing w:after="0"/>
              <w:ind w:left="135"/>
              <w:jc w:val="center"/>
            </w:pPr>
          </w:p>
        </w:tc>
        <w:tc>
          <w:tcPr>
            <w:tcW w:w="1575" w:type="dxa"/>
            <w:tcMar>
              <w:top w:w="50" w:type="dxa"/>
              <w:left w:w="100" w:type="dxa"/>
            </w:tcMar>
            <w:vAlign w:val="center"/>
          </w:tcPr>
          <w:p w14:paraId="3F5D139F" w14:textId="77777777" w:rsidR="00C72D54" w:rsidRDefault="00C72D54">
            <w:pPr>
              <w:spacing w:after="0"/>
              <w:ind w:left="135"/>
              <w:jc w:val="center"/>
            </w:pPr>
          </w:p>
        </w:tc>
        <w:tc>
          <w:tcPr>
            <w:tcW w:w="1114" w:type="dxa"/>
            <w:tcMar>
              <w:top w:w="50" w:type="dxa"/>
              <w:left w:w="100" w:type="dxa"/>
            </w:tcMar>
            <w:vAlign w:val="center"/>
          </w:tcPr>
          <w:p w14:paraId="70C68503" w14:textId="77777777" w:rsidR="00C72D54" w:rsidRDefault="00C72D54">
            <w:pPr>
              <w:spacing w:after="0"/>
              <w:ind w:left="135"/>
            </w:pPr>
          </w:p>
        </w:tc>
        <w:tc>
          <w:tcPr>
            <w:tcW w:w="1913" w:type="dxa"/>
            <w:tcMar>
              <w:top w:w="50" w:type="dxa"/>
              <w:left w:w="100" w:type="dxa"/>
            </w:tcMar>
            <w:vAlign w:val="center"/>
          </w:tcPr>
          <w:p w14:paraId="0AE9C485" w14:textId="77777777" w:rsidR="00C72D54" w:rsidRDefault="00C72D54">
            <w:pPr>
              <w:spacing w:after="0"/>
              <w:ind w:left="135"/>
            </w:pPr>
          </w:p>
        </w:tc>
      </w:tr>
      <w:tr w:rsidR="00C72D54" w14:paraId="47C0AD5C" w14:textId="77777777">
        <w:trPr>
          <w:trHeight w:val="144"/>
          <w:tblCellSpacing w:w="0" w:type="dxa"/>
        </w:trPr>
        <w:tc>
          <w:tcPr>
            <w:tcW w:w="1002" w:type="dxa"/>
            <w:tcMar>
              <w:top w:w="50" w:type="dxa"/>
              <w:left w:w="100" w:type="dxa"/>
            </w:tcMar>
            <w:vAlign w:val="center"/>
          </w:tcPr>
          <w:p w14:paraId="3319082D" w14:textId="77777777" w:rsidR="00C72D54" w:rsidRDefault="00000000">
            <w:pPr>
              <w:spacing w:after="0"/>
            </w:pPr>
            <w:r>
              <w:rPr>
                <w:rFonts w:ascii="Times New Roman" w:hAnsi="Times New Roman"/>
                <w:color w:val="000000"/>
                <w:sz w:val="24"/>
              </w:rPr>
              <w:t>54</w:t>
            </w:r>
          </w:p>
        </w:tc>
        <w:tc>
          <w:tcPr>
            <w:tcW w:w="4662" w:type="dxa"/>
            <w:tcMar>
              <w:top w:w="50" w:type="dxa"/>
              <w:left w:w="100" w:type="dxa"/>
            </w:tcMar>
            <w:vAlign w:val="center"/>
          </w:tcPr>
          <w:p w14:paraId="625B6D74" w14:textId="77777777" w:rsidR="00C72D54" w:rsidRDefault="00000000">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1254" w:type="dxa"/>
            <w:tcMar>
              <w:top w:w="50" w:type="dxa"/>
              <w:left w:w="100" w:type="dxa"/>
            </w:tcMar>
            <w:vAlign w:val="center"/>
          </w:tcPr>
          <w:p w14:paraId="6882E370"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05C39E6" w14:textId="77777777" w:rsidR="00C72D54" w:rsidRDefault="00C72D54">
            <w:pPr>
              <w:spacing w:after="0"/>
              <w:ind w:left="135"/>
              <w:jc w:val="center"/>
            </w:pPr>
          </w:p>
        </w:tc>
        <w:tc>
          <w:tcPr>
            <w:tcW w:w="1575" w:type="dxa"/>
            <w:tcMar>
              <w:top w:w="50" w:type="dxa"/>
              <w:left w:w="100" w:type="dxa"/>
            </w:tcMar>
            <w:vAlign w:val="center"/>
          </w:tcPr>
          <w:p w14:paraId="6D25E9D8" w14:textId="77777777" w:rsidR="00C72D54" w:rsidRDefault="00C72D54">
            <w:pPr>
              <w:spacing w:after="0"/>
              <w:ind w:left="135"/>
              <w:jc w:val="center"/>
            </w:pPr>
          </w:p>
        </w:tc>
        <w:tc>
          <w:tcPr>
            <w:tcW w:w="1114" w:type="dxa"/>
            <w:tcMar>
              <w:top w:w="50" w:type="dxa"/>
              <w:left w:w="100" w:type="dxa"/>
            </w:tcMar>
            <w:vAlign w:val="center"/>
          </w:tcPr>
          <w:p w14:paraId="6288F3A3" w14:textId="77777777" w:rsidR="00C72D54" w:rsidRDefault="00C72D54">
            <w:pPr>
              <w:spacing w:after="0"/>
              <w:ind w:left="135"/>
            </w:pPr>
          </w:p>
        </w:tc>
        <w:tc>
          <w:tcPr>
            <w:tcW w:w="1913" w:type="dxa"/>
            <w:tcMar>
              <w:top w:w="50" w:type="dxa"/>
              <w:left w:w="100" w:type="dxa"/>
            </w:tcMar>
            <w:vAlign w:val="center"/>
          </w:tcPr>
          <w:p w14:paraId="3AF7994B" w14:textId="77777777" w:rsidR="00C72D54" w:rsidRDefault="00C72D54">
            <w:pPr>
              <w:spacing w:after="0"/>
              <w:ind w:left="135"/>
            </w:pPr>
          </w:p>
        </w:tc>
      </w:tr>
      <w:tr w:rsidR="00C72D54" w14:paraId="3B3AD0D3" w14:textId="77777777">
        <w:trPr>
          <w:trHeight w:val="144"/>
          <w:tblCellSpacing w:w="0" w:type="dxa"/>
        </w:trPr>
        <w:tc>
          <w:tcPr>
            <w:tcW w:w="1002" w:type="dxa"/>
            <w:tcMar>
              <w:top w:w="50" w:type="dxa"/>
              <w:left w:w="100" w:type="dxa"/>
            </w:tcMar>
            <w:vAlign w:val="center"/>
          </w:tcPr>
          <w:p w14:paraId="45C77777" w14:textId="77777777" w:rsidR="00C72D54" w:rsidRDefault="00000000">
            <w:pPr>
              <w:spacing w:after="0"/>
            </w:pPr>
            <w:r>
              <w:rPr>
                <w:rFonts w:ascii="Times New Roman" w:hAnsi="Times New Roman"/>
                <w:color w:val="000000"/>
                <w:sz w:val="24"/>
              </w:rPr>
              <w:t>55</w:t>
            </w:r>
          </w:p>
        </w:tc>
        <w:tc>
          <w:tcPr>
            <w:tcW w:w="4662" w:type="dxa"/>
            <w:tcMar>
              <w:top w:w="50" w:type="dxa"/>
              <w:left w:w="100" w:type="dxa"/>
            </w:tcMar>
            <w:vAlign w:val="center"/>
          </w:tcPr>
          <w:p w14:paraId="103EF04B" w14:textId="77777777" w:rsidR="00C72D54" w:rsidRDefault="00000000">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1254" w:type="dxa"/>
            <w:tcMar>
              <w:top w:w="50" w:type="dxa"/>
              <w:left w:w="100" w:type="dxa"/>
            </w:tcMar>
            <w:vAlign w:val="center"/>
          </w:tcPr>
          <w:p w14:paraId="59951B7A"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84BF3EE" w14:textId="77777777" w:rsidR="00C72D54" w:rsidRDefault="00C72D54">
            <w:pPr>
              <w:spacing w:after="0"/>
              <w:ind w:left="135"/>
              <w:jc w:val="center"/>
            </w:pPr>
          </w:p>
        </w:tc>
        <w:tc>
          <w:tcPr>
            <w:tcW w:w="1575" w:type="dxa"/>
            <w:tcMar>
              <w:top w:w="50" w:type="dxa"/>
              <w:left w:w="100" w:type="dxa"/>
            </w:tcMar>
            <w:vAlign w:val="center"/>
          </w:tcPr>
          <w:p w14:paraId="24D9DEC9" w14:textId="77777777" w:rsidR="00C72D54" w:rsidRDefault="00C72D54">
            <w:pPr>
              <w:spacing w:after="0"/>
              <w:ind w:left="135"/>
              <w:jc w:val="center"/>
            </w:pPr>
          </w:p>
        </w:tc>
        <w:tc>
          <w:tcPr>
            <w:tcW w:w="1114" w:type="dxa"/>
            <w:tcMar>
              <w:top w:w="50" w:type="dxa"/>
              <w:left w:w="100" w:type="dxa"/>
            </w:tcMar>
            <w:vAlign w:val="center"/>
          </w:tcPr>
          <w:p w14:paraId="55447905" w14:textId="77777777" w:rsidR="00C72D54" w:rsidRDefault="00C72D54">
            <w:pPr>
              <w:spacing w:after="0"/>
              <w:ind w:left="135"/>
            </w:pPr>
          </w:p>
        </w:tc>
        <w:tc>
          <w:tcPr>
            <w:tcW w:w="1913" w:type="dxa"/>
            <w:tcMar>
              <w:top w:w="50" w:type="dxa"/>
              <w:left w:w="100" w:type="dxa"/>
            </w:tcMar>
            <w:vAlign w:val="center"/>
          </w:tcPr>
          <w:p w14:paraId="3EE390E7" w14:textId="77777777" w:rsidR="00C72D54" w:rsidRDefault="00000000">
            <w:pPr>
              <w:spacing w:after="0"/>
              <w:ind w:left="135"/>
            </w:pPr>
            <w:hyperlink r:id="rId39" w:history="1">
              <w:r>
                <w:rPr>
                  <w:rStyle w:val="a4"/>
                  <w:color w:val="auto"/>
                </w:rPr>
                <w:t>http://www.imwerden.de/index.html</w:t>
              </w:r>
            </w:hyperlink>
          </w:p>
        </w:tc>
      </w:tr>
      <w:tr w:rsidR="00C72D54" w14:paraId="3AE8B2F8" w14:textId="77777777">
        <w:trPr>
          <w:trHeight w:val="144"/>
          <w:tblCellSpacing w:w="0" w:type="dxa"/>
        </w:trPr>
        <w:tc>
          <w:tcPr>
            <w:tcW w:w="1002" w:type="dxa"/>
            <w:tcMar>
              <w:top w:w="50" w:type="dxa"/>
              <w:left w:w="100" w:type="dxa"/>
            </w:tcMar>
            <w:vAlign w:val="center"/>
          </w:tcPr>
          <w:p w14:paraId="5A69FF80" w14:textId="77777777" w:rsidR="00C72D54" w:rsidRDefault="00000000">
            <w:pPr>
              <w:spacing w:after="0"/>
            </w:pPr>
            <w:r>
              <w:rPr>
                <w:rFonts w:ascii="Times New Roman" w:hAnsi="Times New Roman"/>
                <w:color w:val="000000"/>
                <w:sz w:val="24"/>
              </w:rPr>
              <w:t>56</w:t>
            </w:r>
          </w:p>
        </w:tc>
        <w:tc>
          <w:tcPr>
            <w:tcW w:w="4662" w:type="dxa"/>
            <w:tcMar>
              <w:top w:w="50" w:type="dxa"/>
              <w:left w:w="100" w:type="dxa"/>
            </w:tcMar>
            <w:vAlign w:val="center"/>
          </w:tcPr>
          <w:p w14:paraId="2F7BAAF7" w14:textId="77777777" w:rsidR="00C72D54" w:rsidRDefault="00000000">
            <w:pPr>
              <w:spacing w:after="0"/>
              <w:ind w:left="135"/>
            </w:pPr>
            <w:r>
              <w:rPr>
                <w:rFonts w:ascii="Times New Roman" w:hAnsi="Times New Roman"/>
                <w:color w:val="000000"/>
                <w:sz w:val="24"/>
              </w:rPr>
              <w:t>Основные этапы жизни и творчества Л.Н.Толстого</w:t>
            </w:r>
          </w:p>
        </w:tc>
        <w:tc>
          <w:tcPr>
            <w:tcW w:w="1254" w:type="dxa"/>
            <w:tcMar>
              <w:top w:w="50" w:type="dxa"/>
              <w:left w:w="100" w:type="dxa"/>
            </w:tcMar>
            <w:vAlign w:val="center"/>
          </w:tcPr>
          <w:p w14:paraId="365A9AED"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CF63DBB" w14:textId="77777777" w:rsidR="00C72D54" w:rsidRDefault="00C72D54">
            <w:pPr>
              <w:spacing w:after="0"/>
              <w:ind w:left="135"/>
              <w:jc w:val="center"/>
            </w:pPr>
          </w:p>
        </w:tc>
        <w:tc>
          <w:tcPr>
            <w:tcW w:w="1575" w:type="dxa"/>
            <w:tcMar>
              <w:top w:w="50" w:type="dxa"/>
              <w:left w:w="100" w:type="dxa"/>
            </w:tcMar>
            <w:vAlign w:val="center"/>
          </w:tcPr>
          <w:p w14:paraId="1DAAFB4A" w14:textId="77777777" w:rsidR="00C72D54" w:rsidRDefault="00C72D54">
            <w:pPr>
              <w:spacing w:after="0"/>
              <w:ind w:left="135"/>
              <w:jc w:val="center"/>
            </w:pPr>
          </w:p>
        </w:tc>
        <w:tc>
          <w:tcPr>
            <w:tcW w:w="1114" w:type="dxa"/>
            <w:tcMar>
              <w:top w:w="50" w:type="dxa"/>
              <w:left w:w="100" w:type="dxa"/>
            </w:tcMar>
            <w:vAlign w:val="center"/>
          </w:tcPr>
          <w:p w14:paraId="4376FCE1" w14:textId="77777777" w:rsidR="00C72D54" w:rsidRDefault="00C72D54">
            <w:pPr>
              <w:spacing w:after="0"/>
              <w:ind w:left="135"/>
            </w:pPr>
          </w:p>
        </w:tc>
        <w:tc>
          <w:tcPr>
            <w:tcW w:w="1913" w:type="dxa"/>
            <w:tcMar>
              <w:top w:w="50" w:type="dxa"/>
              <w:left w:w="100" w:type="dxa"/>
            </w:tcMar>
            <w:vAlign w:val="center"/>
          </w:tcPr>
          <w:p w14:paraId="46D02A04" w14:textId="77777777" w:rsidR="00C72D54" w:rsidRDefault="00000000">
            <w:pPr>
              <w:spacing w:after="0"/>
              <w:ind w:left="135"/>
            </w:pPr>
            <w:r>
              <w:t> (</w:t>
            </w:r>
            <w:hyperlink r:id="rId40" w:history="1">
              <w:r>
                <w:rPr>
                  <w:rStyle w:val="a4"/>
                  <w:color w:val="auto"/>
                </w:rPr>
                <w:t>http://lit.1september.ru/index.htm</w:t>
              </w:r>
            </w:hyperlink>
            <w:r>
              <w:t>)</w:t>
            </w:r>
          </w:p>
        </w:tc>
      </w:tr>
      <w:tr w:rsidR="00C72D54" w14:paraId="7C2F3CDB" w14:textId="77777777">
        <w:trPr>
          <w:trHeight w:val="144"/>
          <w:tblCellSpacing w:w="0" w:type="dxa"/>
        </w:trPr>
        <w:tc>
          <w:tcPr>
            <w:tcW w:w="1002" w:type="dxa"/>
            <w:tcMar>
              <w:top w:w="50" w:type="dxa"/>
              <w:left w:w="100" w:type="dxa"/>
            </w:tcMar>
            <w:vAlign w:val="center"/>
          </w:tcPr>
          <w:p w14:paraId="0C26B3EE" w14:textId="77777777" w:rsidR="00C72D54" w:rsidRDefault="00000000">
            <w:pPr>
              <w:spacing w:after="0"/>
            </w:pPr>
            <w:r>
              <w:rPr>
                <w:rFonts w:ascii="Times New Roman" w:hAnsi="Times New Roman"/>
                <w:color w:val="000000"/>
                <w:sz w:val="24"/>
              </w:rPr>
              <w:t>57</w:t>
            </w:r>
          </w:p>
        </w:tc>
        <w:tc>
          <w:tcPr>
            <w:tcW w:w="4662" w:type="dxa"/>
            <w:tcMar>
              <w:top w:w="50" w:type="dxa"/>
              <w:left w:w="100" w:type="dxa"/>
            </w:tcMar>
            <w:vAlign w:val="center"/>
          </w:tcPr>
          <w:p w14:paraId="43D17126" w14:textId="77777777" w:rsidR="00C72D54" w:rsidRDefault="00000000">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1254" w:type="dxa"/>
            <w:tcMar>
              <w:top w:w="50" w:type="dxa"/>
              <w:left w:w="100" w:type="dxa"/>
            </w:tcMar>
            <w:vAlign w:val="center"/>
          </w:tcPr>
          <w:p w14:paraId="54EEA7C7"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2A7697D" w14:textId="77777777" w:rsidR="00C72D54" w:rsidRDefault="00C72D54">
            <w:pPr>
              <w:spacing w:after="0"/>
              <w:ind w:left="135"/>
              <w:jc w:val="center"/>
            </w:pPr>
          </w:p>
        </w:tc>
        <w:tc>
          <w:tcPr>
            <w:tcW w:w="1575" w:type="dxa"/>
            <w:tcMar>
              <w:top w:w="50" w:type="dxa"/>
              <w:left w:w="100" w:type="dxa"/>
            </w:tcMar>
            <w:vAlign w:val="center"/>
          </w:tcPr>
          <w:p w14:paraId="4B86C557" w14:textId="77777777" w:rsidR="00C72D54" w:rsidRDefault="00C72D54">
            <w:pPr>
              <w:spacing w:after="0"/>
              <w:ind w:left="135"/>
              <w:jc w:val="center"/>
            </w:pPr>
          </w:p>
        </w:tc>
        <w:tc>
          <w:tcPr>
            <w:tcW w:w="1114" w:type="dxa"/>
            <w:tcMar>
              <w:top w:w="50" w:type="dxa"/>
              <w:left w:w="100" w:type="dxa"/>
            </w:tcMar>
            <w:vAlign w:val="center"/>
          </w:tcPr>
          <w:p w14:paraId="0C4D67C9" w14:textId="77777777" w:rsidR="00C72D54" w:rsidRDefault="00C72D54">
            <w:pPr>
              <w:spacing w:after="0"/>
              <w:ind w:left="135"/>
            </w:pPr>
          </w:p>
        </w:tc>
        <w:tc>
          <w:tcPr>
            <w:tcW w:w="1913" w:type="dxa"/>
            <w:tcMar>
              <w:top w:w="50" w:type="dxa"/>
              <w:left w:w="100" w:type="dxa"/>
            </w:tcMar>
            <w:vAlign w:val="center"/>
          </w:tcPr>
          <w:p w14:paraId="109340F2" w14:textId="77777777" w:rsidR="00C72D54" w:rsidRDefault="00C72D54">
            <w:pPr>
              <w:spacing w:after="0"/>
              <w:ind w:left="135"/>
            </w:pPr>
          </w:p>
        </w:tc>
      </w:tr>
      <w:tr w:rsidR="00C72D54" w14:paraId="3A5D40A7" w14:textId="77777777">
        <w:trPr>
          <w:trHeight w:val="144"/>
          <w:tblCellSpacing w:w="0" w:type="dxa"/>
        </w:trPr>
        <w:tc>
          <w:tcPr>
            <w:tcW w:w="1002" w:type="dxa"/>
            <w:tcMar>
              <w:top w:w="50" w:type="dxa"/>
              <w:left w:w="100" w:type="dxa"/>
            </w:tcMar>
            <w:vAlign w:val="center"/>
          </w:tcPr>
          <w:p w14:paraId="3B3E9F8F" w14:textId="77777777" w:rsidR="00C72D54" w:rsidRDefault="00000000">
            <w:pPr>
              <w:spacing w:after="0"/>
            </w:pPr>
            <w:r>
              <w:rPr>
                <w:rFonts w:ascii="Times New Roman" w:hAnsi="Times New Roman"/>
                <w:color w:val="000000"/>
                <w:sz w:val="24"/>
              </w:rPr>
              <w:t>58</w:t>
            </w:r>
          </w:p>
        </w:tc>
        <w:tc>
          <w:tcPr>
            <w:tcW w:w="4662" w:type="dxa"/>
            <w:tcMar>
              <w:top w:w="50" w:type="dxa"/>
              <w:left w:w="100" w:type="dxa"/>
            </w:tcMar>
            <w:vAlign w:val="center"/>
          </w:tcPr>
          <w:p w14:paraId="6C7C107B" w14:textId="77777777" w:rsidR="00C72D54" w:rsidRDefault="00000000">
            <w:pPr>
              <w:spacing w:after="0"/>
              <w:ind w:left="135"/>
            </w:pPr>
            <w:r>
              <w:rPr>
                <w:rFonts w:ascii="Times New Roman" w:hAnsi="Times New Roman"/>
                <w:color w:val="000000"/>
                <w:sz w:val="24"/>
              </w:rPr>
              <w:t>Смысл названия. Историческая основа произведения «Война и мир»</w:t>
            </w:r>
          </w:p>
        </w:tc>
        <w:tc>
          <w:tcPr>
            <w:tcW w:w="1254" w:type="dxa"/>
            <w:tcMar>
              <w:top w:w="50" w:type="dxa"/>
              <w:left w:w="100" w:type="dxa"/>
            </w:tcMar>
            <w:vAlign w:val="center"/>
          </w:tcPr>
          <w:p w14:paraId="6E912F39"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2CD9751" w14:textId="77777777" w:rsidR="00C72D54" w:rsidRDefault="00C72D54">
            <w:pPr>
              <w:spacing w:after="0"/>
              <w:ind w:left="135"/>
              <w:jc w:val="center"/>
            </w:pPr>
          </w:p>
        </w:tc>
        <w:tc>
          <w:tcPr>
            <w:tcW w:w="1575" w:type="dxa"/>
            <w:tcMar>
              <w:top w:w="50" w:type="dxa"/>
              <w:left w:w="100" w:type="dxa"/>
            </w:tcMar>
            <w:vAlign w:val="center"/>
          </w:tcPr>
          <w:p w14:paraId="3432D0C6" w14:textId="77777777" w:rsidR="00C72D54" w:rsidRDefault="00C72D54">
            <w:pPr>
              <w:spacing w:after="0"/>
              <w:ind w:left="135"/>
              <w:jc w:val="center"/>
            </w:pPr>
          </w:p>
        </w:tc>
        <w:tc>
          <w:tcPr>
            <w:tcW w:w="1114" w:type="dxa"/>
            <w:tcMar>
              <w:top w:w="50" w:type="dxa"/>
              <w:left w:w="100" w:type="dxa"/>
            </w:tcMar>
            <w:vAlign w:val="center"/>
          </w:tcPr>
          <w:p w14:paraId="1C80074F" w14:textId="77777777" w:rsidR="00C72D54" w:rsidRDefault="00C72D54">
            <w:pPr>
              <w:spacing w:after="0"/>
              <w:ind w:left="135"/>
            </w:pPr>
          </w:p>
        </w:tc>
        <w:tc>
          <w:tcPr>
            <w:tcW w:w="1913" w:type="dxa"/>
            <w:tcMar>
              <w:top w:w="50" w:type="dxa"/>
              <w:left w:w="100" w:type="dxa"/>
            </w:tcMar>
            <w:vAlign w:val="center"/>
          </w:tcPr>
          <w:p w14:paraId="76A53132" w14:textId="77777777" w:rsidR="00C72D54" w:rsidRDefault="00C72D54">
            <w:pPr>
              <w:spacing w:after="0"/>
              <w:ind w:left="135"/>
            </w:pPr>
          </w:p>
        </w:tc>
      </w:tr>
      <w:tr w:rsidR="00C72D54" w14:paraId="0E5A34B1" w14:textId="77777777">
        <w:trPr>
          <w:trHeight w:val="144"/>
          <w:tblCellSpacing w:w="0" w:type="dxa"/>
        </w:trPr>
        <w:tc>
          <w:tcPr>
            <w:tcW w:w="1002" w:type="dxa"/>
            <w:tcMar>
              <w:top w:w="50" w:type="dxa"/>
              <w:left w:w="100" w:type="dxa"/>
            </w:tcMar>
            <w:vAlign w:val="center"/>
          </w:tcPr>
          <w:p w14:paraId="26861951" w14:textId="77777777" w:rsidR="00C72D54" w:rsidRDefault="00000000">
            <w:pPr>
              <w:spacing w:after="0"/>
            </w:pPr>
            <w:r>
              <w:rPr>
                <w:rFonts w:ascii="Times New Roman" w:hAnsi="Times New Roman"/>
                <w:color w:val="000000"/>
                <w:sz w:val="24"/>
              </w:rPr>
              <w:t>59</w:t>
            </w:r>
          </w:p>
        </w:tc>
        <w:tc>
          <w:tcPr>
            <w:tcW w:w="4662" w:type="dxa"/>
            <w:tcMar>
              <w:top w:w="50" w:type="dxa"/>
              <w:left w:w="100" w:type="dxa"/>
            </w:tcMar>
            <w:vAlign w:val="center"/>
          </w:tcPr>
          <w:p w14:paraId="0185F951" w14:textId="77777777" w:rsidR="00C72D54" w:rsidRDefault="00000000">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1254" w:type="dxa"/>
            <w:tcMar>
              <w:top w:w="50" w:type="dxa"/>
              <w:left w:w="100" w:type="dxa"/>
            </w:tcMar>
            <w:vAlign w:val="center"/>
          </w:tcPr>
          <w:p w14:paraId="0BBA5772"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6B95AAE" w14:textId="77777777" w:rsidR="00C72D54" w:rsidRDefault="00C72D54">
            <w:pPr>
              <w:spacing w:after="0"/>
              <w:ind w:left="135"/>
              <w:jc w:val="center"/>
            </w:pPr>
          </w:p>
        </w:tc>
        <w:tc>
          <w:tcPr>
            <w:tcW w:w="1575" w:type="dxa"/>
            <w:tcMar>
              <w:top w:w="50" w:type="dxa"/>
              <w:left w:w="100" w:type="dxa"/>
            </w:tcMar>
            <w:vAlign w:val="center"/>
          </w:tcPr>
          <w:p w14:paraId="0FD86EE9" w14:textId="77777777" w:rsidR="00C72D54" w:rsidRDefault="00C72D54">
            <w:pPr>
              <w:spacing w:after="0"/>
              <w:ind w:left="135"/>
              <w:jc w:val="center"/>
            </w:pPr>
          </w:p>
        </w:tc>
        <w:tc>
          <w:tcPr>
            <w:tcW w:w="1114" w:type="dxa"/>
            <w:tcMar>
              <w:top w:w="50" w:type="dxa"/>
              <w:left w:w="100" w:type="dxa"/>
            </w:tcMar>
            <w:vAlign w:val="center"/>
          </w:tcPr>
          <w:p w14:paraId="7D23AA7C" w14:textId="77777777" w:rsidR="00C72D54" w:rsidRDefault="00C72D54">
            <w:pPr>
              <w:spacing w:after="0"/>
              <w:ind w:left="135"/>
            </w:pPr>
          </w:p>
        </w:tc>
        <w:tc>
          <w:tcPr>
            <w:tcW w:w="1913" w:type="dxa"/>
            <w:tcMar>
              <w:top w:w="50" w:type="dxa"/>
              <w:left w:w="100" w:type="dxa"/>
            </w:tcMar>
            <w:vAlign w:val="center"/>
          </w:tcPr>
          <w:p w14:paraId="5C504454" w14:textId="77777777" w:rsidR="00C72D54" w:rsidRDefault="00C72D54">
            <w:pPr>
              <w:spacing w:after="0"/>
              <w:ind w:left="135"/>
            </w:pPr>
          </w:p>
        </w:tc>
      </w:tr>
      <w:tr w:rsidR="00C72D54" w14:paraId="7BDB409D" w14:textId="77777777">
        <w:trPr>
          <w:trHeight w:val="144"/>
          <w:tblCellSpacing w:w="0" w:type="dxa"/>
        </w:trPr>
        <w:tc>
          <w:tcPr>
            <w:tcW w:w="1002" w:type="dxa"/>
            <w:tcMar>
              <w:top w:w="50" w:type="dxa"/>
              <w:left w:w="100" w:type="dxa"/>
            </w:tcMar>
            <w:vAlign w:val="center"/>
          </w:tcPr>
          <w:p w14:paraId="35A42C8A" w14:textId="77777777" w:rsidR="00C72D54" w:rsidRDefault="00000000">
            <w:pPr>
              <w:spacing w:after="0"/>
            </w:pPr>
            <w:r>
              <w:rPr>
                <w:rFonts w:ascii="Times New Roman" w:hAnsi="Times New Roman"/>
                <w:color w:val="000000"/>
                <w:sz w:val="24"/>
              </w:rPr>
              <w:t>60</w:t>
            </w:r>
          </w:p>
        </w:tc>
        <w:tc>
          <w:tcPr>
            <w:tcW w:w="4662" w:type="dxa"/>
            <w:tcMar>
              <w:top w:w="50" w:type="dxa"/>
              <w:left w:w="100" w:type="dxa"/>
            </w:tcMar>
            <w:vAlign w:val="center"/>
          </w:tcPr>
          <w:p w14:paraId="764D737C" w14:textId="77777777" w:rsidR="00C72D54" w:rsidRDefault="00000000">
            <w:pPr>
              <w:spacing w:after="0"/>
              <w:ind w:left="135"/>
            </w:pPr>
            <w:r>
              <w:rPr>
                <w:rFonts w:ascii="Times New Roman" w:hAnsi="Times New Roman"/>
                <w:color w:val="000000"/>
                <w:sz w:val="24"/>
              </w:rPr>
              <w:t>«Мысль семейная» в романе "Война и мир": Ростовы и Болконские</w:t>
            </w:r>
          </w:p>
        </w:tc>
        <w:tc>
          <w:tcPr>
            <w:tcW w:w="1254" w:type="dxa"/>
            <w:tcMar>
              <w:top w:w="50" w:type="dxa"/>
              <w:left w:w="100" w:type="dxa"/>
            </w:tcMar>
            <w:vAlign w:val="center"/>
          </w:tcPr>
          <w:p w14:paraId="14545595"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2640096" w14:textId="77777777" w:rsidR="00C72D54" w:rsidRDefault="00C72D54">
            <w:pPr>
              <w:spacing w:after="0"/>
              <w:ind w:left="135"/>
              <w:jc w:val="center"/>
            </w:pPr>
          </w:p>
        </w:tc>
        <w:tc>
          <w:tcPr>
            <w:tcW w:w="1575" w:type="dxa"/>
            <w:tcMar>
              <w:top w:w="50" w:type="dxa"/>
              <w:left w:w="100" w:type="dxa"/>
            </w:tcMar>
            <w:vAlign w:val="center"/>
          </w:tcPr>
          <w:p w14:paraId="51772A98" w14:textId="77777777" w:rsidR="00C72D54" w:rsidRDefault="00C72D54">
            <w:pPr>
              <w:spacing w:after="0"/>
              <w:ind w:left="135"/>
              <w:jc w:val="center"/>
            </w:pPr>
          </w:p>
        </w:tc>
        <w:tc>
          <w:tcPr>
            <w:tcW w:w="1114" w:type="dxa"/>
            <w:tcMar>
              <w:top w:w="50" w:type="dxa"/>
              <w:left w:w="100" w:type="dxa"/>
            </w:tcMar>
            <w:vAlign w:val="center"/>
          </w:tcPr>
          <w:p w14:paraId="63A9FA96" w14:textId="77777777" w:rsidR="00C72D54" w:rsidRDefault="00C72D54">
            <w:pPr>
              <w:spacing w:after="0"/>
              <w:ind w:left="135"/>
            </w:pPr>
          </w:p>
        </w:tc>
        <w:tc>
          <w:tcPr>
            <w:tcW w:w="1913" w:type="dxa"/>
            <w:tcMar>
              <w:top w:w="50" w:type="dxa"/>
              <w:left w:w="100" w:type="dxa"/>
            </w:tcMar>
            <w:vAlign w:val="center"/>
          </w:tcPr>
          <w:p w14:paraId="0AFF3685" w14:textId="77777777" w:rsidR="00C72D54" w:rsidRDefault="00C72D54">
            <w:pPr>
              <w:spacing w:after="0"/>
              <w:ind w:left="135"/>
            </w:pPr>
          </w:p>
        </w:tc>
      </w:tr>
      <w:tr w:rsidR="00C72D54" w14:paraId="1A66CB07" w14:textId="77777777">
        <w:trPr>
          <w:trHeight w:val="144"/>
          <w:tblCellSpacing w:w="0" w:type="dxa"/>
        </w:trPr>
        <w:tc>
          <w:tcPr>
            <w:tcW w:w="1002" w:type="dxa"/>
            <w:tcMar>
              <w:top w:w="50" w:type="dxa"/>
              <w:left w:w="100" w:type="dxa"/>
            </w:tcMar>
            <w:vAlign w:val="center"/>
          </w:tcPr>
          <w:p w14:paraId="254ABEFF" w14:textId="77777777" w:rsidR="00C72D54" w:rsidRDefault="00000000">
            <w:pPr>
              <w:spacing w:after="0"/>
            </w:pPr>
            <w:r>
              <w:rPr>
                <w:rFonts w:ascii="Times New Roman" w:hAnsi="Times New Roman"/>
                <w:color w:val="000000"/>
                <w:sz w:val="24"/>
              </w:rPr>
              <w:t>61</w:t>
            </w:r>
          </w:p>
        </w:tc>
        <w:tc>
          <w:tcPr>
            <w:tcW w:w="4662" w:type="dxa"/>
            <w:tcMar>
              <w:top w:w="50" w:type="dxa"/>
              <w:left w:w="100" w:type="dxa"/>
            </w:tcMar>
            <w:vAlign w:val="center"/>
          </w:tcPr>
          <w:p w14:paraId="3F8E0F22" w14:textId="77777777" w:rsidR="00C72D54" w:rsidRDefault="00000000">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1254" w:type="dxa"/>
            <w:tcMar>
              <w:top w:w="50" w:type="dxa"/>
              <w:left w:w="100" w:type="dxa"/>
            </w:tcMar>
            <w:vAlign w:val="center"/>
          </w:tcPr>
          <w:p w14:paraId="47E764AA"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30DBB62" w14:textId="77777777" w:rsidR="00C72D54" w:rsidRDefault="00C72D54">
            <w:pPr>
              <w:spacing w:after="0"/>
              <w:ind w:left="135"/>
              <w:jc w:val="center"/>
            </w:pPr>
          </w:p>
        </w:tc>
        <w:tc>
          <w:tcPr>
            <w:tcW w:w="1575" w:type="dxa"/>
            <w:tcMar>
              <w:top w:w="50" w:type="dxa"/>
              <w:left w:w="100" w:type="dxa"/>
            </w:tcMar>
            <w:vAlign w:val="center"/>
          </w:tcPr>
          <w:p w14:paraId="10DA481D" w14:textId="77777777" w:rsidR="00C72D54" w:rsidRDefault="00C72D54">
            <w:pPr>
              <w:spacing w:after="0"/>
              <w:ind w:left="135"/>
              <w:jc w:val="center"/>
            </w:pPr>
          </w:p>
        </w:tc>
        <w:tc>
          <w:tcPr>
            <w:tcW w:w="1114" w:type="dxa"/>
            <w:tcMar>
              <w:top w:w="50" w:type="dxa"/>
              <w:left w:w="100" w:type="dxa"/>
            </w:tcMar>
            <w:vAlign w:val="center"/>
          </w:tcPr>
          <w:p w14:paraId="210D4C24" w14:textId="77777777" w:rsidR="00C72D54" w:rsidRDefault="00C72D54">
            <w:pPr>
              <w:spacing w:after="0"/>
              <w:ind w:left="135"/>
            </w:pPr>
          </w:p>
        </w:tc>
        <w:tc>
          <w:tcPr>
            <w:tcW w:w="1913" w:type="dxa"/>
            <w:tcMar>
              <w:top w:w="50" w:type="dxa"/>
              <w:left w:w="100" w:type="dxa"/>
            </w:tcMar>
            <w:vAlign w:val="center"/>
          </w:tcPr>
          <w:p w14:paraId="162EBF1F" w14:textId="77777777" w:rsidR="00C72D54" w:rsidRDefault="00C72D54">
            <w:pPr>
              <w:spacing w:after="0"/>
              <w:ind w:left="135"/>
            </w:pPr>
          </w:p>
        </w:tc>
      </w:tr>
      <w:tr w:rsidR="00C72D54" w14:paraId="11366FC5" w14:textId="77777777">
        <w:trPr>
          <w:trHeight w:val="144"/>
          <w:tblCellSpacing w:w="0" w:type="dxa"/>
        </w:trPr>
        <w:tc>
          <w:tcPr>
            <w:tcW w:w="1002" w:type="dxa"/>
            <w:tcMar>
              <w:top w:w="50" w:type="dxa"/>
              <w:left w:w="100" w:type="dxa"/>
            </w:tcMar>
            <w:vAlign w:val="center"/>
          </w:tcPr>
          <w:p w14:paraId="748778F2" w14:textId="77777777" w:rsidR="00C72D54" w:rsidRDefault="00000000">
            <w:pPr>
              <w:spacing w:after="0"/>
            </w:pPr>
            <w:r>
              <w:rPr>
                <w:rFonts w:ascii="Times New Roman" w:hAnsi="Times New Roman"/>
                <w:color w:val="000000"/>
                <w:sz w:val="24"/>
              </w:rPr>
              <w:t>62</w:t>
            </w:r>
          </w:p>
        </w:tc>
        <w:tc>
          <w:tcPr>
            <w:tcW w:w="4662" w:type="dxa"/>
            <w:tcMar>
              <w:top w:w="50" w:type="dxa"/>
              <w:left w:w="100" w:type="dxa"/>
            </w:tcMar>
            <w:vAlign w:val="center"/>
          </w:tcPr>
          <w:p w14:paraId="0C37DEF8" w14:textId="77777777" w:rsidR="00C72D54" w:rsidRDefault="00000000">
            <w:pPr>
              <w:spacing w:after="0"/>
              <w:ind w:left="135"/>
            </w:pPr>
            <w:r>
              <w:rPr>
                <w:rFonts w:ascii="Times New Roman" w:hAnsi="Times New Roman"/>
                <w:color w:val="000000"/>
                <w:sz w:val="24"/>
              </w:rPr>
              <w:t>Андрей Болконский: поиски смысла жизни</w:t>
            </w:r>
          </w:p>
        </w:tc>
        <w:tc>
          <w:tcPr>
            <w:tcW w:w="1254" w:type="dxa"/>
            <w:tcMar>
              <w:top w:w="50" w:type="dxa"/>
              <w:left w:w="100" w:type="dxa"/>
            </w:tcMar>
            <w:vAlign w:val="center"/>
          </w:tcPr>
          <w:p w14:paraId="567177BB"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A0B1E25" w14:textId="77777777" w:rsidR="00C72D54" w:rsidRDefault="00C72D54">
            <w:pPr>
              <w:spacing w:after="0"/>
              <w:ind w:left="135"/>
              <w:jc w:val="center"/>
            </w:pPr>
          </w:p>
        </w:tc>
        <w:tc>
          <w:tcPr>
            <w:tcW w:w="1575" w:type="dxa"/>
            <w:tcMar>
              <w:top w:w="50" w:type="dxa"/>
              <w:left w:w="100" w:type="dxa"/>
            </w:tcMar>
            <w:vAlign w:val="center"/>
          </w:tcPr>
          <w:p w14:paraId="779049C7" w14:textId="77777777" w:rsidR="00C72D54" w:rsidRDefault="00C72D54">
            <w:pPr>
              <w:spacing w:after="0"/>
              <w:ind w:left="135"/>
              <w:jc w:val="center"/>
            </w:pPr>
          </w:p>
        </w:tc>
        <w:tc>
          <w:tcPr>
            <w:tcW w:w="1114" w:type="dxa"/>
            <w:tcMar>
              <w:top w:w="50" w:type="dxa"/>
              <w:left w:w="100" w:type="dxa"/>
            </w:tcMar>
            <w:vAlign w:val="center"/>
          </w:tcPr>
          <w:p w14:paraId="756B5D69" w14:textId="77777777" w:rsidR="00C72D54" w:rsidRDefault="00C72D54">
            <w:pPr>
              <w:spacing w:after="0"/>
              <w:ind w:left="135"/>
            </w:pPr>
          </w:p>
        </w:tc>
        <w:tc>
          <w:tcPr>
            <w:tcW w:w="1913" w:type="dxa"/>
            <w:tcMar>
              <w:top w:w="50" w:type="dxa"/>
              <w:left w:w="100" w:type="dxa"/>
            </w:tcMar>
            <w:vAlign w:val="center"/>
          </w:tcPr>
          <w:p w14:paraId="32EB8ABE" w14:textId="77777777" w:rsidR="00C72D54" w:rsidRDefault="00C72D54">
            <w:pPr>
              <w:spacing w:after="0"/>
              <w:ind w:left="135"/>
            </w:pPr>
          </w:p>
        </w:tc>
      </w:tr>
      <w:tr w:rsidR="00C72D54" w14:paraId="6772F411" w14:textId="77777777">
        <w:trPr>
          <w:trHeight w:val="144"/>
          <w:tblCellSpacing w:w="0" w:type="dxa"/>
        </w:trPr>
        <w:tc>
          <w:tcPr>
            <w:tcW w:w="1002" w:type="dxa"/>
            <w:tcMar>
              <w:top w:w="50" w:type="dxa"/>
              <w:left w:w="100" w:type="dxa"/>
            </w:tcMar>
            <w:vAlign w:val="center"/>
          </w:tcPr>
          <w:p w14:paraId="706A9CC0" w14:textId="77777777" w:rsidR="00C72D54" w:rsidRDefault="00000000">
            <w:pPr>
              <w:spacing w:after="0"/>
            </w:pPr>
            <w:r>
              <w:rPr>
                <w:rFonts w:ascii="Times New Roman" w:hAnsi="Times New Roman"/>
                <w:color w:val="000000"/>
                <w:sz w:val="24"/>
              </w:rPr>
              <w:t>63</w:t>
            </w:r>
          </w:p>
        </w:tc>
        <w:tc>
          <w:tcPr>
            <w:tcW w:w="4662" w:type="dxa"/>
            <w:tcMar>
              <w:top w:w="50" w:type="dxa"/>
              <w:left w:w="100" w:type="dxa"/>
            </w:tcMar>
            <w:vAlign w:val="center"/>
          </w:tcPr>
          <w:p w14:paraId="450C56D4" w14:textId="77777777" w:rsidR="00C72D54" w:rsidRDefault="00000000">
            <w:pPr>
              <w:spacing w:after="0"/>
              <w:ind w:left="135"/>
            </w:pPr>
            <w:r>
              <w:rPr>
                <w:rFonts w:ascii="Times New Roman" w:hAnsi="Times New Roman"/>
                <w:color w:val="000000"/>
                <w:sz w:val="24"/>
              </w:rPr>
              <w:t>Духовные искания Пьера Безухова</w:t>
            </w:r>
          </w:p>
        </w:tc>
        <w:tc>
          <w:tcPr>
            <w:tcW w:w="1254" w:type="dxa"/>
            <w:tcMar>
              <w:top w:w="50" w:type="dxa"/>
              <w:left w:w="100" w:type="dxa"/>
            </w:tcMar>
            <w:vAlign w:val="center"/>
          </w:tcPr>
          <w:p w14:paraId="056BDE35"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6384CE8" w14:textId="77777777" w:rsidR="00C72D54" w:rsidRDefault="00C72D54">
            <w:pPr>
              <w:spacing w:after="0"/>
              <w:ind w:left="135"/>
              <w:jc w:val="center"/>
            </w:pPr>
          </w:p>
        </w:tc>
        <w:tc>
          <w:tcPr>
            <w:tcW w:w="1575" w:type="dxa"/>
            <w:tcMar>
              <w:top w:w="50" w:type="dxa"/>
              <w:left w:w="100" w:type="dxa"/>
            </w:tcMar>
            <w:vAlign w:val="center"/>
          </w:tcPr>
          <w:p w14:paraId="08EB15DC" w14:textId="77777777" w:rsidR="00C72D54" w:rsidRDefault="00C72D54">
            <w:pPr>
              <w:spacing w:after="0"/>
              <w:ind w:left="135"/>
              <w:jc w:val="center"/>
            </w:pPr>
          </w:p>
        </w:tc>
        <w:tc>
          <w:tcPr>
            <w:tcW w:w="1114" w:type="dxa"/>
            <w:tcMar>
              <w:top w:w="50" w:type="dxa"/>
              <w:left w:w="100" w:type="dxa"/>
            </w:tcMar>
            <w:vAlign w:val="center"/>
          </w:tcPr>
          <w:p w14:paraId="3DB24787" w14:textId="77777777" w:rsidR="00C72D54" w:rsidRDefault="00C72D54">
            <w:pPr>
              <w:spacing w:after="0"/>
              <w:ind w:left="135"/>
            </w:pPr>
          </w:p>
        </w:tc>
        <w:tc>
          <w:tcPr>
            <w:tcW w:w="1913" w:type="dxa"/>
            <w:tcMar>
              <w:top w:w="50" w:type="dxa"/>
              <w:left w:w="100" w:type="dxa"/>
            </w:tcMar>
            <w:vAlign w:val="center"/>
          </w:tcPr>
          <w:p w14:paraId="7B6EDF21" w14:textId="77777777" w:rsidR="00C72D54" w:rsidRDefault="00C72D54">
            <w:pPr>
              <w:spacing w:after="0"/>
              <w:ind w:left="135"/>
            </w:pPr>
          </w:p>
        </w:tc>
      </w:tr>
      <w:tr w:rsidR="00C72D54" w14:paraId="3BCFD946" w14:textId="77777777">
        <w:trPr>
          <w:trHeight w:val="144"/>
          <w:tblCellSpacing w:w="0" w:type="dxa"/>
        </w:trPr>
        <w:tc>
          <w:tcPr>
            <w:tcW w:w="1002" w:type="dxa"/>
            <w:tcMar>
              <w:top w:w="50" w:type="dxa"/>
              <w:left w:w="100" w:type="dxa"/>
            </w:tcMar>
            <w:vAlign w:val="center"/>
          </w:tcPr>
          <w:p w14:paraId="400A0C6A" w14:textId="77777777" w:rsidR="00C72D54" w:rsidRDefault="00000000">
            <w:pPr>
              <w:spacing w:after="0"/>
            </w:pPr>
            <w:r>
              <w:rPr>
                <w:rFonts w:ascii="Times New Roman" w:hAnsi="Times New Roman"/>
                <w:color w:val="000000"/>
                <w:sz w:val="24"/>
              </w:rPr>
              <w:t>64</w:t>
            </w:r>
          </w:p>
        </w:tc>
        <w:tc>
          <w:tcPr>
            <w:tcW w:w="4662" w:type="dxa"/>
            <w:tcMar>
              <w:top w:w="50" w:type="dxa"/>
              <w:left w:w="100" w:type="dxa"/>
            </w:tcMar>
            <w:vAlign w:val="center"/>
          </w:tcPr>
          <w:p w14:paraId="5C8B08FC" w14:textId="77777777" w:rsidR="00C72D54" w:rsidRDefault="00000000">
            <w:pPr>
              <w:spacing w:after="0"/>
              <w:ind w:left="135"/>
            </w:pPr>
            <w:r>
              <w:rPr>
                <w:rFonts w:ascii="Times New Roman" w:hAnsi="Times New Roman"/>
                <w:color w:val="000000"/>
                <w:sz w:val="24"/>
              </w:rPr>
              <w:t>Отечественная война 1812 года в романе "Война и мир"</w:t>
            </w:r>
          </w:p>
        </w:tc>
        <w:tc>
          <w:tcPr>
            <w:tcW w:w="1254" w:type="dxa"/>
            <w:tcMar>
              <w:top w:w="50" w:type="dxa"/>
              <w:left w:w="100" w:type="dxa"/>
            </w:tcMar>
            <w:vAlign w:val="center"/>
          </w:tcPr>
          <w:p w14:paraId="5CE49A84"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908942B" w14:textId="77777777" w:rsidR="00C72D54" w:rsidRDefault="00C72D54">
            <w:pPr>
              <w:spacing w:after="0"/>
              <w:ind w:left="135"/>
              <w:jc w:val="center"/>
            </w:pPr>
          </w:p>
        </w:tc>
        <w:tc>
          <w:tcPr>
            <w:tcW w:w="1575" w:type="dxa"/>
            <w:tcMar>
              <w:top w:w="50" w:type="dxa"/>
              <w:left w:w="100" w:type="dxa"/>
            </w:tcMar>
            <w:vAlign w:val="center"/>
          </w:tcPr>
          <w:p w14:paraId="692903C5" w14:textId="77777777" w:rsidR="00C72D54" w:rsidRDefault="00C72D54">
            <w:pPr>
              <w:spacing w:after="0"/>
              <w:ind w:left="135"/>
              <w:jc w:val="center"/>
            </w:pPr>
          </w:p>
        </w:tc>
        <w:tc>
          <w:tcPr>
            <w:tcW w:w="1114" w:type="dxa"/>
            <w:tcMar>
              <w:top w:w="50" w:type="dxa"/>
              <w:left w:w="100" w:type="dxa"/>
            </w:tcMar>
            <w:vAlign w:val="center"/>
          </w:tcPr>
          <w:p w14:paraId="658287B6" w14:textId="77777777" w:rsidR="00C72D54" w:rsidRDefault="00C72D54">
            <w:pPr>
              <w:spacing w:after="0"/>
              <w:ind w:left="135"/>
            </w:pPr>
          </w:p>
        </w:tc>
        <w:tc>
          <w:tcPr>
            <w:tcW w:w="1913" w:type="dxa"/>
            <w:tcMar>
              <w:top w:w="50" w:type="dxa"/>
              <w:left w:w="100" w:type="dxa"/>
            </w:tcMar>
            <w:vAlign w:val="center"/>
          </w:tcPr>
          <w:p w14:paraId="5B9D4794" w14:textId="77777777" w:rsidR="00C72D54" w:rsidRDefault="00C72D54">
            <w:pPr>
              <w:spacing w:after="0"/>
              <w:ind w:left="135"/>
            </w:pPr>
          </w:p>
        </w:tc>
      </w:tr>
      <w:tr w:rsidR="00C72D54" w14:paraId="5A9FE3E9" w14:textId="77777777">
        <w:trPr>
          <w:trHeight w:val="144"/>
          <w:tblCellSpacing w:w="0" w:type="dxa"/>
        </w:trPr>
        <w:tc>
          <w:tcPr>
            <w:tcW w:w="1002" w:type="dxa"/>
            <w:tcMar>
              <w:top w:w="50" w:type="dxa"/>
              <w:left w:w="100" w:type="dxa"/>
            </w:tcMar>
            <w:vAlign w:val="center"/>
          </w:tcPr>
          <w:p w14:paraId="2FCF2A79" w14:textId="77777777" w:rsidR="00C72D54" w:rsidRDefault="00000000">
            <w:pPr>
              <w:spacing w:after="0"/>
            </w:pPr>
            <w:r>
              <w:rPr>
                <w:rFonts w:ascii="Times New Roman" w:hAnsi="Times New Roman"/>
                <w:color w:val="000000"/>
                <w:sz w:val="24"/>
              </w:rPr>
              <w:t>65</w:t>
            </w:r>
          </w:p>
        </w:tc>
        <w:tc>
          <w:tcPr>
            <w:tcW w:w="4662" w:type="dxa"/>
            <w:tcMar>
              <w:top w:w="50" w:type="dxa"/>
              <w:left w:w="100" w:type="dxa"/>
            </w:tcMar>
            <w:vAlign w:val="center"/>
          </w:tcPr>
          <w:p w14:paraId="399D27D8" w14:textId="77777777" w:rsidR="00C72D54" w:rsidRDefault="00000000">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1254" w:type="dxa"/>
            <w:tcMar>
              <w:top w:w="50" w:type="dxa"/>
              <w:left w:w="100" w:type="dxa"/>
            </w:tcMar>
            <w:vAlign w:val="center"/>
          </w:tcPr>
          <w:p w14:paraId="5D0E52AC"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9867C16" w14:textId="77777777" w:rsidR="00C72D54" w:rsidRDefault="00C72D54">
            <w:pPr>
              <w:spacing w:after="0"/>
              <w:ind w:left="135"/>
              <w:jc w:val="center"/>
            </w:pPr>
          </w:p>
        </w:tc>
        <w:tc>
          <w:tcPr>
            <w:tcW w:w="1575" w:type="dxa"/>
            <w:tcMar>
              <w:top w:w="50" w:type="dxa"/>
              <w:left w:w="100" w:type="dxa"/>
            </w:tcMar>
            <w:vAlign w:val="center"/>
          </w:tcPr>
          <w:p w14:paraId="0753052E" w14:textId="77777777" w:rsidR="00C72D54" w:rsidRDefault="00C72D54">
            <w:pPr>
              <w:spacing w:after="0"/>
              <w:ind w:left="135"/>
              <w:jc w:val="center"/>
            </w:pPr>
          </w:p>
        </w:tc>
        <w:tc>
          <w:tcPr>
            <w:tcW w:w="1114" w:type="dxa"/>
            <w:tcMar>
              <w:top w:w="50" w:type="dxa"/>
              <w:left w:w="100" w:type="dxa"/>
            </w:tcMar>
            <w:vAlign w:val="center"/>
          </w:tcPr>
          <w:p w14:paraId="16FA5722" w14:textId="77777777" w:rsidR="00C72D54" w:rsidRDefault="00C72D54">
            <w:pPr>
              <w:spacing w:after="0"/>
              <w:ind w:left="135"/>
            </w:pPr>
          </w:p>
        </w:tc>
        <w:tc>
          <w:tcPr>
            <w:tcW w:w="1913" w:type="dxa"/>
            <w:tcMar>
              <w:top w:w="50" w:type="dxa"/>
              <w:left w:w="100" w:type="dxa"/>
            </w:tcMar>
            <w:vAlign w:val="center"/>
          </w:tcPr>
          <w:p w14:paraId="1CED6748" w14:textId="77777777" w:rsidR="00C72D54" w:rsidRDefault="00C72D54">
            <w:pPr>
              <w:spacing w:after="0"/>
              <w:ind w:left="135"/>
            </w:pPr>
          </w:p>
        </w:tc>
      </w:tr>
      <w:tr w:rsidR="00C72D54" w14:paraId="585A350B" w14:textId="77777777">
        <w:trPr>
          <w:trHeight w:val="144"/>
          <w:tblCellSpacing w:w="0" w:type="dxa"/>
        </w:trPr>
        <w:tc>
          <w:tcPr>
            <w:tcW w:w="1002" w:type="dxa"/>
            <w:tcMar>
              <w:top w:w="50" w:type="dxa"/>
              <w:left w:w="100" w:type="dxa"/>
            </w:tcMar>
            <w:vAlign w:val="center"/>
          </w:tcPr>
          <w:p w14:paraId="42F748AC" w14:textId="77777777" w:rsidR="00C72D54" w:rsidRDefault="00000000">
            <w:pPr>
              <w:spacing w:after="0"/>
            </w:pPr>
            <w:r>
              <w:rPr>
                <w:rFonts w:ascii="Times New Roman" w:hAnsi="Times New Roman"/>
                <w:color w:val="000000"/>
                <w:sz w:val="24"/>
              </w:rPr>
              <w:t>66</w:t>
            </w:r>
          </w:p>
        </w:tc>
        <w:tc>
          <w:tcPr>
            <w:tcW w:w="4662" w:type="dxa"/>
            <w:tcMar>
              <w:top w:w="50" w:type="dxa"/>
              <w:left w:w="100" w:type="dxa"/>
            </w:tcMar>
            <w:vAlign w:val="center"/>
          </w:tcPr>
          <w:p w14:paraId="23ABBEF6" w14:textId="77777777" w:rsidR="00C72D54" w:rsidRDefault="00000000">
            <w:pPr>
              <w:spacing w:after="0"/>
              <w:ind w:left="135"/>
            </w:pPr>
            <w:r>
              <w:rPr>
                <w:rFonts w:ascii="Times New Roman" w:hAnsi="Times New Roman"/>
                <w:color w:val="000000"/>
                <w:sz w:val="24"/>
              </w:rPr>
              <w:t>Образы Кутузова и Наполеона в романе "Война и мир"</w:t>
            </w:r>
          </w:p>
        </w:tc>
        <w:tc>
          <w:tcPr>
            <w:tcW w:w="1254" w:type="dxa"/>
            <w:tcMar>
              <w:top w:w="50" w:type="dxa"/>
              <w:left w:w="100" w:type="dxa"/>
            </w:tcMar>
            <w:vAlign w:val="center"/>
          </w:tcPr>
          <w:p w14:paraId="0EC999FE"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72568B5" w14:textId="77777777" w:rsidR="00C72D54" w:rsidRDefault="00C72D54">
            <w:pPr>
              <w:spacing w:after="0"/>
              <w:ind w:left="135"/>
              <w:jc w:val="center"/>
            </w:pPr>
          </w:p>
        </w:tc>
        <w:tc>
          <w:tcPr>
            <w:tcW w:w="1575" w:type="dxa"/>
            <w:tcMar>
              <w:top w:w="50" w:type="dxa"/>
              <w:left w:w="100" w:type="dxa"/>
            </w:tcMar>
            <w:vAlign w:val="center"/>
          </w:tcPr>
          <w:p w14:paraId="212ED3E1" w14:textId="77777777" w:rsidR="00C72D54" w:rsidRDefault="00C72D54">
            <w:pPr>
              <w:spacing w:after="0"/>
              <w:ind w:left="135"/>
              <w:jc w:val="center"/>
            </w:pPr>
          </w:p>
        </w:tc>
        <w:tc>
          <w:tcPr>
            <w:tcW w:w="1114" w:type="dxa"/>
            <w:tcMar>
              <w:top w:w="50" w:type="dxa"/>
              <w:left w:w="100" w:type="dxa"/>
            </w:tcMar>
            <w:vAlign w:val="center"/>
          </w:tcPr>
          <w:p w14:paraId="1C831656" w14:textId="77777777" w:rsidR="00C72D54" w:rsidRDefault="00C72D54">
            <w:pPr>
              <w:spacing w:after="0"/>
              <w:ind w:left="135"/>
            </w:pPr>
          </w:p>
        </w:tc>
        <w:tc>
          <w:tcPr>
            <w:tcW w:w="1913" w:type="dxa"/>
            <w:tcMar>
              <w:top w:w="50" w:type="dxa"/>
              <w:left w:w="100" w:type="dxa"/>
            </w:tcMar>
            <w:vAlign w:val="center"/>
          </w:tcPr>
          <w:p w14:paraId="6BFCB289" w14:textId="77777777" w:rsidR="00C72D54" w:rsidRDefault="00C72D54">
            <w:pPr>
              <w:spacing w:after="0"/>
              <w:ind w:left="135"/>
            </w:pPr>
          </w:p>
        </w:tc>
      </w:tr>
      <w:tr w:rsidR="00C72D54" w14:paraId="066017BD" w14:textId="77777777">
        <w:trPr>
          <w:trHeight w:val="144"/>
          <w:tblCellSpacing w:w="0" w:type="dxa"/>
        </w:trPr>
        <w:tc>
          <w:tcPr>
            <w:tcW w:w="1002" w:type="dxa"/>
            <w:tcMar>
              <w:top w:w="50" w:type="dxa"/>
              <w:left w:w="100" w:type="dxa"/>
            </w:tcMar>
            <w:vAlign w:val="center"/>
          </w:tcPr>
          <w:p w14:paraId="17B1C9D4" w14:textId="77777777" w:rsidR="00C72D54" w:rsidRDefault="00000000">
            <w:pPr>
              <w:spacing w:after="0"/>
            </w:pPr>
            <w:r>
              <w:rPr>
                <w:rFonts w:ascii="Times New Roman" w:hAnsi="Times New Roman"/>
                <w:color w:val="000000"/>
                <w:sz w:val="24"/>
              </w:rPr>
              <w:t>67</w:t>
            </w:r>
          </w:p>
        </w:tc>
        <w:tc>
          <w:tcPr>
            <w:tcW w:w="4662" w:type="dxa"/>
            <w:tcMar>
              <w:top w:w="50" w:type="dxa"/>
              <w:left w:w="100" w:type="dxa"/>
            </w:tcMar>
            <w:vAlign w:val="center"/>
          </w:tcPr>
          <w:p w14:paraId="1A9893E6" w14:textId="77777777" w:rsidR="00C72D54" w:rsidRDefault="00000000">
            <w:pPr>
              <w:spacing w:after="0"/>
              <w:ind w:left="135"/>
            </w:pPr>
            <w:r>
              <w:rPr>
                <w:rFonts w:ascii="Times New Roman" w:hAnsi="Times New Roman"/>
                <w:color w:val="000000"/>
                <w:sz w:val="24"/>
              </w:rPr>
              <w:t>«Мысль народная» в романе "Война и мир".Образ Платона Каратаева</w:t>
            </w:r>
          </w:p>
        </w:tc>
        <w:tc>
          <w:tcPr>
            <w:tcW w:w="1254" w:type="dxa"/>
            <w:tcMar>
              <w:top w:w="50" w:type="dxa"/>
              <w:left w:w="100" w:type="dxa"/>
            </w:tcMar>
            <w:vAlign w:val="center"/>
          </w:tcPr>
          <w:p w14:paraId="6A6E95C6"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F74C81D" w14:textId="77777777" w:rsidR="00C72D54" w:rsidRDefault="00C72D54">
            <w:pPr>
              <w:spacing w:after="0"/>
              <w:ind w:left="135"/>
              <w:jc w:val="center"/>
            </w:pPr>
          </w:p>
        </w:tc>
        <w:tc>
          <w:tcPr>
            <w:tcW w:w="1575" w:type="dxa"/>
            <w:tcMar>
              <w:top w:w="50" w:type="dxa"/>
              <w:left w:w="100" w:type="dxa"/>
            </w:tcMar>
            <w:vAlign w:val="center"/>
          </w:tcPr>
          <w:p w14:paraId="2E2DCBB1" w14:textId="77777777" w:rsidR="00C72D54" w:rsidRDefault="00C72D54">
            <w:pPr>
              <w:spacing w:after="0"/>
              <w:ind w:left="135"/>
              <w:jc w:val="center"/>
            </w:pPr>
          </w:p>
        </w:tc>
        <w:tc>
          <w:tcPr>
            <w:tcW w:w="1114" w:type="dxa"/>
            <w:tcMar>
              <w:top w:w="50" w:type="dxa"/>
              <w:left w:w="100" w:type="dxa"/>
            </w:tcMar>
            <w:vAlign w:val="center"/>
          </w:tcPr>
          <w:p w14:paraId="2DEBFFE5" w14:textId="77777777" w:rsidR="00C72D54" w:rsidRDefault="00C72D54">
            <w:pPr>
              <w:spacing w:after="0"/>
              <w:ind w:left="135"/>
            </w:pPr>
          </w:p>
        </w:tc>
        <w:tc>
          <w:tcPr>
            <w:tcW w:w="1913" w:type="dxa"/>
            <w:tcMar>
              <w:top w:w="50" w:type="dxa"/>
              <w:left w:w="100" w:type="dxa"/>
            </w:tcMar>
            <w:vAlign w:val="center"/>
          </w:tcPr>
          <w:p w14:paraId="51C4CFAE" w14:textId="77777777" w:rsidR="00C72D54" w:rsidRDefault="00C72D54">
            <w:pPr>
              <w:spacing w:after="0"/>
              <w:ind w:left="135"/>
            </w:pPr>
          </w:p>
        </w:tc>
      </w:tr>
      <w:tr w:rsidR="00C72D54" w14:paraId="32C7410B" w14:textId="77777777">
        <w:trPr>
          <w:trHeight w:val="144"/>
          <w:tblCellSpacing w:w="0" w:type="dxa"/>
        </w:trPr>
        <w:tc>
          <w:tcPr>
            <w:tcW w:w="1002" w:type="dxa"/>
            <w:tcMar>
              <w:top w:w="50" w:type="dxa"/>
              <w:left w:w="100" w:type="dxa"/>
            </w:tcMar>
            <w:vAlign w:val="center"/>
          </w:tcPr>
          <w:p w14:paraId="2F7B52C0" w14:textId="77777777" w:rsidR="00C72D54" w:rsidRDefault="00000000">
            <w:pPr>
              <w:spacing w:after="0"/>
            </w:pPr>
            <w:r>
              <w:rPr>
                <w:rFonts w:ascii="Times New Roman" w:hAnsi="Times New Roman"/>
                <w:color w:val="000000"/>
                <w:sz w:val="24"/>
              </w:rPr>
              <w:t>68</w:t>
            </w:r>
          </w:p>
        </w:tc>
        <w:tc>
          <w:tcPr>
            <w:tcW w:w="4662" w:type="dxa"/>
            <w:tcMar>
              <w:top w:w="50" w:type="dxa"/>
              <w:left w:w="100" w:type="dxa"/>
            </w:tcMar>
            <w:vAlign w:val="center"/>
          </w:tcPr>
          <w:p w14:paraId="29226638" w14:textId="77777777" w:rsidR="00C72D54" w:rsidRDefault="00000000">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1254" w:type="dxa"/>
            <w:tcMar>
              <w:top w:w="50" w:type="dxa"/>
              <w:left w:w="100" w:type="dxa"/>
            </w:tcMar>
            <w:vAlign w:val="center"/>
          </w:tcPr>
          <w:p w14:paraId="27B83D59"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216525A" w14:textId="77777777" w:rsidR="00C72D54" w:rsidRDefault="00C72D54">
            <w:pPr>
              <w:spacing w:after="0"/>
              <w:ind w:left="135"/>
              <w:jc w:val="center"/>
            </w:pPr>
          </w:p>
        </w:tc>
        <w:tc>
          <w:tcPr>
            <w:tcW w:w="1575" w:type="dxa"/>
            <w:tcMar>
              <w:top w:w="50" w:type="dxa"/>
              <w:left w:w="100" w:type="dxa"/>
            </w:tcMar>
            <w:vAlign w:val="center"/>
          </w:tcPr>
          <w:p w14:paraId="0D622A6E" w14:textId="77777777" w:rsidR="00C72D54" w:rsidRDefault="00C72D54">
            <w:pPr>
              <w:spacing w:after="0"/>
              <w:ind w:left="135"/>
              <w:jc w:val="center"/>
            </w:pPr>
          </w:p>
        </w:tc>
        <w:tc>
          <w:tcPr>
            <w:tcW w:w="1114" w:type="dxa"/>
            <w:tcMar>
              <w:top w:w="50" w:type="dxa"/>
              <w:left w:w="100" w:type="dxa"/>
            </w:tcMar>
            <w:vAlign w:val="center"/>
          </w:tcPr>
          <w:p w14:paraId="0A026860" w14:textId="77777777" w:rsidR="00C72D54" w:rsidRDefault="00C72D54">
            <w:pPr>
              <w:spacing w:after="0"/>
              <w:ind w:left="135"/>
            </w:pPr>
          </w:p>
        </w:tc>
        <w:tc>
          <w:tcPr>
            <w:tcW w:w="1913" w:type="dxa"/>
            <w:tcMar>
              <w:top w:w="50" w:type="dxa"/>
              <w:left w:w="100" w:type="dxa"/>
            </w:tcMar>
            <w:vAlign w:val="center"/>
          </w:tcPr>
          <w:p w14:paraId="196AD703" w14:textId="77777777" w:rsidR="00C72D54" w:rsidRDefault="00C72D54">
            <w:pPr>
              <w:spacing w:after="0"/>
              <w:ind w:left="135"/>
            </w:pPr>
          </w:p>
        </w:tc>
      </w:tr>
      <w:tr w:rsidR="00C72D54" w14:paraId="2C8C1008" w14:textId="77777777">
        <w:trPr>
          <w:trHeight w:val="144"/>
          <w:tblCellSpacing w:w="0" w:type="dxa"/>
        </w:trPr>
        <w:tc>
          <w:tcPr>
            <w:tcW w:w="1002" w:type="dxa"/>
            <w:tcMar>
              <w:top w:w="50" w:type="dxa"/>
              <w:left w:w="100" w:type="dxa"/>
            </w:tcMar>
            <w:vAlign w:val="center"/>
          </w:tcPr>
          <w:p w14:paraId="21170A41" w14:textId="77777777" w:rsidR="00C72D54" w:rsidRDefault="00000000">
            <w:pPr>
              <w:spacing w:after="0"/>
            </w:pPr>
            <w:r>
              <w:rPr>
                <w:rFonts w:ascii="Times New Roman" w:hAnsi="Times New Roman"/>
                <w:color w:val="000000"/>
                <w:sz w:val="24"/>
              </w:rPr>
              <w:t>69</w:t>
            </w:r>
          </w:p>
        </w:tc>
        <w:tc>
          <w:tcPr>
            <w:tcW w:w="4662" w:type="dxa"/>
            <w:tcMar>
              <w:top w:w="50" w:type="dxa"/>
              <w:left w:w="100" w:type="dxa"/>
            </w:tcMar>
            <w:vAlign w:val="center"/>
          </w:tcPr>
          <w:p w14:paraId="0BF12F7E" w14:textId="77777777" w:rsidR="00C72D54" w:rsidRDefault="00000000">
            <w:pPr>
              <w:spacing w:after="0"/>
              <w:ind w:left="135"/>
            </w:pPr>
            <w:r>
              <w:rPr>
                <w:rFonts w:ascii="Times New Roman" w:hAnsi="Times New Roman"/>
                <w:color w:val="000000"/>
                <w:sz w:val="24"/>
              </w:rPr>
              <w:t>Психологизм прозы Толстого: «диалектика души»</w:t>
            </w:r>
          </w:p>
        </w:tc>
        <w:tc>
          <w:tcPr>
            <w:tcW w:w="1254" w:type="dxa"/>
            <w:tcMar>
              <w:top w:w="50" w:type="dxa"/>
              <w:left w:w="100" w:type="dxa"/>
            </w:tcMar>
            <w:vAlign w:val="center"/>
          </w:tcPr>
          <w:p w14:paraId="3EB79A03"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49C497F" w14:textId="77777777" w:rsidR="00C72D54" w:rsidRDefault="00C72D54">
            <w:pPr>
              <w:spacing w:after="0"/>
              <w:ind w:left="135"/>
              <w:jc w:val="center"/>
            </w:pPr>
          </w:p>
        </w:tc>
        <w:tc>
          <w:tcPr>
            <w:tcW w:w="1575" w:type="dxa"/>
            <w:tcMar>
              <w:top w:w="50" w:type="dxa"/>
              <w:left w:w="100" w:type="dxa"/>
            </w:tcMar>
            <w:vAlign w:val="center"/>
          </w:tcPr>
          <w:p w14:paraId="1ABC4FE7" w14:textId="77777777" w:rsidR="00C72D54" w:rsidRDefault="00C72D54">
            <w:pPr>
              <w:spacing w:after="0"/>
              <w:ind w:left="135"/>
              <w:jc w:val="center"/>
            </w:pPr>
          </w:p>
        </w:tc>
        <w:tc>
          <w:tcPr>
            <w:tcW w:w="1114" w:type="dxa"/>
            <w:tcMar>
              <w:top w:w="50" w:type="dxa"/>
              <w:left w:w="100" w:type="dxa"/>
            </w:tcMar>
            <w:vAlign w:val="center"/>
          </w:tcPr>
          <w:p w14:paraId="4551FE53" w14:textId="77777777" w:rsidR="00C72D54" w:rsidRDefault="00C72D54">
            <w:pPr>
              <w:spacing w:after="0"/>
              <w:ind w:left="135"/>
            </w:pPr>
          </w:p>
        </w:tc>
        <w:tc>
          <w:tcPr>
            <w:tcW w:w="1913" w:type="dxa"/>
            <w:tcMar>
              <w:top w:w="50" w:type="dxa"/>
              <w:left w:w="100" w:type="dxa"/>
            </w:tcMar>
            <w:vAlign w:val="center"/>
          </w:tcPr>
          <w:p w14:paraId="759692D6" w14:textId="77777777" w:rsidR="00C72D54" w:rsidRDefault="00C72D54">
            <w:pPr>
              <w:spacing w:after="0"/>
              <w:ind w:left="135"/>
            </w:pPr>
          </w:p>
        </w:tc>
      </w:tr>
      <w:tr w:rsidR="00C72D54" w14:paraId="0D318D82" w14:textId="77777777">
        <w:trPr>
          <w:trHeight w:val="144"/>
          <w:tblCellSpacing w:w="0" w:type="dxa"/>
        </w:trPr>
        <w:tc>
          <w:tcPr>
            <w:tcW w:w="1002" w:type="dxa"/>
            <w:tcMar>
              <w:top w:w="50" w:type="dxa"/>
              <w:left w:w="100" w:type="dxa"/>
            </w:tcMar>
            <w:vAlign w:val="center"/>
          </w:tcPr>
          <w:p w14:paraId="144FD927" w14:textId="77777777" w:rsidR="00C72D54" w:rsidRDefault="00000000">
            <w:pPr>
              <w:spacing w:after="0"/>
            </w:pPr>
            <w:r>
              <w:rPr>
                <w:rFonts w:ascii="Times New Roman" w:hAnsi="Times New Roman"/>
                <w:color w:val="000000"/>
                <w:sz w:val="24"/>
              </w:rPr>
              <w:t>70</w:t>
            </w:r>
          </w:p>
        </w:tc>
        <w:tc>
          <w:tcPr>
            <w:tcW w:w="4662" w:type="dxa"/>
            <w:tcMar>
              <w:top w:w="50" w:type="dxa"/>
              <w:left w:w="100" w:type="dxa"/>
            </w:tcMar>
            <w:vAlign w:val="center"/>
          </w:tcPr>
          <w:p w14:paraId="564A6344" w14:textId="77777777" w:rsidR="00C72D54" w:rsidRDefault="00000000">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1254" w:type="dxa"/>
            <w:tcMar>
              <w:top w:w="50" w:type="dxa"/>
              <w:left w:w="100" w:type="dxa"/>
            </w:tcMar>
            <w:vAlign w:val="center"/>
          </w:tcPr>
          <w:p w14:paraId="7ECF0715"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74FB999" w14:textId="77777777" w:rsidR="00C72D54" w:rsidRDefault="00C72D54">
            <w:pPr>
              <w:spacing w:after="0"/>
              <w:ind w:left="135"/>
              <w:jc w:val="center"/>
            </w:pPr>
          </w:p>
        </w:tc>
        <w:tc>
          <w:tcPr>
            <w:tcW w:w="1575" w:type="dxa"/>
            <w:tcMar>
              <w:top w:w="50" w:type="dxa"/>
              <w:left w:w="100" w:type="dxa"/>
            </w:tcMar>
            <w:vAlign w:val="center"/>
          </w:tcPr>
          <w:p w14:paraId="788FFDEB" w14:textId="77777777" w:rsidR="00C72D54" w:rsidRDefault="00C72D54">
            <w:pPr>
              <w:spacing w:after="0"/>
              <w:ind w:left="135"/>
              <w:jc w:val="center"/>
            </w:pPr>
          </w:p>
        </w:tc>
        <w:tc>
          <w:tcPr>
            <w:tcW w:w="1114" w:type="dxa"/>
            <w:tcMar>
              <w:top w:w="50" w:type="dxa"/>
              <w:left w:w="100" w:type="dxa"/>
            </w:tcMar>
            <w:vAlign w:val="center"/>
          </w:tcPr>
          <w:p w14:paraId="470D0A52" w14:textId="77777777" w:rsidR="00C72D54" w:rsidRDefault="00C72D54">
            <w:pPr>
              <w:spacing w:after="0"/>
              <w:ind w:left="135"/>
            </w:pPr>
          </w:p>
        </w:tc>
        <w:tc>
          <w:tcPr>
            <w:tcW w:w="1913" w:type="dxa"/>
            <w:tcMar>
              <w:top w:w="50" w:type="dxa"/>
              <w:left w:w="100" w:type="dxa"/>
            </w:tcMar>
            <w:vAlign w:val="center"/>
          </w:tcPr>
          <w:p w14:paraId="5A51BFA2" w14:textId="77777777" w:rsidR="00C72D54" w:rsidRDefault="00C72D54">
            <w:pPr>
              <w:spacing w:after="0"/>
              <w:ind w:left="135"/>
            </w:pPr>
          </w:p>
        </w:tc>
      </w:tr>
      <w:tr w:rsidR="00C72D54" w14:paraId="305E8642" w14:textId="77777777">
        <w:trPr>
          <w:trHeight w:val="144"/>
          <w:tblCellSpacing w:w="0" w:type="dxa"/>
        </w:trPr>
        <w:tc>
          <w:tcPr>
            <w:tcW w:w="1002" w:type="dxa"/>
            <w:tcMar>
              <w:top w:w="50" w:type="dxa"/>
              <w:left w:w="100" w:type="dxa"/>
            </w:tcMar>
            <w:vAlign w:val="center"/>
          </w:tcPr>
          <w:p w14:paraId="410E7E08" w14:textId="77777777" w:rsidR="00C72D54" w:rsidRDefault="00000000">
            <w:pPr>
              <w:spacing w:after="0"/>
            </w:pPr>
            <w:r>
              <w:rPr>
                <w:rFonts w:ascii="Times New Roman" w:hAnsi="Times New Roman"/>
                <w:color w:val="000000"/>
                <w:sz w:val="24"/>
              </w:rPr>
              <w:t>71</w:t>
            </w:r>
          </w:p>
        </w:tc>
        <w:tc>
          <w:tcPr>
            <w:tcW w:w="4662" w:type="dxa"/>
            <w:tcMar>
              <w:top w:w="50" w:type="dxa"/>
              <w:left w:w="100" w:type="dxa"/>
            </w:tcMar>
            <w:vAlign w:val="center"/>
          </w:tcPr>
          <w:p w14:paraId="6405CF85" w14:textId="77777777" w:rsidR="00C72D54" w:rsidRDefault="00000000">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1254" w:type="dxa"/>
            <w:tcMar>
              <w:top w:w="50" w:type="dxa"/>
              <w:left w:w="100" w:type="dxa"/>
            </w:tcMar>
            <w:vAlign w:val="center"/>
          </w:tcPr>
          <w:p w14:paraId="4DF7209E"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CAB3E8B" w14:textId="77777777" w:rsidR="00C72D54" w:rsidRDefault="00C72D54">
            <w:pPr>
              <w:spacing w:after="0"/>
              <w:ind w:left="135"/>
              <w:jc w:val="center"/>
            </w:pPr>
          </w:p>
        </w:tc>
        <w:tc>
          <w:tcPr>
            <w:tcW w:w="1575" w:type="dxa"/>
            <w:tcMar>
              <w:top w:w="50" w:type="dxa"/>
              <w:left w:w="100" w:type="dxa"/>
            </w:tcMar>
            <w:vAlign w:val="center"/>
          </w:tcPr>
          <w:p w14:paraId="708B189C" w14:textId="77777777" w:rsidR="00C72D54" w:rsidRDefault="00C72D54">
            <w:pPr>
              <w:spacing w:after="0"/>
              <w:ind w:left="135"/>
              <w:jc w:val="center"/>
            </w:pPr>
          </w:p>
        </w:tc>
        <w:tc>
          <w:tcPr>
            <w:tcW w:w="1114" w:type="dxa"/>
            <w:tcMar>
              <w:top w:w="50" w:type="dxa"/>
              <w:left w:w="100" w:type="dxa"/>
            </w:tcMar>
            <w:vAlign w:val="center"/>
          </w:tcPr>
          <w:p w14:paraId="233C08C4" w14:textId="77777777" w:rsidR="00C72D54" w:rsidRDefault="00C72D54">
            <w:pPr>
              <w:spacing w:after="0"/>
              <w:ind w:left="135"/>
            </w:pPr>
          </w:p>
        </w:tc>
        <w:tc>
          <w:tcPr>
            <w:tcW w:w="1913" w:type="dxa"/>
            <w:tcMar>
              <w:top w:w="50" w:type="dxa"/>
              <w:left w:w="100" w:type="dxa"/>
            </w:tcMar>
            <w:vAlign w:val="center"/>
          </w:tcPr>
          <w:p w14:paraId="512916DA" w14:textId="77777777" w:rsidR="00C72D54" w:rsidRDefault="00C72D54">
            <w:pPr>
              <w:spacing w:after="0"/>
              <w:ind w:left="135"/>
            </w:pPr>
          </w:p>
        </w:tc>
      </w:tr>
      <w:tr w:rsidR="00C72D54" w14:paraId="430CC848" w14:textId="77777777">
        <w:trPr>
          <w:trHeight w:val="144"/>
          <w:tblCellSpacing w:w="0" w:type="dxa"/>
        </w:trPr>
        <w:tc>
          <w:tcPr>
            <w:tcW w:w="1002" w:type="dxa"/>
            <w:tcMar>
              <w:top w:w="50" w:type="dxa"/>
              <w:left w:w="100" w:type="dxa"/>
            </w:tcMar>
            <w:vAlign w:val="center"/>
          </w:tcPr>
          <w:p w14:paraId="35515C62" w14:textId="77777777" w:rsidR="00C72D54" w:rsidRDefault="00000000">
            <w:pPr>
              <w:spacing w:after="0"/>
            </w:pPr>
            <w:r>
              <w:rPr>
                <w:rFonts w:ascii="Times New Roman" w:hAnsi="Times New Roman"/>
                <w:color w:val="000000"/>
                <w:sz w:val="24"/>
              </w:rPr>
              <w:t>72</w:t>
            </w:r>
          </w:p>
        </w:tc>
        <w:tc>
          <w:tcPr>
            <w:tcW w:w="4662" w:type="dxa"/>
            <w:tcMar>
              <w:top w:w="50" w:type="dxa"/>
              <w:left w:w="100" w:type="dxa"/>
            </w:tcMar>
            <w:vAlign w:val="center"/>
          </w:tcPr>
          <w:p w14:paraId="0D51DD3E" w14:textId="77777777" w:rsidR="00C72D54" w:rsidRDefault="00000000">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1254" w:type="dxa"/>
            <w:tcMar>
              <w:top w:w="50" w:type="dxa"/>
              <w:left w:w="100" w:type="dxa"/>
            </w:tcMar>
            <w:vAlign w:val="center"/>
          </w:tcPr>
          <w:p w14:paraId="18A14B7F"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EDA14E9" w14:textId="77777777" w:rsidR="00C72D54" w:rsidRDefault="00C72D54">
            <w:pPr>
              <w:spacing w:after="0"/>
              <w:ind w:left="135"/>
              <w:jc w:val="center"/>
            </w:pPr>
          </w:p>
        </w:tc>
        <w:tc>
          <w:tcPr>
            <w:tcW w:w="1575" w:type="dxa"/>
            <w:tcMar>
              <w:top w:w="50" w:type="dxa"/>
              <w:left w:w="100" w:type="dxa"/>
            </w:tcMar>
            <w:vAlign w:val="center"/>
          </w:tcPr>
          <w:p w14:paraId="0F611D51" w14:textId="77777777" w:rsidR="00C72D54" w:rsidRDefault="00C72D54">
            <w:pPr>
              <w:spacing w:after="0"/>
              <w:ind w:left="135"/>
              <w:jc w:val="center"/>
            </w:pPr>
          </w:p>
        </w:tc>
        <w:tc>
          <w:tcPr>
            <w:tcW w:w="1114" w:type="dxa"/>
            <w:tcMar>
              <w:top w:w="50" w:type="dxa"/>
              <w:left w:w="100" w:type="dxa"/>
            </w:tcMar>
            <w:vAlign w:val="center"/>
          </w:tcPr>
          <w:p w14:paraId="1BAE6AD8" w14:textId="77777777" w:rsidR="00C72D54" w:rsidRDefault="00C72D54">
            <w:pPr>
              <w:spacing w:after="0"/>
              <w:ind w:left="135"/>
            </w:pPr>
          </w:p>
        </w:tc>
        <w:tc>
          <w:tcPr>
            <w:tcW w:w="1913" w:type="dxa"/>
            <w:tcMar>
              <w:top w:w="50" w:type="dxa"/>
              <w:left w:w="100" w:type="dxa"/>
            </w:tcMar>
            <w:vAlign w:val="center"/>
          </w:tcPr>
          <w:p w14:paraId="0D459FB6" w14:textId="77777777" w:rsidR="00C72D54" w:rsidRDefault="00C72D54">
            <w:pPr>
              <w:spacing w:after="0"/>
              <w:ind w:left="135"/>
            </w:pPr>
          </w:p>
        </w:tc>
      </w:tr>
      <w:tr w:rsidR="00C72D54" w14:paraId="29A1A87B" w14:textId="77777777">
        <w:trPr>
          <w:trHeight w:val="144"/>
          <w:tblCellSpacing w:w="0" w:type="dxa"/>
        </w:trPr>
        <w:tc>
          <w:tcPr>
            <w:tcW w:w="1002" w:type="dxa"/>
            <w:tcMar>
              <w:top w:w="50" w:type="dxa"/>
              <w:left w:w="100" w:type="dxa"/>
            </w:tcMar>
            <w:vAlign w:val="center"/>
          </w:tcPr>
          <w:p w14:paraId="5C6C50B7" w14:textId="77777777" w:rsidR="00C72D54" w:rsidRDefault="00000000">
            <w:pPr>
              <w:spacing w:after="0"/>
            </w:pPr>
            <w:r>
              <w:rPr>
                <w:rFonts w:ascii="Times New Roman" w:hAnsi="Times New Roman"/>
                <w:color w:val="000000"/>
                <w:sz w:val="24"/>
              </w:rPr>
              <w:t>73</w:t>
            </w:r>
          </w:p>
        </w:tc>
        <w:tc>
          <w:tcPr>
            <w:tcW w:w="4662" w:type="dxa"/>
            <w:tcMar>
              <w:top w:w="50" w:type="dxa"/>
              <w:left w:w="100" w:type="dxa"/>
            </w:tcMar>
            <w:vAlign w:val="center"/>
          </w:tcPr>
          <w:p w14:paraId="42615F29" w14:textId="77777777" w:rsidR="00C72D54" w:rsidRDefault="00000000">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1254" w:type="dxa"/>
            <w:tcMar>
              <w:top w:w="50" w:type="dxa"/>
              <w:left w:w="100" w:type="dxa"/>
            </w:tcMar>
            <w:vAlign w:val="center"/>
          </w:tcPr>
          <w:p w14:paraId="2C8C8A34"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69EAC5B" w14:textId="77777777" w:rsidR="00C72D54" w:rsidRDefault="00C72D54">
            <w:pPr>
              <w:spacing w:after="0"/>
              <w:ind w:left="135"/>
              <w:jc w:val="center"/>
            </w:pPr>
          </w:p>
        </w:tc>
        <w:tc>
          <w:tcPr>
            <w:tcW w:w="1575" w:type="dxa"/>
            <w:tcMar>
              <w:top w:w="50" w:type="dxa"/>
              <w:left w:w="100" w:type="dxa"/>
            </w:tcMar>
            <w:vAlign w:val="center"/>
          </w:tcPr>
          <w:p w14:paraId="3046F321" w14:textId="77777777" w:rsidR="00C72D54" w:rsidRDefault="00C72D54">
            <w:pPr>
              <w:spacing w:after="0"/>
              <w:ind w:left="135"/>
              <w:jc w:val="center"/>
            </w:pPr>
          </w:p>
        </w:tc>
        <w:tc>
          <w:tcPr>
            <w:tcW w:w="1114" w:type="dxa"/>
            <w:tcMar>
              <w:top w:w="50" w:type="dxa"/>
              <w:left w:w="100" w:type="dxa"/>
            </w:tcMar>
            <w:vAlign w:val="center"/>
          </w:tcPr>
          <w:p w14:paraId="2CEA0B30" w14:textId="77777777" w:rsidR="00C72D54" w:rsidRDefault="00C72D54">
            <w:pPr>
              <w:spacing w:after="0"/>
              <w:ind w:left="135"/>
            </w:pPr>
          </w:p>
        </w:tc>
        <w:tc>
          <w:tcPr>
            <w:tcW w:w="1913" w:type="dxa"/>
            <w:tcMar>
              <w:top w:w="50" w:type="dxa"/>
              <w:left w:w="100" w:type="dxa"/>
            </w:tcMar>
            <w:vAlign w:val="center"/>
          </w:tcPr>
          <w:p w14:paraId="29BBEDE1" w14:textId="77777777" w:rsidR="00C72D54" w:rsidRDefault="00C72D54">
            <w:pPr>
              <w:spacing w:after="0"/>
              <w:ind w:left="135"/>
            </w:pPr>
          </w:p>
        </w:tc>
      </w:tr>
      <w:tr w:rsidR="00C72D54" w14:paraId="707B9CF1" w14:textId="77777777">
        <w:trPr>
          <w:trHeight w:val="144"/>
          <w:tblCellSpacing w:w="0" w:type="dxa"/>
        </w:trPr>
        <w:tc>
          <w:tcPr>
            <w:tcW w:w="1002" w:type="dxa"/>
            <w:tcMar>
              <w:top w:w="50" w:type="dxa"/>
              <w:left w:w="100" w:type="dxa"/>
            </w:tcMar>
            <w:vAlign w:val="center"/>
          </w:tcPr>
          <w:p w14:paraId="39C9450F" w14:textId="77777777" w:rsidR="00C72D54" w:rsidRDefault="00000000">
            <w:pPr>
              <w:spacing w:after="0"/>
            </w:pPr>
            <w:r>
              <w:rPr>
                <w:rFonts w:ascii="Times New Roman" w:hAnsi="Times New Roman"/>
                <w:color w:val="000000"/>
                <w:sz w:val="24"/>
              </w:rPr>
              <w:t>74</w:t>
            </w:r>
          </w:p>
        </w:tc>
        <w:tc>
          <w:tcPr>
            <w:tcW w:w="4662" w:type="dxa"/>
            <w:tcMar>
              <w:top w:w="50" w:type="dxa"/>
              <w:left w:w="100" w:type="dxa"/>
            </w:tcMar>
            <w:vAlign w:val="center"/>
          </w:tcPr>
          <w:p w14:paraId="796B2A23" w14:textId="77777777" w:rsidR="00C72D54" w:rsidRDefault="00000000">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1254" w:type="dxa"/>
            <w:tcMar>
              <w:top w:w="50" w:type="dxa"/>
              <w:left w:w="100" w:type="dxa"/>
            </w:tcMar>
            <w:vAlign w:val="center"/>
          </w:tcPr>
          <w:p w14:paraId="1F3C6AD1"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BDA8F31" w14:textId="77777777" w:rsidR="00C72D54" w:rsidRDefault="00C72D54">
            <w:pPr>
              <w:spacing w:after="0"/>
              <w:ind w:left="135"/>
              <w:jc w:val="center"/>
            </w:pPr>
          </w:p>
        </w:tc>
        <w:tc>
          <w:tcPr>
            <w:tcW w:w="1575" w:type="dxa"/>
            <w:tcMar>
              <w:top w:w="50" w:type="dxa"/>
              <w:left w:w="100" w:type="dxa"/>
            </w:tcMar>
            <w:vAlign w:val="center"/>
          </w:tcPr>
          <w:p w14:paraId="3AB43EA4" w14:textId="77777777" w:rsidR="00C72D54" w:rsidRDefault="00C72D54">
            <w:pPr>
              <w:spacing w:after="0"/>
              <w:ind w:left="135"/>
              <w:jc w:val="center"/>
            </w:pPr>
          </w:p>
        </w:tc>
        <w:tc>
          <w:tcPr>
            <w:tcW w:w="1114" w:type="dxa"/>
            <w:tcMar>
              <w:top w:w="50" w:type="dxa"/>
              <w:left w:w="100" w:type="dxa"/>
            </w:tcMar>
            <w:vAlign w:val="center"/>
          </w:tcPr>
          <w:p w14:paraId="2FD3EC86" w14:textId="77777777" w:rsidR="00C72D54" w:rsidRDefault="00C72D54">
            <w:pPr>
              <w:spacing w:after="0"/>
              <w:ind w:left="135"/>
            </w:pPr>
          </w:p>
        </w:tc>
        <w:tc>
          <w:tcPr>
            <w:tcW w:w="1913" w:type="dxa"/>
            <w:tcMar>
              <w:top w:w="50" w:type="dxa"/>
              <w:left w:w="100" w:type="dxa"/>
            </w:tcMar>
            <w:vAlign w:val="center"/>
          </w:tcPr>
          <w:p w14:paraId="7025AD70" w14:textId="77777777" w:rsidR="00C72D54" w:rsidRDefault="00C72D54">
            <w:pPr>
              <w:spacing w:after="0"/>
              <w:ind w:left="135"/>
            </w:pPr>
          </w:p>
        </w:tc>
      </w:tr>
      <w:tr w:rsidR="00C72D54" w14:paraId="3B65F72B" w14:textId="77777777">
        <w:trPr>
          <w:trHeight w:val="144"/>
          <w:tblCellSpacing w:w="0" w:type="dxa"/>
        </w:trPr>
        <w:tc>
          <w:tcPr>
            <w:tcW w:w="1002" w:type="dxa"/>
            <w:tcMar>
              <w:top w:w="50" w:type="dxa"/>
              <w:left w:w="100" w:type="dxa"/>
            </w:tcMar>
            <w:vAlign w:val="center"/>
          </w:tcPr>
          <w:p w14:paraId="5140C21C" w14:textId="77777777" w:rsidR="00C72D54" w:rsidRDefault="00000000">
            <w:pPr>
              <w:spacing w:after="0"/>
            </w:pPr>
            <w:r>
              <w:rPr>
                <w:rFonts w:ascii="Times New Roman" w:hAnsi="Times New Roman"/>
                <w:color w:val="000000"/>
                <w:sz w:val="24"/>
              </w:rPr>
              <w:t>75</w:t>
            </w:r>
          </w:p>
        </w:tc>
        <w:tc>
          <w:tcPr>
            <w:tcW w:w="4662" w:type="dxa"/>
            <w:tcMar>
              <w:top w:w="50" w:type="dxa"/>
              <w:left w:w="100" w:type="dxa"/>
            </w:tcMar>
            <w:vAlign w:val="center"/>
          </w:tcPr>
          <w:p w14:paraId="3C63900D" w14:textId="77777777" w:rsidR="00C72D54" w:rsidRDefault="00000000">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1254" w:type="dxa"/>
            <w:tcMar>
              <w:top w:w="50" w:type="dxa"/>
              <w:left w:w="100" w:type="dxa"/>
            </w:tcMar>
            <w:vAlign w:val="center"/>
          </w:tcPr>
          <w:p w14:paraId="529A216E"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E016993" w14:textId="77777777" w:rsidR="00C72D54" w:rsidRDefault="00C72D54">
            <w:pPr>
              <w:spacing w:after="0"/>
              <w:ind w:left="135"/>
              <w:jc w:val="center"/>
            </w:pPr>
          </w:p>
        </w:tc>
        <w:tc>
          <w:tcPr>
            <w:tcW w:w="1575" w:type="dxa"/>
            <w:tcMar>
              <w:top w:w="50" w:type="dxa"/>
              <w:left w:w="100" w:type="dxa"/>
            </w:tcMar>
            <w:vAlign w:val="center"/>
          </w:tcPr>
          <w:p w14:paraId="173C2CD5" w14:textId="77777777" w:rsidR="00C72D54" w:rsidRDefault="00C72D54">
            <w:pPr>
              <w:spacing w:after="0"/>
              <w:ind w:left="135"/>
              <w:jc w:val="center"/>
            </w:pPr>
          </w:p>
        </w:tc>
        <w:tc>
          <w:tcPr>
            <w:tcW w:w="1114" w:type="dxa"/>
            <w:tcMar>
              <w:top w:w="50" w:type="dxa"/>
              <w:left w:w="100" w:type="dxa"/>
            </w:tcMar>
            <w:vAlign w:val="center"/>
          </w:tcPr>
          <w:p w14:paraId="7A90A7BD" w14:textId="77777777" w:rsidR="00C72D54" w:rsidRDefault="00C72D54">
            <w:pPr>
              <w:spacing w:after="0"/>
              <w:ind w:left="135"/>
            </w:pPr>
          </w:p>
        </w:tc>
        <w:tc>
          <w:tcPr>
            <w:tcW w:w="1913" w:type="dxa"/>
            <w:tcMar>
              <w:top w:w="50" w:type="dxa"/>
              <w:left w:w="100" w:type="dxa"/>
            </w:tcMar>
            <w:vAlign w:val="center"/>
          </w:tcPr>
          <w:p w14:paraId="1A7FFEFD" w14:textId="77777777" w:rsidR="00C72D54" w:rsidRDefault="00000000">
            <w:pPr>
              <w:spacing w:after="0"/>
              <w:ind w:left="135"/>
            </w:pPr>
            <w:hyperlink r:id="rId41" w:history="1">
              <w:r>
                <w:rPr>
                  <w:rStyle w:val="a4"/>
                  <w:color w:val="auto"/>
                </w:rPr>
                <w:t>http://www.imwerden.de/index.html</w:t>
              </w:r>
            </w:hyperlink>
          </w:p>
        </w:tc>
      </w:tr>
      <w:tr w:rsidR="00C72D54" w14:paraId="5F2CF5AA" w14:textId="77777777">
        <w:trPr>
          <w:trHeight w:val="144"/>
          <w:tblCellSpacing w:w="0" w:type="dxa"/>
        </w:trPr>
        <w:tc>
          <w:tcPr>
            <w:tcW w:w="1002" w:type="dxa"/>
            <w:tcMar>
              <w:top w:w="50" w:type="dxa"/>
              <w:left w:w="100" w:type="dxa"/>
            </w:tcMar>
            <w:vAlign w:val="center"/>
          </w:tcPr>
          <w:p w14:paraId="51C7FC7E" w14:textId="77777777" w:rsidR="00C72D54" w:rsidRDefault="00000000">
            <w:pPr>
              <w:spacing w:after="0"/>
            </w:pPr>
            <w:r>
              <w:rPr>
                <w:rFonts w:ascii="Times New Roman" w:hAnsi="Times New Roman"/>
                <w:color w:val="000000"/>
                <w:sz w:val="24"/>
              </w:rPr>
              <w:t>76</w:t>
            </w:r>
          </w:p>
        </w:tc>
        <w:tc>
          <w:tcPr>
            <w:tcW w:w="4662" w:type="dxa"/>
            <w:tcMar>
              <w:top w:w="50" w:type="dxa"/>
              <w:left w:w="100" w:type="dxa"/>
            </w:tcMar>
            <w:vAlign w:val="center"/>
          </w:tcPr>
          <w:p w14:paraId="002E5FBE" w14:textId="77777777" w:rsidR="00C72D54" w:rsidRDefault="00000000">
            <w:pPr>
              <w:spacing w:after="0"/>
              <w:ind w:left="135"/>
            </w:pPr>
            <w:r>
              <w:rPr>
                <w:rFonts w:ascii="Times New Roman" w:hAnsi="Times New Roman"/>
                <w:color w:val="000000"/>
                <w:sz w:val="24"/>
              </w:rPr>
              <w:t>Контрольное сочинение по прозе второй половины XIX века</w:t>
            </w:r>
          </w:p>
        </w:tc>
        <w:tc>
          <w:tcPr>
            <w:tcW w:w="1254" w:type="dxa"/>
            <w:tcMar>
              <w:top w:w="50" w:type="dxa"/>
              <w:left w:w="100" w:type="dxa"/>
            </w:tcMar>
            <w:vAlign w:val="center"/>
          </w:tcPr>
          <w:p w14:paraId="0E1BBA11"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8BDE0F0" w14:textId="77777777" w:rsidR="00C72D54" w:rsidRDefault="00C72D54">
            <w:pPr>
              <w:spacing w:after="0"/>
              <w:ind w:left="135"/>
              <w:jc w:val="center"/>
            </w:pPr>
          </w:p>
        </w:tc>
        <w:tc>
          <w:tcPr>
            <w:tcW w:w="1575" w:type="dxa"/>
            <w:tcMar>
              <w:top w:w="50" w:type="dxa"/>
              <w:left w:w="100" w:type="dxa"/>
            </w:tcMar>
            <w:vAlign w:val="center"/>
          </w:tcPr>
          <w:p w14:paraId="076B3954" w14:textId="77777777" w:rsidR="00C72D54" w:rsidRDefault="00C72D54">
            <w:pPr>
              <w:spacing w:after="0"/>
              <w:ind w:left="135"/>
              <w:jc w:val="center"/>
            </w:pPr>
          </w:p>
        </w:tc>
        <w:tc>
          <w:tcPr>
            <w:tcW w:w="1114" w:type="dxa"/>
            <w:tcMar>
              <w:top w:w="50" w:type="dxa"/>
              <w:left w:w="100" w:type="dxa"/>
            </w:tcMar>
            <w:vAlign w:val="center"/>
          </w:tcPr>
          <w:p w14:paraId="378304E9" w14:textId="77777777" w:rsidR="00C72D54" w:rsidRDefault="00C72D54">
            <w:pPr>
              <w:spacing w:after="0"/>
              <w:ind w:left="135"/>
            </w:pPr>
          </w:p>
        </w:tc>
        <w:tc>
          <w:tcPr>
            <w:tcW w:w="1913" w:type="dxa"/>
            <w:tcMar>
              <w:top w:w="50" w:type="dxa"/>
              <w:left w:w="100" w:type="dxa"/>
            </w:tcMar>
            <w:vAlign w:val="center"/>
          </w:tcPr>
          <w:p w14:paraId="38603DBB" w14:textId="77777777" w:rsidR="00C72D54" w:rsidRDefault="00C72D54">
            <w:pPr>
              <w:spacing w:after="0"/>
              <w:ind w:left="135"/>
            </w:pPr>
          </w:p>
        </w:tc>
      </w:tr>
      <w:tr w:rsidR="00C72D54" w14:paraId="0B117281" w14:textId="77777777">
        <w:trPr>
          <w:trHeight w:val="144"/>
          <w:tblCellSpacing w:w="0" w:type="dxa"/>
        </w:trPr>
        <w:tc>
          <w:tcPr>
            <w:tcW w:w="1002" w:type="dxa"/>
            <w:tcMar>
              <w:top w:w="50" w:type="dxa"/>
              <w:left w:w="100" w:type="dxa"/>
            </w:tcMar>
            <w:vAlign w:val="center"/>
          </w:tcPr>
          <w:p w14:paraId="5AD96694" w14:textId="77777777" w:rsidR="00C72D54" w:rsidRDefault="00000000">
            <w:pPr>
              <w:spacing w:after="0"/>
            </w:pPr>
            <w:r>
              <w:rPr>
                <w:rFonts w:ascii="Times New Roman" w:hAnsi="Times New Roman"/>
                <w:color w:val="000000"/>
                <w:sz w:val="24"/>
              </w:rPr>
              <w:t>77</w:t>
            </w:r>
          </w:p>
        </w:tc>
        <w:tc>
          <w:tcPr>
            <w:tcW w:w="4662" w:type="dxa"/>
            <w:tcMar>
              <w:top w:w="50" w:type="dxa"/>
              <w:left w:w="100" w:type="dxa"/>
            </w:tcMar>
            <w:vAlign w:val="center"/>
          </w:tcPr>
          <w:p w14:paraId="61412437" w14:textId="77777777" w:rsidR="00C72D54" w:rsidRDefault="00000000">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1254" w:type="dxa"/>
            <w:tcMar>
              <w:top w:w="50" w:type="dxa"/>
              <w:left w:w="100" w:type="dxa"/>
            </w:tcMar>
            <w:vAlign w:val="center"/>
          </w:tcPr>
          <w:p w14:paraId="1B1733C4"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4299B40" w14:textId="77777777" w:rsidR="00C72D54" w:rsidRDefault="00C72D54">
            <w:pPr>
              <w:spacing w:after="0"/>
              <w:ind w:left="135"/>
              <w:jc w:val="center"/>
            </w:pPr>
          </w:p>
        </w:tc>
        <w:tc>
          <w:tcPr>
            <w:tcW w:w="1575" w:type="dxa"/>
            <w:tcMar>
              <w:top w:w="50" w:type="dxa"/>
              <w:left w:w="100" w:type="dxa"/>
            </w:tcMar>
            <w:vAlign w:val="center"/>
          </w:tcPr>
          <w:p w14:paraId="2B35D72B" w14:textId="77777777" w:rsidR="00C72D54" w:rsidRDefault="00C72D54">
            <w:pPr>
              <w:spacing w:after="0"/>
              <w:ind w:left="135"/>
              <w:jc w:val="center"/>
            </w:pPr>
          </w:p>
        </w:tc>
        <w:tc>
          <w:tcPr>
            <w:tcW w:w="1114" w:type="dxa"/>
            <w:tcMar>
              <w:top w:w="50" w:type="dxa"/>
              <w:left w:w="100" w:type="dxa"/>
            </w:tcMar>
            <w:vAlign w:val="center"/>
          </w:tcPr>
          <w:p w14:paraId="4B8C5C32" w14:textId="77777777" w:rsidR="00C72D54" w:rsidRDefault="00C72D54">
            <w:pPr>
              <w:spacing w:after="0"/>
              <w:ind w:left="135"/>
            </w:pPr>
          </w:p>
        </w:tc>
        <w:tc>
          <w:tcPr>
            <w:tcW w:w="1913" w:type="dxa"/>
            <w:tcMar>
              <w:top w:w="50" w:type="dxa"/>
              <w:left w:w="100" w:type="dxa"/>
            </w:tcMar>
            <w:vAlign w:val="center"/>
          </w:tcPr>
          <w:p w14:paraId="62B9C041" w14:textId="77777777" w:rsidR="00C72D54" w:rsidRDefault="00000000">
            <w:pPr>
              <w:spacing w:after="0"/>
              <w:ind w:left="135"/>
            </w:pPr>
            <w:hyperlink r:id="rId42" w:history="1">
              <w:r>
                <w:rPr>
                  <w:rStyle w:val="a4"/>
                  <w:color w:val="auto"/>
                </w:rPr>
                <w:t>http://chehov.niv.ru/</w:t>
              </w:r>
            </w:hyperlink>
          </w:p>
        </w:tc>
      </w:tr>
      <w:tr w:rsidR="00C72D54" w14:paraId="5410B165" w14:textId="77777777">
        <w:trPr>
          <w:trHeight w:val="144"/>
          <w:tblCellSpacing w:w="0" w:type="dxa"/>
        </w:trPr>
        <w:tc>
          <w:tcPr>
            <w:tcW w:w="1002" w:type="dxa"/>
            <w:tcMar>
              <w:top w:w="50" w:type="dxa"/>
              <w:left w:w="100" w:type="dxa"/>
            </w:tcMar>
            <w:vAlign w:val="center"/>
          </w:tcPr>
          <w:p w14:paraId="37628020" w14:textId="77777777" w:rsidR="00C72D54" w:rsidRDefault="00000000">
            <w:pPr>
              <w:spacing w:after="0"/>
            </w:pPr>
            <w:r>
              <w:rPr>
                <w:rFonts w:ascii="Times New Roman" w:hAnsi="Times New Roman"/>
                <w:color w:val="000000"/>
                <w:sz w:val="24"/>
              </w:rPr>
              <w:t>78</w:t>
            </w:r>
          </w:p>
        </w:tc>
        <w:tc>
          <w:tcPr>
            <w:tcW w:w="4662" w:type="dxa"/>
            <w:tcMar>
              <w:top w:w="50" w:type="dxa"/>
              <w:left w:w="100" w:type="dxa"/>
            </w:tcMar>
            <w:vAlign w:val="center"/>
          </w:tcPr>
          <w:p w14:paraId="58DA2D7B" w14:textId="77777777" w:rsidR="00C72D54" w:rsidRDefault="00000000">
            <w:pPr>
              <w:spacing w:after="0"/>
              <w:ind w:left="135"/>
            </w:pPr>
            <w:r>
              <w:rPr>
                <w:rFonts w:ascii="Times New Roman" w:hAnsi="Times New Roman"/>
                <w:color w:val="000000"/>
                <w:sz w:val="24"/>
              </w:rPr>
              <w:t>Идейно-художественное своеобразие рассказа «Ионыч»</w:t>
            </w:r>
          </w:p>
        </w:tc>
        <w:tc>
          <w:tcPr>
            <w:tcW w:w="1254" w:type="dxa"/>
            <w:tcMar>
              <w:top w:w="50" w:type="dxa"/>
              <w:left w:w="100" w:type="dxa"/>
            </w:tcMar>
            <w:vAlign w:val="center"/>
          </w:tcPr>
          <w:p w14:paraId="450FAA11"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4FC149D" w14:textId="77777777" w:rsidR="00C72D54" w:rsidRDefault="00C72D54">
            <w:pPr>
              <w:spacing w:after="0"/>
              <w:ind w:left="135"/>
              <w:jc w:val="center"/>
            </w:pPr>
          </w:p>
        </w:tc>
        <w:tc>
          <w:tcPr>
            <w:tcW w:w="1575" w:type="dxa"/>
            <w:tcMar>
              <w:top w:w="50" w:type="dxa"/>
              <w:left w:w="100" w:type="dxa"/>
            </w:tcMar>
            <w:vAlign w:val="center"/>
          </w:tcPr>
          <w:p w14:paraId="55AF749F" w14:textId="77777777" w:rsidR="00C72D54" w:rsidRDefault="00C72D54">
            <w:pPr>
              <w:spacing w:after="0"/>
              <w:ind w:left="135"/>
              <w:jc w:val="center"/>
            </w:pPr>
          </w:p>
        </w:tc>
        <w:tc>
          <w:tcPr>
            <w:tcW w:w="1114" w:type="dxa"/>
            <w:tcMar>
              <w:top w:w="50" w:type="dxa"/>
              <w:left w:w="100" w:type="dxa"/>
            </w:tcMar>
            <w:vAlign w:val="center"/>
          </w:tcPr>
          <w:p w14:paraId="4719CA55" w14:textId="77777777" w:rsidR="00C72D54" w:rsidRDefault="00C72D54">
            <w:pPr>
              <w:spacing w:after="0"/>
              <w:ind w:left="135"/>
            </w:pPr>
          </w:p>
        </w:tc>
        <w:tc>
          <w:tcPr>
            <w:tcW w:w="1913" w:type="dxa"/>
            <w:tcMar>
              <w:top w:w="50" w:type="dxa"/>
              <w:left w:w="100" w:type="dxa"/>
            </w:tcMar>
            <w:vAlign w:val="center"/>
          </w:tcPr>
          <w:p w14:paraId="4373FF29" w14:textId="77777777" w:rsidR="00C72D54" w:rsidRDefault="00000000">
            <w:pPr>
              <w:spacing w:after="0"/>
              <w:ind w:left="135"/>
            </w:pPr>
            <w:hyperlink r:id="rId43" w:history="1">
              <w:r>
                <w:rPr>
                  <w:rStyle w:val="a4"/>
                  <w:color w:val="auto"/>
                </w:rPr>
                <w:t>http://chehov.niv.ru/</w:t>
              </w:r>
            </w:hyperlink>
          </w:p>
        </w:tc>
      </w:tr>
      <w:tr w:rsidR="00C72D54" w14:paraId="3DCB8EC6" w14:textId="77777777">
        <w:trPr>
          <w:trHeight w:val="144"/>
          <w:tblCellSpacing w:w="0" w:type="dxa"/>
        </w:trPr>
        <w:tc>
          <w:tcPr>
            <w:tcW w:w="1002" w:type="dxa"/>
            <w:tcMar>
              <w:top w:w="50" w:type="dxa"/>
              <w:left w:w="100" w:type="dxa"/>
            </w:tcMar>
            <w:vAlign w:val="center"/>
          </w:tcPr>
          <w:p w14:paraId="1F723FF1" w14:textId="77777777" w:rsidR="00C72D54" w:rsidRDefault="00000000">
            <w:pPr>
              <w:spacing w:after="0"/>
            </w:pPr>
            <w:r>
              <w:rPr>
                <w:rFonts w:ascii="Times New Roman" w:hAnsi="Times New Roman"/>
                <w:color w:val="000000"/>
                <w:sz w:val="24"/>
              </w:rPr>
              <w:t>79</w:t>
            </w:r>
          </w:p>
        </w:tc>
        <w:tc>
          <w:tcPr>
            <w:tcW w:w="4662" w:type="dxa"/>
            <w:tcMar>
              <w:top w:w="50" w:type="dxa"/>
              <w:left w:w="100" w:type="dxa"/>
            </w:tcMar>
            <w:vAlign w:val="center"/>
          </w:tcPr>
          <w:p w14:paraId="7D0BC8A1" w14:textId="77777777" w:rsidR="00C72D54" w:rsidRDefault="00000000">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1254" w:type="dxa"/>
            <w:tcMar>
              <w:top w:w="50" w:type="dxa"/>
              <w:left w:w="100" w:type="dxa"/>
            </w:tcMar>
            <w:vAlign w:val="center"/>
          </w:tcPr>
          <w:p w14:paraId="481CBEA6"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1CAD161" w14:textId="77777777" w:rsidR="00C72D54" w:rsidRDefault="00C72D54">
            <w:pPr>
              <w:spacing w:after="0"/>
              <w:ind w:left="135"/>
              <w:jc w:val="center"/>
            </w:pPr>
          </w:p>
        </w:tc>
        <w:tc>
          <w:tcPr>
            <w:tcW w:w="1575" w:type="dxa"/>
            <w:tcMar>
              <w:top w:w="50" w:type="dxa"/>
              <w:left w:w="100" w:type="dxa"/>
            </w:tcMar>
            <w:vAlign w:val="center"/>
          </w:tcPr>
          <w:p w14:paraId="2CCF3F5F" w14:textId="77777777" w:rsidR="00C72D54" w:rsidRDefault="00C72D54">
            <w:pPr>
              <w:spacing w:after="0"/>
              <w:ind w:left="135"/>
              <w:jc w:val="center"/>
            </w:pPr>
          </w:p>
        </w:tc>
        <w:tc>
          <w:tcPr>
            <w:tcW w:w="1114" w:type="dxa"/>
            <w:tcMar>
              <w:top w:w="50" w:type="dxa"/>
              <w:left w:w="100" w:type="dxa"/>
            </w:tcMar>
            <w:vAlign w:val="center"/>
          </w:tcPr>
          <w:p w14:paraId="25BEDDC7" w14:textId="77777777" w:rsidR="00C72D54" w:rsidRDefault="00C72D54">
            <w:pPr>
              <w:spacing w:after="0"/>
              <w:ind w:left="135"/>
            </w:pPr>
          </w:p>
        </w:tc>
        <w:tc>
          <w:tcPr>
            <w:tcW w:w="1913" w:type="dxa"/>
            <w:tcMar>
              <w:top w:w="50" w:type="dxa"/>
              <w:left w:w="100" w:type="dxa"/>
            </w:tcMar>
            <w:vAlign w:val="center"/>
          </w:tcPr>
          <w:p w14:paraId="264EF2F6" w14:textId="77777777" w:rsidR="00C72D54" w:rsidRDefault="00000000">
            <w:pPr>
              <w:spacing w:after="0"/>
              <w:ind w:left="135"/>
            </w:pPr>
            <w:hyperlink r:id="rId44" w:history="1">
              <w:r>
                <w:rPr>
                  <w:rStyle w:val="a4"/>
                  <w:color w:val="auto"/>
                </w:rPr>
                <w:t>http://chehov.niv.ru/</w:t>
              </w:r>
            </w:hyperlink>
          </w:p>
        </w:tc>
      </w:tr>
      <w:tr w:rsidR="00C72D54" w14:paraId="28480C7E" w14:textId="77777777">
        <w:trPr>
          <w:trHeight w:val="144"/>
          <w:tblCellSpacing w:w="0" w:type="dxa"/>
        </w:trPr>
        <w:tc>
          <w:tcPr>
            <w:tcW w:w="1002" w:type="dxa"/>
            <w:tcMar>
              <w:top w:w="50" w:type="dxa"/>
              <w:left w:w="100" w:type="dxa"/>
            </w:tcMar>
            <w:vAlign w:val="center"/>
          </w:tcPr>
          <w:p w14:paraId="45311FBD" w14:textId="77777777" w:rsidR="00C72D54" w:rsidRDefault="00000000">
            <w:pPr>
              <w:spacing w:after="0"/>
            </w:pPr>
            <w:r>
              <w:rPr>
                <w:rFonts w:ascii="Times New Roman" w:hAnsi="Times New Roman"/>
                <w:color w:val="000000"/>
                <w:sz w:val="24"/>
              </w:rPr>
              <w:t>80</w:t>
            </w:r>
          </w:p>
        </w:tc>
        <w:tc>
          <w:tcPr>
            <w:tcW w:w="4662" w:type="dxa"/>
            <w:tcMar>
              <w:top w:w="50" w:type="dxa"/>
              <w:left w:w="100" w:type="dxa"/>
            </w:tcMar>
            <w:vAlign w:val="center"/>
          </w:tcPr>
          <w:p w14:paraId="089B7F63" w14:textId="77777777" w:rsidR="00C72D54" w:rsidRDefault="00000000">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1254" w:type="dxa"/>
            <w:tcMar>
              <w:top w:w="50" w:type="dxa"/>
              <w:left w:w="100" w:type="dxa"/>
            </w:tcMar>
            <w:vAlign w:val="center"/>
          </w:tcPr>
          <w:p w14:paraId="5072B7C1"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C004931" w14:textId="77777777" w:rsidR="00C72D54" w:rsidRDefault="00C72D54">
            <w:pPr>
              <w:spacing w:after="0"/>
              <w:ind w:left="135"/>
              <w:jc w:val="center"/>
            </w:pPr>
          </w:p>
        </w:tc>
        <w:tc>
          <w:tcPr>
            <w:tcW w:w="1575" w:type="dxa"/>
            <w:tcMar>
              <w:top w:w="50" w:type="dxa"/>
              <w:left w:w="100" w:type="dxa"/>
            </w:tcMar>
            <w:vAlign w:val="center"/>
          </w:tcPr>
          <w:p w14:paraId="1204D417" w14:textId="77777777" w:rsidR="00C72D54" w:rsidRDefault="00C72D54">
            <w:pPr>
              <w:spacing w:after="0"/>
              <w:ind w:left="135"/>
              <w:jc w:val="center"/>
            </w:pPr>
          </w:p>
        </w:tc>
        <w:tc>
          <w:tcPr>
            <w:tcW w:w="1114" w:type="dxa"/>
            <w:tcMar>
              <w:top w:w="50" w:type="dxa"/>
              <w:left w:w="100" w:type="dxa"/>
            </w:tcMar>
            <w:vAlign w:val="center"/>
          </w:tcPr>
          <w:p w14:paraId="5E49306C" w14:textId="77777777" w:rsidR="00C72D54" w:rsidRDefault="00C72D54">
            <w:pPr>
              <w:spacing w:after="0"/>
              <w:ind w:left="135"/>
            </w:pPr>
          </w:p>
        </w:tc>
        <w:tc>
          <w:tcPr>
            <w:tcW w:w="1913" w:type="dxa"/>
            <w:tcMar>
              <w:top w:w="50" w:type="dxa"/>
              <w:left w:w="100" w:type="dxa"/>
            </w:tcMar>
            <w:vAlign w:val="center"/>
          </w:tcPr>
          <w:p w14:paraId="38D396AC" w14:textId="77777777" w:rsidR="00C72D54" w:rsidRDefault="00000000">
            <w:pPr>
              <w:spacing w:after="0"/>
              <w:ind w:left="135"/>
            </w:pPr>
            <w:hyperlink r:id="rId45" w:history="1">
              <w:r>
                <w:rPr>
                  <w:rStyle w:val="a4"/>
                  <w:color w:val="auto"/>
                </w:rPr>
                <w:t>http://chehov.niv.ru/</w:t>
              </w:r>
            </w:hyperlink>
          </w:p>
        </w:tc>
      </w:tr>
      <w:tr w:rsidR="00C72D54" w14:paraId="5D8334E3" w14:textId="77777777">
        <w:trPr>
          <w:trHeight w:val="144"/>
          <w:tblCellSpacing w:w="0" w:type="dxa"/>
        </w:trPr>
        <w:tc>
          <w:tcPr>
            <w:tcW w:w="1002" w:type="dxa"/>
            <w:tcMar>
              <w:top w:w="50" w:type="dxa"/>
              <w:left w:w="100" w:type="dxa"/>
            </w:tcMar>
            <w:vAlign w:val="center"/>
          </w:tcPr>
          <w:p w14:paraId="6F14069A" w14:textId="77777777" w:rsidR="00C72D54" w:rsidRDefault="00000000">
            <w:pPr>
              <w:spacing w:after="0"/>
            </w:pPr>
            <w:r>
              <w:rPr>
                <w:rFonts w:ascii="Times New Roman" w:hAnsi="Times New Roman"/>
                <w:color w:val="000000"/>
                <w:sz w:val="24"/>
              </w:rPr>
              <w:t>81</w:t>
            </w:r>
          </w:p>
        </w:tc>
        <w:tc>
          <w:tcPr>
            <w:tcW w:w="4662" w:type="dxa"/>
            <w:tcMar>
              <w:top w:w="50" w:type="dxa"/>
              <w:left w:w="100" w:type="dxa"/>
            </w:tcMar>
            <w:vAlign w:val="center"/>
          </w:tcPr>
          <w:p w14:paraId="6E4E3110" w14:textId="77777777" w:rsidR="00C72D54" w:rsidRDefault="00000000">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1254" w:type="dxa"/>
            <w:tcMar>
              <w:top w:w="50" w:type="dxa"/>
              <w:left w:w="100" w:type="dxa"/>
            </w:tcMar>
            <w:vAlign w:val="center"/>
          </w:tcPr>
          <w:p w14:paraId="48BD1B0A"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9C31B96" w14:textId="77777777" w:rsidR="00C72D54" w:rsidRDefault="00C72D54">
            <w:pPr>
              <w:spacing w:after="0"/>
              <w:ind w:left="135"/>
              <w:jc w:val="center"/>
            </w:pPr>
          </w:p>
        </w:tc>
        <w:tc>
          <w:tcPr>
            <w:tcW w:w="1575" w:type="dxa"/>
            <w:tcMar>
              <w:top w:w="50" w:type="dxa"/>
              <w:left w:w="100" w:type="dxa"/>
            </w:tcMar>
            <w:vAlign w:val="center"/>
          </w:tcPr>
          <w:p w14:paraId="6D0611DF" w14:textId="77777777" w:rsidR="00C72D54" w:rsidRDefault="00C72D54">
            <w:pPr>
              <w:spacing w:after="0"/>
              <w:ind w:left="135"/>
              <w:jc w:val="center"/>
            </w:pPr>
          </w:p>
        </w:tc>
        <w:tc>
          <w:tcPr>
            <w:tcW w:w="1114" w:type="dxa"/>
            <w:tcMar>
              <w:top w:w="50" w:type="dxa"/>
              <w:left w:w="100" w:type="dxa"/>
            </w:tcMar>
            <w:vAlign w:val="center"/>
          </w:tcPr>
          <w:p w14:paraId="1CE883B0" w14:textId="77777777" w:rsidR="00C72D54" w:rsidRDefault="00C72D54">
            <w:pPr>
              <w:spacing w:after="0"/>
              <w:ind w:left="135"/>
            </w:pPr>
          </w:p>
        </w:tc>
        <w:tc>
          <w:tcPr>
            <w:tcW w:w="1913" w:type="dxa"/>
            <w:tcMar>
              <w:top w:w="50" w:type="dxa"/>
              <w:left w:w="100" w:type="dxa"/>
            </w:tcMar>
            <w:vAlign w:val="center"/>
          </w:tcPr>
          <w:p w14:paraId="1F10AB2A" w14:textId="77777777" w:rsidR="00C72D54" w:rsidRDefault="00000000">
            <w:pPr>
              <w:spacing w:after="0"/>
              <w:ind w:left="135"/>
            </w:pPr>
            <w:hyperlink r:id="rId46" w:history="1">
              <w:r>
                <w:rPr>
                  <w:rStyle w:val="a4"/>
                  <w:color w:val="auto"/>
                </w:rPr>
                <w:t>http://chehov.niv.ru/</w:t>
              </w:r>
            </w:hyperlink>
          </w:p>
        </w:tc>
      </w:tr>
      <w:tr w:rsidR="00C72D54" w14:paraId="4F5AE114" w14:textId="77777777">
        <w:trPr>
          <w:trHeight w:val="144"/>
          <w:tblCellSpacing w:w="0" w:type="dxa"/>
        </w:trPr>
        <w:tc>
          <w:tcPr>
            <w:tcW w:w="1002" w:type="dxa"/>
            <w:tcMar>
              <w:top w:w="50" w:type="dxa"/>
              <w:left w:w="100" w:type="dxa"/>
            </w:tcMar>
            <w:vAlign w:val="center"/>
          </w:tcPr>
          <w:p w14:paraId="0D90BF03" w14:textId="77777777" w:rsidR="00C72D54" w:rsidRDefault="00000000">
            <w:pPr>
              <w:spacing w:after="0"/>
            </w:pPr>
            <w:r>
              <w:rPr>
                <w:rFonts w:ascii="Times New Roman" w:hAnsi="Times New Roman"/>
                <w:color w:val="000000"/>
                <w:sz w:val="24"/>
              </w:rPr>
              <w:t>82</w:t>
            </w:r>
          </w:p>
        </w:tc>
        <w:tc>
          <w:tcPr>
            <w:tcW w:w="4662" w:type="dxa"/>
            <w:tcMar>
              <w:top w:w="50" w:type="dxa"/>
              <w:left w:w="100" w:type="dxa"/>
            </w:tcMar>
            <w:vAlign w:val="center"/>
          </w:tcPr>
          <w:p w14:paraId="04FC81B4" w14:textId="77777777" w:rsidR="00C72D54" w:rsidRDefault="00000000">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1254" w:type="dxa"/>
            <w:tcMar>
              <w:top w:w="50" w:type="dxa"/>
              <w:left w:w="100" w:type="dxa"/>
            </w:tcMar>
            <w:vAlign w:val="center"/>
          </w:tcPr>
          <w:p w14:paraId="66087EED"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EFA2E33" w14:textId="77777777" w:rsidR="00C72D54" w:rsidRDefault="00C72D54">
            <w:pPr>
              <w:spacing w:after="0"/>
              <w:ind w:left="135"/>
              <w:jc w:val="center"/>
            </w:pPr>
          </w:p>
        </w:tc>
        <w:tc>
          <w:tcPr>
            <w:tcW w:w="1575" w:type="dxa"/>
            <w:tcMar>
              <w:top w:w="50" w:type="dxa"/>
              <w:left w:w="100" w:type="dxa"/>
            </w:tcMar>
            <w:vAlign w:val="center"/>
          </w:tcPr>
          <w:p w14:paraId="0ECB4E25" w14:textId="77777777" w:rsidR="00C72D54" w:rsidRDefault="00C72D54">
            <w:pPr>
              <w:spacing w:after="0"/>
              <w:ind w:left="135"/>
              <w:jc w:val="center"/>
            </w:pPr>
          </w:p>
        </w:tc>
        <w:tc>
          <w:tcPr>
            <w:tcW w:w="1114" w:type="dxa"/>
            <w:tcMar>
              <w:top w:w="50" w:type="dxa"/>
              <w:left w:w="100" w:type="dxa"/>
            </w:tcMar>
            <w:vAlign w:val="center"/>
          </w:tcPr>
          <w:p w14:paraId="28819F69" w14:textId="77777777" w:rsidR="00C72D54" w:rsidRDefault="00C72D54">
            <w:pPr>
              <w:spacing w:after="0"/>
              <w:ind w:left="135"/>
            </w:pPr>
          </w:p>
        </w:tc>
        <w:tc>
          <w:tcPr>
            <w:tcW w:w="1913" w:type="dxa"/>
            <w:tcMar>
              <w:top w:w="50" w:type="dxa"/>
              <w:left w:w="100" w:type="dxa"/>
            </w:tcMar>
            <w:vAlign w:val="center"/>
          </w:tcPr>
          <w:p w14:paraId="0FCD3AF1" w14:textId="77777777" w:rsidR="00C72D54" w:rsidRDefault="00000000">
            <w:pPr>
              <w:spacing w:after="0"/>
              <w:ind w:left="135"/>
            </w:pPr>
            <w:hyperlink r:id="rId47" w:history="1">
              <w:r>
                <w:rPr>
                  <w:rStyle w:val="a4"/>
                  <w:color w:val="auto"/>
                </w:rPr>
                <w:t>http://chehov.niv.ru/</w:t>
              </w:r>
            </w:hyperlink>
          </w:p>
        </w:tc>
      </w:tr>
      <w:tr w:rsidR="00C72D54" w14:paraId="033CA944" w14:textId="77777777">
        <w:trPr>
          <w:trHeight w:val="144"/>
          <w:tblCellSpacing w:w="0" w:type="dxa"/>
        </w:trPr>
        <w:tc>
          <w:tcPr>
            <w:tcW w:w="1002" w:type="dxa"/>
            <w:tcMar>
              <w:top w:w="50" w:type="dxa"/>
              <w:left w:w="100" w:type="dxa"/>
            </w:tcMar>
            <w:vAlign w:val="center"/>
          </w:tcPr>
          <w:p w14:paraId="6C799893" w14:textId="77777777" w:rsidR="00C72D54" w:rsidRDefault="00000000">
            <w:pPr>
              <w:spacing w:after="0"/>
            </w:pPr>
            <w:r>
              <w:rPr>
                <w:rFonts w:ascii="Times New Roman" w:hAnsi="Times New Roman"/>
                <w:color w:val="000000"/>
                <w:sz w:val="24"/>
              </w:rPr>
              <w:t>83</w:t>
            </w:r>
          </w:p>
        </w:tc>
        <w:tc>
          <w:tcPr>
            <w:tcW w:w="4662" w:type="dxa"/>
            <w:tcMar>
              <w:top w:w="50" w:type="dxa"/>
              <w:left w:w="100" w:type="dxa"/>
            </w:tcMar>
            <w:vAlign w:val="center"/>
          </w:tcPr>
          <w:p w14:paraId="0FDF3737" w14:textId="77777777" w:rsidR="00C72D54" w:rsidRDefault="00000000">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1254" w:type="dxa"/>
            <w:tcMar>
              <w:top w:w="50" w:type="dxa"/>
              <w:left w:w="100" w:type="dxa"/>
            </w:tcMar>
            <w:vAlign w:val="center"/>
          </w:tcPr>
          <w:p w14:paraId="0155FD8B"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AEC78B0" w14:textId="77777777" w:rsidR="00C72D54" w:rsidRDefault="00C72D54">
            <w:pPr>
              <w:spacing w:after="0"/>
              <w:ind w:left="135"/>
              <w:jc w:val="center"/>
            </w:pPr>
          </w:p>
        </w:tc>
        <w:tc>
          <w:tcPr>
            <w:tcW w:w="1575" w:type="dxa"/>
            <w:tcMar>
              <w:top w:w="50" w:type="dxa"/>
              <w:left w:w="100" w:type="dxa"/>
            </w:tcMar>
            <w:vAlign w:val="center"/>
          </w:tcPr>
          <w:p w14:paraId="3CDEE4CF" w14:textId="77777777" w:rsidR="00C72D54" w:rsidRDefault="00C72D54">
            <w:pPr>
              <w:spacing w:after="0"/>
              <w:ind w:left="135"/>
              <w:jc w:val="center"/>
            </w:pPr>
          </w:p>
        </w:tc>
        <w:tc>
          <w:tcPr>
            <w:tcW w:w="1114" w:type="dxa"/>
            <w:tcMar>
              <w:top w:w="50" w:type="dxa"/>
              <w:left w:w="100" w:type="dxa"/>
            </w:tcMar>
            <w:vAlign w:val="center"/>
          </w:tcPr>
          <w:p w14:paraId="4DFCBB94" w14:textId="77777777" w:rsidR="00C72D54" w:rsidRDefault="00C72D54">
            <w:pPr>
              <w:spacing w:after="0"/>
              <w:ind w:left="135"/>
            </w:pPr>
          </w:p>
        </w:tc>
        <w:tc>
          <w:tcPr>
            <w:tcW w:w="1913" w:type="dxa"/>
            <w:tcMar>
              <w:top w:w="50" w:type="dxa"/>
              <w:left w:w="100" w:type="dxa"/>
            </w:tcMar>
            <w:vAlign w:val="center"/>
          </w:tcPr>
          <w:p w14:paraId="73B5098F" w14:textId="77777777" w:rsidR="00C72D54" w:rsidRDefault="00000000">
            <w:pPr>
              <w:spacing w:after="0"/>
              <w:ind w:left="135"/>
            </w:pPr>
            <w:hyperlink r:id="rId48" w:history="1">
              <w:r>
                <w:rPr>
                  <w:rStyle w:val="a4"/>
                  <w:color w:val="auto"/>
                </w:rPr>
                <w:t>http://chehov.niv.ru/</w:t>
              </w:r>
            </w:hyperlink>
          </w:p>
        </w:tc>
      </w:tr>
      <w:tr w:rsidR="00C72D54" w14:paraId="1A47979F" w14:textId="77777777">
        <w:trPr>
          <w:trHeight w:val="144"/>
          <w:tblCellSpacing w:w="0" w:type="dxa"/>
        </w:trPr>
        <w:tc>
          <w:tcPr>
            <w:tcW w:w="1002" w:type="dxa"/>
            <w:tcMar>
              <w:top w:w="50" w:type="dxa"/>
              <w:left w:w="100" w:type="dxa"/>
            </w:tcMar>
            <w:vAlign w:val="center"/>
          </w:tcPr>
          <w:p w14:paraId="493641FC" w14:textId="77777777" w:rsidR="00C72D54" w:rsidRDefault="00000000">
            <w:pPr>
              <w:spacing w:after="0"/>
            </w:pPr>
            <w:r>
              <w:rPr>
                <w:rFonts w:ascii="Times New Roman" w:hAnsi="Times New Roman"/>
                <w:color w:val="000000"/>
                <w:sz w:val="24"/>
              </w:rPr>
              <w:t>84</w:t>
            </w:r>
          </w:p>
        </w:tc>
        <w:tc>
          <w:tcPr>
            <w:tcW w:w="4662" w:type="dxa"/>
            <w:tcMar>
              <w:top w:w="50" w:type="dxa"/>
              <w:left w:w="100" w:type="dxa"/>
            </w:tcMar>
            <w:vAlign w:val="center"/>
          </w:tcPr>
          <w:p w14:paraId="418E47CD" w14:textId="77777777" w:rsidR="00C72D54" w:rsidRDefault="00000000">
            <w:pPr>
              <w:spacing w:after="0"/>
              <w:ind w:left="135"/>
            </w:pPr>
            <w:r>
              <w:rPr>
                <w:rFonts w:ascii="Times New Roman" w:hAnsi="Times New Roman"/>
                <w:color w:val="000000"/>
                <w:sz w:val="24"/>
              </w:rPr>
              <w:t>Художественное мастерство, новаторство Чехова-драматурга</w:t>
            </w:r>
          </w:p>
        </w:tc>
        <w:tc>
          <w:tcPr>
            <w:tcW w:w="1254" w:type="dxa"/>
            <w:tcMar>
              <w:top w:w="50" w:type="dxa"/>
              <w:left w:w="100" w:type="dxa"/>
            </w:tcMar>
            <w:vAlign w:val="center"/>
          </w:tcPr>
          <w:p w14:paraId="0A65597E"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D26FE54" w14:textId="77777777" w:rsidR="00C72D54" w:rsidRDefault="00C72D54">
            <w:pPr>
              <w:spacing w:after="0"/>
              <w:ind w:left="135"/>
              <w:jc w:val="center"/>
            </w:pPr>
          </w:p>
        </w:tc>
        <w:tc>
          <w:tcPr>
            <w:tcW w:w="1575" w:type="dxa"/>
            <w:tcMar>
              <w:top w:w="50" w:type="dxa"/>
              <w:left w:w="100" w:type="dxa"/>
            </w:tcMar>
            <w:vAlign w:val="center"/>
          </w:tcPr>
          <w:p w14:paraId="0BF7C844" w14:textId="77777777" w:rsidR="00C72D54" w:rsidRDefault="00C72D54">
            <w:pPr>
              <w:spacing w:after="0"/>
              <w:ind w:left="135"/>
              <w:jc w:val="center"/>
            </w:pPr>
          </w:p>
        </w:tc>
        <w:tc>
          <w:tcPr>
            <w:tcW w:w="1114" w:type="dxa"/>
            <w:tcMar>
              <w:top w:w="50" w:type="dxa"/>
              <w:left w:w="100" w:type="dxa"/>
            </w:tcMar>
            <w:vAlign w:val="center"/>
          </w:tcPr>
          <w:p w14:paraId="3BCA93F9" w14:textId="77777777" w:rsidR="00C72D54" w:rsidRDefault="00C72D54">
            <w:pPr>
              <w:spacing w:after="0"/>
              <w:ind w:left="135"/>
            </w:pPr>
          </w:p>
        </w:tc>
        <w:tc>
          <w:tcPr>
            <w:tcW w:w="1913" w:type="dxa"/>
            <w:tcMar>
              <w:top w:w="50" w:type="dxa"/>
              <w:left w:w="100" w:type="dxa"/>
            </w:tcMar>
            <w:vAlign w:val="center"/>
          </w:tcPr>
          <w:p w14:paraId="659B84EE" w14:textId="77777777" w:rsidR="00C72D54" w:rsidRDefault="00000000">
            <w:pPr>
              <w:spacing w:after="0"/>
              <w:ind w:left="135"/>
            </w:pPr>
            <w:hyperlink r:id="rId49" w:history="1">
              <w:r>
                <w:rPr>
                  <w:rStyle w:val="a4"/>
                  <w:color w:val="auto"/>
                </w:rPr>
                <w:t>http://chehov.niv.ru/</w:t>
              </w:r>
            </w:hyperlink>
          </w:p>
        </w:tc>
      </w:tr>
      <w:tr w:rsidR="00C72D54" w14:paraId="2FF29C58" w14:textId="77777777">
        <w:trPr>
          <w:trHeight w:val="144"/>
          <w:tblCellSpacing w:w="0" w:type="dxa"/>
        </w:trPr>
        <w:tc>
          <w:tcPr>
            <w:tcW w:w="1002" w:type="dxa"/>
            <w:tcMar>
              <w:top w:w="50" w:type="dxa"/>
              <w:left w:w="100" w:type="dxa"/>
            </w:tcMar>
            <w:vAlign w:val="center"/>
          </w:tcPr>
          <w:p w14:paraId="47907D96" w14:textId="77777777" w:rsidR="00C72D54" w:rsidRDefault="00000000">
            <w:pPr>
              <w:spacing w:after="0"/>
            </w:pPr>
            <w:r>
              <w:rPr>
                <w:rFonts w:ascii="Times New Roman" w:hAnsi="Times New Roman"/>
                <w:color w:val="000000"/>
                <w:sz w:val="24"/>
              </w:rPr>
              <w:t>85</w:t>
            </w:r>
          </w:p>
        </w:tc>
        <w:tc>
          <w:tcPr>
            <w:tcW w:w="4662" w:type="dxa"/>
            <w:tcMar>
              <w:top w:w="50" w:type="dxa"/>
              <w:left w:w="100" w:type="dxa"/>
            </w:tcMar>
            <w:vAlign w:val="center"/>
          </w:tcPr>
          <w:p w14:paraId="0D2EC0A2" w14:textId="77777777" w:rsidR="00C72D54" w:rsidRDefault="00000000">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1254" w:type="dxa"/>
            <w:tcMar>
              <w:top w:w="50" w:type="dxa"/>
              <w:left w:w="100" w:type="dxa"/>
            </w:tcMar>
            <w:vAlign w:val="center"/>
          </w:tcPr>
          <w:p w14:paraId="55A0B1DC"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0D428CE" w14:textId="77777777" w:rsidR="00C72D54" w:rsidRDefault="00C72D54">
            <w:pPr>
              <w:spacing w:after="0"/>
              <w:ind w:left="135"/>
              <w:jc w:val="center"/>
            </w:pPr>
          </w:p>
        </w:tc>
        <w:tc>
          <w:tcPr>
            <w:tcW w:w="1575" w:type="dxa"/>
            <w:tcMar>
              <w:top w:w="50" w:type="dxa"/>
              <w:left w:w="100" w:type="dxa"/>
            </w:tcMar>
            <w:vAlign w:val="center"/>
          </w:tcPr>
          <w:p w14:paraId="362E1F2F" w14:textId="77777777" w:rsidR="00C72D54" w:rsidRDefault="00C72D54">
            <w:pPr>
              <w:spacing w:after="0"/>
              <w:ind w:left="135"/>
              <w:jc w:val="center"/>
            </w:pPr>
          </w:p>
        </w:tc>
        <w:tc>
          <w:tcPr>
            <w:tcW w:w="1114" w:type="dxa"/>
            <w:tcMar>
              <w:top w:w="50" w:type="dxa"/>
              <w:left w:w="100" w:type="dxa"/>
            </w:tcMar>
            <w:vAlign w:val="center"/>
          </w:tcPr>
          <w:p w14:paraId="226F1855" w14:textId="77777777" w:rsidR="00C72D54" w:rsidRDefault="00C72D54">
            <w:pPr>
              <w:spacing w:after="0"/>
              <w:ind w:left="135"/>
            </w:pPr>
          </w:p>
        </w:tc>
        <w:tc>
          <w:tcPr>
            <w:tcW w:w="1913" w:type="dxa"/>
            <w:tcMar>
              <w:top w:w="50" w:type="dxa"/>
              <w:left w:w="100" w:type="dxa"/>
            </w:tcMar>
            <w:vAlign w:val="center"/>
          </w:tcPr>
          <w:p w14:paraId="1B052895" w14:textId="77777777" w:rsidR="00C72D54" w:rsidRDefault="00000000">
            <w:pPr>
              <w:spacing w:after="0"/>
              <w:ind w:left="135"/>
            </w:pPr>
            <w:hyperlink r:id="rId50" w:history="1">
              <w:r>
                <w:rPr>
                  <w:rStyle w:val="a4"/>
                  <w:color w:val="auto"/>
                </w:rPr>
                <w:t>http://chehov.niv.ru/</w:t>
              </w:r>
            </w:hyperlink>
          </w:p>
        </w:tc>
      </w:tr>
      <w:tr w:rsidR="00C72D54" w14:paraId="2B9A0525" w14:textId="77777777">
        <w:trPr>
          <w:trHeight w:val="144"/>
          <w:tblCellSpacing w:w="0" w:type="dxa"/>
        </w:trPr>
        <w:tc>
          <w:tcPr>
            <w:tcW w:w="1002" w:type="dxa"/>
            <w:tcMar>
              <w:top w:w="50" w:type="dxa"/>
              <w:left w:w="100" w:type="dxa"/>
            </w:tcMar>
            <w:vAlign w:val="center"/>
          </w:tcPr>
          <w:p w14:paraId="0964A900" w14:textId="77777777" w:rsidR="00C72D54" w:rsidRDefault="00000000">
            <w:pPr>
              <w:spacing w:after="0"/>
            </w:pPr>
            <w:r>
              <w:rPr>
                <w:rFonts w:ascii="Times New Roman" w:hAnsi="Times New Roman"/>
                <w:color w:val="000000"/>
                <w:sz w:val="24"/>
              </w:rPr>
              <w:t>86</w:t>
            </w:r>
          </w:p>
        </w:tc>
        <w:tc>
          <w:tcPr>
            <w:tcW w:w="4662" w:type="dxa"/>
            <w:tcMar>
              <w:top w:w="50" w:type="dxa"/>
              <w:left w:w="100" w:type="dxa"/>
            </w:tcMar>
            <w:vAlign w:val="center"/>
          </w:tcPr>
          <w:p w14:paraId="75B40DFC" w14:textId="77777777" w:rsidR="00C72D54" w:rsidRDefault="00000000">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1254" w:type="dxa"/>
            <w:tcMar>
              <w:top w:w="50" w:type="dxa"/>
              <w:left w:w="100" w:type="dxa"/>
            </w:tcMar>
            <w:vAlign w:val="center"/>
          </w:tcPr>
          <w:p w14:paraId="1789641A"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CD1EE20" w14:textId="77777777" w:rsidR="00C72D54" w:rsidRDefault="00C72D54">
            <w:pPr>
              <w:spacing w:after="0"/>
              <w:ind w:left="135"/>
              <w:jc w:val="center"/>
            </w:pPr>
          </w:p>
        </w:tc>
        <w:tc>
          <w:tcPr>
            <w:tcW w:w="1575" w:type="dxa"/>
            <w:tcMar>
              <w:top w:w="50" w:type="dxa"/>
              <w:left w:w="100" w:type="dxa"/>
            </w:tcMar>
            <w:vAlign w:val="center"/>
          </w:tcPr>
          <w:p w14:paraId="6CA8E956" w14:textId="77777777" w:rsidR="00C72D54" w:rsidRDefault="00C72D54">
            <w:pPr>
              <w:spacing w:after="0"/>
              <w:ind w:left="135"/>
              <w:jc w:val="center"/>
            </w:pPr>
          </w:p>
        </w:tc>
        <w:tc>
          <w:tcPr>
            <w:tcW w:w="1114" w:type="dxa"/>
            <w:tcMar>
              <w:top w:w="50" w:type="dxa"/>
              <w:left w:w="100" w:type="dxa"/>
            </w:tcMar>
            <w:vAlign w:val="center"/>
          </w:tcPr>
          <w:p w14:paraId="270C6C6C" w14:textId="77777777" w:rsidR="00C72D54" w:rsidRDefault="00C72D54">
            <w:pPr>
              <w:spacing w:after="0"/>
              <w:ind w:left="135"/>
            </w:pPr>
          </w:p>
        </w:tc>
        <w:tc>
          <w:tcPr>
            <w:tcW w:w="1913" w:type="dxa"/>
            <w:tcMar>
              <w:top w:w="50" w:type="dxa"/>
              <w:left w:w="100" w:type="dxa"/>
            </w:tcMar>
            <w:vAlign w:val="center"/>
          </w:tcPr>
          <w:p w14:paraId="22A83F88" w14:textId="77777777" w:rsidR="00C72D54" w:rsidRDefault="00000000">
            <w:pPr>
              <w:spacing w:after="0"/>
              <w:ind w:left="135"/>
            </w:pPr>
            <w:hyperlink r:id="rId51" w:history="1">
              <w:r>
                <w:rPr>
                  <w:rStyle w:val="a4"/>
                  <w:color w:val="auto"/>
                </w:rPr>
                <w:t>http://chehov.niv.ru/</w:t>
              </w:r>
            </w:hyperlink>
          </w:p>
        </w:tc>
      </w:tr>
      <w:tr w:rsidR="00C72D54" w14:paraId="26D33BC7" w14:textId="77777777">
        <w:trPr>
          <w:trHeight w:val="144"/>
          <w:tblCellSpacing w:w="0" w:type="dxa"/>
        </w:trPr>
        <w:tc>
          <w:tcPr>
            <w:tcW w:w="1002" w:type="dxa"/>
            <w:tcMar>
              <w:top w:w="50" w:type="dxa"/>
              <w:left w:w="100" w:type="dxa"/>
            </w:tcMar>
            <w:vAlign w:val="center"/>
          </w:tcPr>
          <w:p w14:paraId="4EC433E2" w14:textId="77777777" w:rsidR="00C72D54" w:rsidRDefault="00000000">
            <w:pPr>
              <w:spacing w:after="0"/>
            </w:pPr>
            <w:r>
              <w:rPr>
                <w:rFonts w:ascii="Times New Roman" w:hAnsi="Times New Roman"/>
                <w:color w:val="000000"/>
                <w:sz w:val="24"/>
              </w:rPr>
              <w:t>87</w:t>
            </w:r>
          </w:p>
        </w:tc>
        <w:tc>
          <w:tcPr>
            <w:tcW w:w="4662" w:type="dxa"/>
            <w:tcMar>
              <w:top w:w="50" w:type="dxa"/>
              <w:left w:w="100" w:type="dxa"/>
            </w:tcMar>
            <w:vAlign w:val="center"/>
          </w:tcPr>
          <w:p w14:paraId="58073DF7" w14:textId="77777777" w:rsidR="00C72D54" w:rsidRDefault="00000000">
            <w:pPr>
              <w:spacing w:after="0"/>
              <w:ind w:left="135"/>
            </w:pPr>
            <w:r>
              <w:rPr>
                <w:rFonts w:ascii="Times New Roman" w:hAnsi="Times New Roman"/>
                <w:color w:val="000000"/>
                <w:sz w:val="24"/>
              </w:rPr>
              <w:t>Презентация проектов по литературе второй половины XIX века</w:t>
            </w:r>
          </w:p>
        </w:tc>
        <w:tc>
          <w:tcPr>
            <w:tcW w:w="1254" w:type="dxa"/>
            <w:tcMar>
              <w:top w:w="50" w:type="dxa"/>
              <w:left w:w="100" w:type="dxa"/>
            </w:tcMar>
            <w:vAlign w:val="center"/>
          </w:tcPr>
          <w:p w14:paraId="28E116E8"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E388484" w14:textId="77777777" w:rsidR="00C72D54" w:rsidRDefault="00C72D54">
            <w:pPr>
              <w:spacing w:after="0"/>
              <w:ind w:left="135"/>
              <w:jc w:val="center"/>
            </w:pPr>
          </w:p>
        </w:tc>
        <w:tc>
          <w:tcPr>
            <w:tcW w:w="1575" w:type="dxa"/>
            <w:tcMar>
              <w:top w:w="50" w:type="dxa"/>
              <w:left w:w="100" w:type="dxa"/>
            </w:tcMar>
            <w:vAlign w:val="center"/>
          </w:tcPr>
          <w:p w14:paraId="3940ABAC" w14:textId="77777777" w:rsidR="00C72D54" w:rsidRDefault="00C72D54">
            <w:pPr>
              <w:spacing w:after="0"/>
              <w:ind w:left="135"/>
              <w:jc w:val="center"/>
            </w:pPr>
          </w:p>
        </w:tc>
        <w:tc>
          <w:tcPr>
            <w:tcW w:w="1114" w:type="dxa"/>
            <w:tcMar>
              <w:top w:w="50" w:type="dxa"/>
              <w:left w:w="100" w:type="dxa"/>
            </w:tcMar>
            <w:vAlign w:val="center"/>
          </w:tcPr>
          <w:p w14:paraId="0106B8A9" w14:textId="77777777" w:rsidR="00C72D54" w:rsidRDefault="00C72D54">
            <w:pPr>
              <w:spacing w:after="0"/>
              <w:ind w:left="135"/>
            </w:pPr>
          </w:p>
        </w:tc>
        <w:tc>
          <w:tcPr>
            <w:tcW w:w="1913" w:type="dxa"/>
            <w:tcMar>
              <w:top w:w="50" w:type="dxa"/>
              <w:left w:w="100" w:type="dxa"/>
            </w:tcMar>
            <w:vAlign w:val="center"/>
          </w:tcPr>
          <w:p w14:paraId="79E6D055" w14:textId="77777777" w:rsidR="00C72D54" w:rsidRDefault="00C72D54">
            <w:pPr>
              <w:spacing w:after="0"/>
              <w:ind w:left="135"/>
            </w:pPr>
          </w:p>
        </w:tc>
      </w:tr>
      <w:tr w:rsidR="00C72D54" w14:paraId="13260B62" w14:textId="77777777">
        <w:trPr>
          <w:trHeight w:val="144"/>
          <w:tblCellSpacing w:w="0" w:type="dxa"/>
        </w:trPr>
        <w:tc>
          <w:tcPr>
            <w:tcW w:w="1002" w:type="dxa"/>
            <w:tcMar>
              <w:top w:w="50" w:type="dxa"/>
              <w:left w:w="100" w:type="dxa"/>
            </w:tcMar>
            <w:vAlign w:val="center"/>
          </w:tcPr>
          <w:p w14:paraId="10A8F9B8" w14:textId="77777777" w:rsidR="00C72D54" w:rsidRDefault="00000000">
            <w:pPr>
              <w:spacing w:after="0"/>
            </w:pPr>
            <w:r>
              <w:rPr>
                <w:rFonts w:ascii="Times New Roman" w:hAnsi="Times New Roman"/>
                <w:color w:val="000000"/>
                <w:sz w:val="24"/>
              </w:rPr>
              <w:t>88</w:t>
            </w:r>
          </w:p>
        </w:tc>
        <w:tc>
          <w:tcPr>
            <w:tcW w:w="4662" w:type="dxa"/>
            <w:tcMar>
              <w:top w:w="50" w:type="dxa"/>
              <w:left w:w="100" w:type="dxa"/>
            </w:tcMar>
            <w:vAlign w:val="center"/>
          </w:tcPr>
          <w:p w14:paraId="3D80B2B4" w14:textId="77777777" w:rsidR="00C72D54" w:rsidRDefault="00000000">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1254" w:type="dxa"/>
            <w:tcMar>
              <w:top w:w="50" w:type="dxa"/>
              <w:left w:w="100" w:type="dxa"/>
            </w:tcMar>
            <w:vAlign w:val="center"/>
          </w:tcPr>
          <w:p w14:paraId="0D547956"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CBF98D4" w14:textId="77777777" w:rsidR="00C72D54" w:rsidRDefault="00C72D54">
            <w:pPr>
              <w:spacing w:after="0"/>
              <w:ind w:left="135"/>
              <w:jc w:val="center"/>
            </w:pPr>
          </w:p>
        </w:tc>
        <w:tc>
          <w:tcPr>
            <w:tcW w:w="1575" w:type="dxa"/>
            <w:tcMar>
              <w:top w:w="50" w:type="dxa"/>
              <w:left w:w="100" w:type="dxa"/>
            </w:tcMar>
            <w:vAlign w:val="center"/>
          </w:tcPr>
          <w:p w14:paraId="5D56ECE2" w14:textId="77777777" w:rsidR="00C72D54" w:rsidRDefault="00C72D54">
            <w:pPr>
              <w:spacing w:after="0"/>
              <w:ind w:left="135"/>
              <w:jc w:val="center"/>
            </w:pPr>
          </w:p>
        </w:tc>
        <w:tc>
          <w:tcPr>
            <w:tcW w:w="1114" w:type="dxa"/>
            <w:tcMar>
              <w:top w:w="50" w:type="dxa"/>
              <w:left w:w="100" w:type="dxa"/>
            </w:tcMar>
            <w:vAlign w:val="center"/>
          </w:tcPr>
          <w:p w14:paraId="6ACA7B48" w14:textId="77777777" w:rsidR="00C72D54" w:rsidRDefault="00C72D54">
            <w:pPr>
              <w:spacing w:after="0"/>
              <w:ind w:left="135"/>
            </w:pPr>
          </w:p>
        </w:tc>
        <w:tc>
          <w:tcPr>
            <w:tcW w:w="1913" w:type="dxa"/>
            <w:tcMar>
              <w:top w:w="50" w:type="dxa"/>
              <w:left w:w="100" w:type="dxa"/>
            </w:tcMar>
            <w:vAlign w:val="center"/>
          </w:tcPr>
          <w:p w14:paraId="74E8698C" w14:textId="77777777" w:rsidR="00C72D54" w:rsidRDefault="00C72D54">
            <w:pPr>
              <w:spacing w:after="0"/>
              <w:ind w:left="135"/>
            </w:pPr>
          </w:p>
        </w:tc>
      </w:tr>
      <w:tr w:rsidR="00C72D54" w14:paraId="4242276D" w14:textId="77777777">
        <w:trPr>
          <w:trHeight w:val="144"/>
          <w:tblCellSpacing w:w="0" w:type="dxa"/>
        </w:trPr>
        <w:tc>
          <w:tcPr>
            <w:tcW w:w="1002" w:type="dxa"/>
            <w:tcMar>
              <w:top w:w="50" w:type="dxa"/>
              <w:left w:w="100" w:type="dxa"/>
            </w:tcMar>
            <w:vAlign w:val="center"/>
          </w:tcPr>
          <w:p w14:paraId="358F7B41" w14:textId="77777777" w:rsidR="00C72D54" w:rsidRDefault="00000000">
            <w:pPr>
              <w:spacing w:after="0"/>
            </w:pPr>
            <w:r>
              <w:rPr>
                <w:rFonts w:ascii="Times New Roman" w:hAnsi="Times New Roman"/>
                <w:color w:val="000000"/>
                <w:sz w:val="24"/>
              </w:rPr>
              <w:t>89</w:t>
            </w:r>
          </w:p>
        </w:tc>
        <w:tc>
          <w:tcPr>
            <w:tcW w:w="4662" w:type="dxa"/>
            <w:tcMar>
              <w:top w:w="50" w:type="dxa"/>
              <w:left w:w="100" w:type="dxa"/>
            </w:tcMar>
            <w:vAlign w:val="center"/>
          </w:tcPr>
          <w:p w14:paraId="5C783F7C" w14:textId="77777777" w:rsidR="00C72D54" w:rsidRDefault="00000000">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1254" w:type="dxa"/>
            <w:tcMar>
              <w:top w:w="50" w:type="dxa"/>
              <w:left w:w="100" w:type="dxa"/>
            </w:tcMar>
            <w:vAlign w:val="center"/>
          </w:tcPr>
          <w:p w14:paraId="0C284DD8"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13F0A20" w14:textId="77777777" w:rsidR="00C72D54" w:rsidRDefault="00C72D54">
            <w:pPr>
              <w:spacing w:after="0"/>
              <w:ind w:left="135"/>
              <w:jc w:val="center"/>
            </w:pPr>
          </w:p>
        </w:tc>
        <w:tc>
          <w:tcPr>
            <w:tcW w:w="1575" w:type="dxa"/>
            <w:tcMar>
              <w:top w:w="50" w:type="dxa"/>
              <w:left w:w="100" w:type="dxa"/>
            </w:tcMar>
            <w:vAlign w:val="center"/>
          </w:tcPr>
          <w:p w14:paraId="6A741902" w14:textId="77777777" w:rsidR="00C72D54" w:rsidRDefault="00C72D54">
            <w:pPr>
              <w:spacing w:after="0"/>
              <w:ind w:left="135"/>
              <w:jc w:val="center"/>
            </w:pPr>
          </w:p>
        </w:tc>
        <w:tc>
          <w:tcPr>
            <w:tcW w:w="1114" w:type="dxa"/>
            <w:tcMar>
              <w:top w:w="50" w:type="dxa"/>
              <w:left w:w="100" w:type="dxa"/>
            </w:tcMar>
            <w:vAlign w:val="center"/>
          </w:tcPr>
          <w:p w14:paraId="02F04217" w14:textId="77777777" w:rsidR="00C72D54" w:rsidRDefault="00C72D54">
            <w:pPr>
              <w:spacing w:after="0"/>
              <w:ind w:left="135"/>
            </w:pPr>
          </w:p>
        </w:tc>
        <w:tc>
          <w:tcPr>
            <w:tcW w:w="1913" w:type="dxa"/>
            <w:tcMar>
              <w:top w:w="50" w:type="dxa"/>
              <w:left w:w="100" w:type="dxa"/>
            </w:tcMar>
            <w:vAlign w:val="center"/>
          </w:tcPr>
          <w:p w14:paraId="56241B8F" w14:textId="77777777" w:rsidR="00C72D54" w:rsidRDefault="00000000">
            <w:pPr>
              <w:spacing w:after="0"/>
              <w:ind w:left="135"/>
            </w:pPr>
            <w:hyperlink r:id="rId52" w:history="1">
              <w:r>
                <w:rPr>
                  <w:rStyle w:val="a4"/>
                  <w:color w:val="auto"/>
                </w:rPr>
                <w:t>http://www.imwerden.de/index.html</w:t>
              </w:r>
            </w:hyperlink>
          </w:p>
        </w:tc>
      </w:tr>
      <w:tr w:rsidR="00C72D54" w14:paraId="7437B5C9" w14:textId="77777777">
        <w:trPr>
          <w:trHeight w:val="144"/>
          <w:tblCellSpacing w:w="0" w:type="dxa"/>
        </w:trPr>
        <w:tc>
          <w:tcPr>
            <w:tcW w:w="1002" w:type="dxa"/>
            <w:tcMar>
              <w:top w:w="50" w:type="dxa"/>
              <w:left w:w="100" w:type="dxa"/>
            </w:tcMar>
            <w:vAlign w:val="center"/>
          </w:tcPr>
          <w:p w14:paraId="7EEF4F58" w14:textId="77777777" w:rsidR="00C72D54" w:rsidRDefault="00000000">
            <w:pPr>
              <w:spacing w:after="0"/>
            </w:pPr>
            <w:r>
              <w:rPr>
                <w:rFonts w:ascii="Times New Roman" w:hAnsi="Times New Roman"/>
                <w:color w:val="000000"/>
                <w:sz w:val="24"/>
              </w:rPr>
              <w:t>90</w:t>
            </w:r>
          </w:p>
        </w:tc>
        <w:tc>
          <w:tcPr>
            <w:tcW w:w="4662" w:type="dxa"/>
            <w:tcMar>
              <w:top w:w="50" w:type="dxa"/>
              <w:left w:w="100" w:type="dxa"/>
            </w:tcMar>
            <w:vAlign w:val="center"/>
          </w:tcPr>
          <w:p w14:paraId="3DC3DF80" w14:textId="77777777" w:rsidR="00C72D54" w:rsidRDefault="00000000">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1254" w:type="dxa"/>
            <w:tcMar>
              <w:top w:w="50" w:type="dxa"/>
              <w:left w:w="100" w:type="dxa"/>
            </w:tcMar>
            <w:vAlign w:val="center"/>
          </w:tcPr>
          <w:p w14:paraId="1E620725"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1B8E185" w14:textId="77777777" w:rsidR="00C72D54" w:rsidRDefault="00C72D54">
            <w:pPr>
              <w:spacing w:after="0"/>
              <w:ind w:left="135"/>
              <w:jc w:val="center"/>
            </w:pPr>
          </w:p>
        </w:tc>
        <w:tc>
          <w:tcPr>
            <w:tcW w:w="1575" w:type="dxa"/>
            <w:tcMar>
              <w:top w:w="50" w:type="dxa"/>
              <w:left w:w="100" w:type="dxa"/>
            </w:tcMar>
            <w:vAlign w:val="center"/>
          </w:tcPr>
          <w:p w14:paraId="1CB0854F" w14:textId="77777777" w:rsidR="00C72D54" w:rsidRDefault="00C72D54">
            <w:pPr>
              <w:spacing w:after="0"/>
              <w:ind w:left="135"/>
              <w:jc w:val="center"/>
            </w:pPr>
          </w:p>
        </w:tc>
        <w:tc>
          <w:tcPr>
            <w:tcW w:w="1114" w:type="dxa"/>
            <w:tcMar>
              <w:top w:w="50" w:type="dxa"/>
              <w:left w:w="100" w:type="dxa"/>
            </w:tcMar>
            <w:vAlign w:val="center"/>
          </w:tcPr>
          <w:p w14:paraId="3AF6E0F2" w14:textId="77777777" w:rsidR="00C72D54" w:rsidRDefault="00C72D54">
            <w:pPr>
              <w:spacing w:after="0"/>
              <w:ind w:left="135"/>
            </w:pPr>
          </w:p>
        </w:tc>
        <w:tc>
          <w:tcPr>
            <w:tcW w:w="1913" w:type="dxa"/>
            <w:tcMar>
              <w:top w:w="50" w:type="dxa"/>
              <w:left w:w="100" w:type="dxa"/>
            </w:tcMar>
            <w:vAlign w:val="center"/>
          </w:tcPr>
          <w:p w14:paraId="2C207510" w14:textId="77777777" w:rsidR="00C72D54" w:rsidRDefault="00C72D54">
            <w:pPr>
              <w:spacing w:after="0"/>
              <w:ind w:left="135"/>
            </w:pPr>
          </w:p>
        </w:tc>
      </w:tr>
      <w:tr w:rsidR="00C72D54" w14:paraId="712D6CEB" w14:textId="77777777">
        <w:trPr>
          <w:trHeight w:val="144"/>
          <w:tblCellSpacing w:w="0" w:type="dxa"/>
        </w:trPr>
        <w:tc>
          <w:tcPr>
            <w:tcW w:w="1002" w:type="dxa"/>
            <w:tcMar>
              <w:top w:w="50" w:type="dxa"/>
              <w:left w:w="100" w:type="dxa"/>
            </w:tcMar>
            <w:vAlign w:val="center"/>
          </w:tcPr>
          <w:p w14:paraId="1845CB18" w14:textId="77777777" w:rsidR="00C72D54" w:rsidRDefault="00000000">
            <w:pPr>
              <w:spacing w:after="0"/>
            </w:pPr>
            <w:r>
              <w:rPr>
                <w:rFonts w:ascii="Times New Roman" w:hAnsi="Times New Roman"/>
                <w:color w:val="000000"/>
                <w:sz w:val="24"/>
              </w:rPr>
              <w:t>91</w:t>
            </w:r>
          </w:p>
        </w:tc>
        <w:tc>
          <w:tcPr>
            <w:tcW w:w="4662" w:type="dxa"/>
            <w:tcMar>
              <w:top w:w="50" w:type="dxa"/>
              <w:left w:w="100" w:type="dxa"/>
            </w:tcMar>
            <w:vAlign w:val="center"/>
          </w:tcPr>
          <w:p w14:paraId="488D20EC" w14:textId="77777777" w:rsidR="00C72D54" w:rsidRDefault="00000000">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1254" w:type="dxa"/>
            <w:tcMar>
              <w:top w:w="50" w:type="dxa"/>
              <w:left w:w="100" w:type="dxa"/>
            </w:tcMar>
            <w:vAlign w:val="center"/>
          </w:tcPr>
          <w:p w14:paraId="6934E954"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DE8356D" w14:textId="77777777" w:rsidR="00C72D54" w:rsidRDefault="00C72D54">
            <w:pPr>
              <w:spacing w:after="0"/>
              <w:ind w:left="135"/>
              <w:jc w:val="center"/>
            </w:pPr>
          </w:p>
        </w:tc>
        <w:tc>
          <w:tcPr>
            <w:tcW w:w="1575" w:type="dxa"/>
            <w:tcMar>
              <w:top w:w="50" w:type="dxa"/>
              <w:left w:w="100" w:type="dxa"/>
            </w:tcMar>
            <w:vAlign w:val="center"/>
          </w:tcPr>
          <w:p w14:paraId="40565E61" w14:textId="77777777" w:rsidR="00C72D54" w:rsidRDefault="00C72D54">
            <w:pPr>
              <w:spacing w:after="0"/>
              <w:ind w:left="135"/>
              <w:jc w:val="center"/>
            </w:pPr>
          </w:p>
        </w:tc>
        <w:tc>
          <w:tcPr>
            <w:tcW w:w="1114" w:type="dxa"/>
            <w:tcMar>
              <w:top w:w="50" w:type="dxa"/>
              <w:left w:w="100" w:type="dxa"/>
            </w:tcMar>
            <w:vAlign w:val="center"/>
          </w:tcPr>
          <w:p w14:paraId="4C6F8987" w14:textId="77777777" w:rsidR="00C72D54" w:rsidRDefault="00C72D54">
            <w:pPr>
              <w:spacing w:after="0"/>
              <w:ind w:left="135"/>
            </w:pPr>
          </w:p>
        </w:tc>
        <w:tc>
          <w:tcPr>
            <w:tcW w:w="1913" w:type="dxa"/>
            <w:tcMar>
              <w:top w:w="50" w:type="dxa"/>
              <w:left w:w="100" w:type="dxa"/>
            </w:tcMar>
            <w:vAlign w:val="center"/>
          </w:tcPr>
          <w:p w14:paraId="6DFBD529" w14:textId="77777777" w:rsidR="00C72D54" w:rsidRDefault="00C72D54">
            <w:pPr>
              <w:spacing w:after="0"/>
              <w:ind w:left="135"/>
            </w:pPr>
          </w:p>
        </w:tc>
      </w:tr>
      <w:tr w:rsidR="00C72D54" w14:paraId="3F1F5D10" w14:textId="77777777">
        <w:trPr>
          <w:trHeight w:val="144"/>
          <w:tblCellSpacing w:w="0" w:type="dxa"/>
        </w:trPr>
        <w:tc>
          <w:tcPr>
            <w:tcW w:w="1002" w:type="dxa"/>
            <w:tcMar>
              <w:top w:w="50" w:type="dxa"/>
              <w:left w:w="100" w:type="dxa"/>
            </w:tcMar>
            <w:vAlign w:val="center"/>
          </w:tcPr>
          <w:p w14:paraId="76B86A47" w14:textId="77777777" w:rsidR="00C72D54" w:rsidRDefault="00000000">
            <w:pPr>
              <w:spacing w:after="0"/>
            </w:pPr>
            <w:r>
              <w:rPr>
                <w:rFonts w:ascii="Times New Roman" w:hAnsi="Times New Roman"/>
                <w:color w:val="000000"/>
                <w:sz w:val="24"/>
              </w:rPr>
              <w:t>92</w:t>
            </w:r>
          </w:p>
        </w:tc>
        <w:tc>
          <w:tcPr>
            <w:tcW w:w="4662" w:type="dxa"/>
            <w:tcMar>
              <w:top w:w="50" w:type="dxa"/>
              <w:left w:w="100" w:type="dxa"/>
            </w:tcMar>
            <w:vAlign w:val="center"/>
          </w:tcPr>
          <w:p w14:paraId="1BD23030" w14:textId="77777777" w:rsidR="00C72D54" w:rsidRDefault="00000000">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1254" w:type="dxa"/>
            <w:tcMar>
              <w:top w:w="50" w:type="dxa"/>
              <w:left w:w="100" w:type="dxa"/>
            </w:tcMar>
            <w:vAlign w:val="center"/>
          </w:tcPr>
          <w:p w14:paraId="698F67CB"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D8DC617" w14:textId="77777777" w:rsidR="00C72D54" w:rsidRDefault="00C72D54">
            <w:pPr>
              <w:spacing w:after="0"/>
              <w:ind w:left="135"/>
              <w:jc w:val="center"/>
            </w:pPr>
          </w:p>
        </w:tc>
        <w:tc>
          <w:tcPr>
            <w:tcW w:w="1575" w:type="dxa"/>
            <w:tcMar>
              <w:top w:w="50" w:type="dxa"/>
              <w:left w:w="100" w:type="dxa"/>
            </w:tcMar>
            <w:vAlign w:val="center"/>
          </w:tcPr>
          <w:p w14:paraId="02F5370D" w14:textId="77777777" w:rsidR="00C72D54" w:rsidRDefault="00C72D54">
            <w:pPr>
              <w:spacing w:after="0"/>
              <w:ind w:left="135"/>
              <w:jc w:val="center"/>
            </w:pPr>
          </w:p>
        </w:tc>
        <w:tc>
          <w:tcPr>
            <w:tcW w:w="1114" w:type="dxa"/>
            <w:tcMar>
              <w:top w:w="50" w:type="dxa"/>
              <w:left w:w="100" w:type="dxa"/>
            </w:tcMar>
            <w:vAlign w:val="center"/>
          </w:tcPr>
          <w:p w14:paraId="144DA745" w14:textId="77777777" w:rsidR="00C72D54" w:rsidRDefault="00C72D54">
            <w:pPr>
              <w:spacing w:after="0"/>
              <w:ind w:left="135"/>
            </w:pPr>
          </w:p>
        </w:tc>
        <w:tc>
          <w:tcPr>
            <w:tcW w:w="1913" w:type="dxa"/>
            <w:tcMar>
              <w:top w:w="50" w:type="dxa"/>
              <w:left w:w="100" w:type="dxa"/>
            </w:tcMar>
            <w:vAlign w:val="center"/>
          </w:tcPr>
          <w:p w14:paraId="0216C8BB" w14:textId="77777777" w:rsidR="00C72D54" w:rsidRDefault="00C72D54">
            <w:pPr>
              <w:spacing w:after="0"/>
              <w:ind w:left="135"/>
            </w:pPr>
          </w:p>
        </w:tc>
      </w:tr>
      <w:tr w:rsidR="00C72D54" w14:paraId="444EFE9B" w14:textId="77777777">
        <w:trPr>
          <w:trHeight w:val="144"/>
          <w:tblCellSpacing w:w="0" w:type="dxa"/>
        </w:trPr>
        <w:tc>
          <w:tcPr>
            <w:tcW w:w="1002" w:type="dxa"/>
            <w:tcMar>
              <w:top w:w="50" w:type="dxa"/>
              <w:left w:w="100" w:type="dxa"/>
            </w:tcMar>
            <w:vAlign w:val="center"/>
          </w:tcPr>
          <w:p w14:paraId="31421252" w14:textId="77777777" w:rsidR="00C72D54" w:rsidRDefault="00000000">
            <w:pPr>
              <w:spacing w:after="0"/>
            </w:pPr>
            <w:r>
              <w:rPr>
                <w:rFonts w:ascii="Times New Roman" w:hAnsi="Times New Roman"/>
                <w:color w:val="000000"/>
                <w:sz w:val="24"/>
              </w:rPr>
              <w:t>93</w:t>
            </w:r>
          </w:p>
        </w:tc>
        <w:tc>
          <w:tcPr>
            <w:tcW w:w="4662" w:type="dxa"/>
            <w:tcMar>
              <w:top w:w="50" w:type="dxa"/>
              <w:left w:w="100" w:type="dxa"/>
            </w:tcMar>
            <w:vAlign w:val="center"/>
          </w:tcPr>
          <w:p w14:paraId="4EC5A6A9" w14:textId="77777777" w:rsidR="00C72D54" w:rsidRDefault="00000000">
            <w:pPr>
              <w:spacing w:after="0"/>
              <w:ind w:left="135"/>
            </w:pPr>
            <w:r>
              <w:rPr>
                <w:rFonts w:ascii="Times New Roman" w:hAnsi="Times New Roman"/>
                <w:color w:val="000000"/>
                <w:sz w:val="24"/>
              </w:rPr>
              <w:t>Развитие речи. Письменный ответ на проблемный вопрос</w:t>
            </w:r>
          </w:p>
        </w:tc>
        <w:tc>
          <w:tcPr>
            <w:tcW w:w="1254" w:type="dxa"/>
            <w:tcMar>
              <w:top w:w="50" w:type="dxa"/>
              <w:left w:w="100" w:type="dxa"/>
            </w:tcMar>
            <w:vAlign w:val="center"/>
          </w:tcPr>
          <w:p w14:paraId="0F977731"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0C44574" w14:textId="77777777" w:rsidR="00C72D54" w:rsidRDefault="00C72D54">
            <w:pPr>
              <w:spacing w:after="0"/>
              <w:ind w:left="135"/>
              <w:jc w:val="center"/>
            </w:pPr>
          </w:p>
        </w:tc>
        <w:tc>
          <w:tcPr>
            <w:tcW w:w="1575" w:type="dxa"/>
            <w:tcMar>
              <w:top w:w="50" w:type="dxa"/>
              <w:left w:w="100" w:type="dxa"/>
            </w:tcMar>
            <w:vAlign w:val="center"/>
          </w:tcPr>
          <w:p w14:paraId="44A944E3" w14:textId="77777777" w:rsidR="00C72D54" w:rsidRDefault="00C72D54">
            <w:pPr>
              <w:spacing w:after="0"/>
              <w:ind w:left="135"/>
              <w:jc w:val="center"/>
            </w:pPr>
          </w:p>
        </w:tc>
        <w:tc>
          <w:tcPr>
            <w:tcW w:w="1114" w:type="dxa"/>
            <w:tcMar>
              <w:top w:w="50" w:type="dxa"/>
              <w:left w:w="100" w:type="dxa"/>
            </w:tcMar>
            <w:vAlign w:val="center"/>
          </w:tcPr>
          <w:p w14:paraId="2CC498D3" w14:textId="77777777" w:rsidR="00C72D54" w:rsidRDefault="00C72D54">
            <w:pPr>
              <w:spacing w:after="0"/>
              <w:ind w:left="135"/>
            </w:pPr>
          </w:p>
        </w:tc>
        <w:tc>
          <w:tcPr>
            <w:tcW w:w="1913" w:type="dxa"/>
            <w:tcMar>
              <w:top w:w="50" w:type="dxa"/>
              <w:left w:w="100" w:type="dxa"/>
            </w:tcMar>
            <w:vAlign w:val="center"/>
          </w:tcPr>
          <w:p w14:paraId="0D27A0C3" w14:textId="77777777" w:rsidR="00C72D54" w:rsidRDefault="00C72D54">
            <w:pPr>
              <w:spacing w:after="0"/>
              <w:ind w:left="135"/>
            </w:pPr>
          </w:p>
        </w:tc>
      </w:tr>
      <w:tr w:rsidR="00C72D54" w14:paraId="42E6965D" w14:textId="77777777">
        <w:trPr>
          <w:trHeight w:val="144"/>
          <w:tblCellSpacing w:w="0" w:type="dxa"/>
        </w:trPr>
        <w:tc>
          <w:tcPr>
            <w:tcW w:w="1002" w:type="dxa"/>
            <w:tcMar>
              <w:top w:w="50" w:type="dxa"/>
              <w:left w:w="100" w:type="dxa"/>
            </w:tcMar>
            <w:vAlign w:val="center"/>
          </w:tcPr>
          <w:p w14:paraId="258A48C4" w14:textId="77777777" w:rsidR="00C72D54" w:rsidRDefault="00000000">
            <w:pPr>
              <w:spacing w:after="0"/>
            </w:pPr>
            <w:r>
              <w:rPr>
                <w:rFonts w:ascii="Times New Roman" w:hAnsi="Times New Roman"/>
                <w:color w:val="000000"/>
                <w:sz w:val="24"/>
              </w:rPr>
              <w:t>94</w:t>
            </w:r>
          </w:p>
        </w:tc>
        <w:tc>
          <w:tcPr>
            <w:tcW w:w="4662" w:type="dxa"/>
            <w:tcMar>
              <w:top w:w="50" w:type="dxa"/>
              <w:left w:w="100" w:type="dxa"/>
            </w:tcMar>
            <w:vAlign w:val="center"/>
          </w:tcPr>
          <w:p w14:paraId="4516537B" w14:textId="77777777" w:rsidR="00C72D54" w:rsidRDefault="00000000">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1254" w:type="dxa"/>
            <w:tcMar>
              <w:top w:w="50" w:type="dxa"/>
              <w:left w:w="100" w:type="dxa"/>
            </w:tcMar>
            <w:vAlign w:val="center"/>
          </w:tcPr>
          <w:p w14:paraId="048D6C14"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077FF4D" w14:textId="77777777" w:rsidR="00C72D54" w:rsidRDefault="00C72D54">
            <w:pPr>
              <w:spacing w:after="0"/>
              <w:ind w:left="135"/>
              <w:jc w:val="center"/>
            </w:pPr>
          </w:p>
        </w:tc>
        <w:tc>
          <w:tcPr>
            <w:tcW w:w="1575" w:type="dxa"/>
            <w:tcMar>
              <w:top w:w="50" w:type="dxa"/>
              <w:left w:w="100" w:type="dxa"/>
            </w:tcMar>
            <w:vAlign w:val="center"/>
          </w:tcPr>
          <w:p w14:paraId="568A041D" w14:textId="77777777" w:rsidR="00C72D54" w:rsidRDefault="00C72D54">
            <w:pPr>
              <w:spacing w:after="0"/>
              <w:ind w:left="135"/>
              <w:jc w:val="center"/>
            </w:pPr>
          </w:p>
        </w:tc>
        <w:tc>
          <w:tcPr>
            <w:tcW w:w="1114" w:type="dxa"/>
            <w:tcMar>
              <w:top w:w="50" w:type="dxa"/>
              <w:left w:w="100" w:type="dxa"/>
            </w:tcMar>
            <w:vAlign w:val="center"/>
          </w:tcPr>
          <w:p w14:paraId="07CCAFE5" w14:textId="77777777" w:rsidR="00C72D54" w:rsidRDefault="00C72D54">
            <w:pPr>
              <w:spacing w:after="0"/>
              <w:ind w:left="135"/>
            </w:pPr>
          </w:p>
        </w:tc>
        <w:tc>
          <w:tcPr>
            <w:tcW w:w="1913" w:type="dxa"/>
            <w:tcMar>
              <w:top w:w="50" w:type="dxa"/>
              <w:left w:w="100" w:type="dxa"/>
            </w:tcMar>
            <w:vAlign w:val="center"/>
          </w:tcPr>
          <w:p w14:paraId="5284921F" w14:textId="77777777" w:rsidR="00C72D54" w:rsidRDefault="00C72D54">
            <w:pPr>
              <w:spacing w:after="0"/>
              <w:ind w:left="135"/>
            </w:pPr>
          </w:p>
        </w:tc>
      </w:tr>
      <w:tr w:rsidR="00C72D54" w14:paraId="2CFF8FBC" w14:textId="77777777">
        <w:trPr>
          <w:trHeight w:val="144"/>
          <w:tblCellSpacing w:w="0" w:type="dxa"/>
        </w:trPr>
        <w:tc>
          <w:tcPr>
            <w:tcW w:w="1002" w:type="dxa"/>
            <w:tcMar>
              <w:top w:w="50" w:type="dxa"/>
              <w:left w:w="100" w:type="dxa"/>
            </w:tcMar>
            <w:vAlign w:val="center"/>
          </w:tcPr>
          <w:p w14:paraId="2323453B" w14:textId="77777777" w:rsidR="00C72D54" w:rsidRDefault="00000000">
            <w:pPr>
              <w:spacing w:after="0"/>
            </w:pPr>
            <w:r>
              <w:rPr>
                <w:rFonts w:ascii="Times New Roman" w:hAnsi="Times New Roman"/>
                <w:color w:val="000000"/>
                <w:sz w:val="24"/>
              </w:rPr>
              <w:t>95</w:t>
            </w:r>
          </w:p>
        </w:tc>
        <w:tc>
          <w:tcPr>
            <w:tcW w:w="4662" w:type="dxa"/>
            <w:tcMar>
              <w:top w:w="50" w:type="dxa"/>
              <w:left w:w="100" w:type="dxa"/>
            </w:tcMar>
            <w:vAlign w:val="center"/>
          </w:tcPr>
          <w:p w14:paraId="1B239AF0" w14:textId="77777777" w:rsidR="00C72D54" w:rsidRDefault="00000000">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1254" w:type="dxa"/>
            <w:tcMar>
              <w:top w:w="50" w:type="dxa"/>
              <w:left w:w="100" w:type="dxa"/>
            </w:tcMar>
            <w:vAlign w:val="center"/>
          </w:tcPr>
          <w:p w14:paraId="3FFBACFF"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5289B3D" w14:textId="77777777" w:rsidR="00C72D54" w:rsidRDefault="00C72D54">
            <w:pPr>
              <w:spacing w:after="0"/>
              <w:ind w:left="135"/>
              <w:jc w:val="center"/>
            </w:pPr>
          </w:p>
        </w:tc>
        <w:tc>
          <w:tcPr>
            <w:tcW w:w="1575" w:type="dxa"/>
            <w:tcMar>
              <w:top w:w="50" w:type="dxa"/>
              <w:left w:w="100" w:type="dxa"/>
            </w:tcMar>
            <w:vAlign w:val="center"/>
          </w:tcPr>
          <w:p w14:paraId="71D83C83" w14:textId="77777777" w:rsidR="00C72D54" w:rsidRDefault="00C72D54">
            <w:pPr>
              <w:spacing w:after="0"/>
              <w:ind w:left="135"/>
              <w:jc w:val="center"/>
            </w:pPr>
          </w:p>
        </w:tc>
        <w:tc>
          <w:tcPr>
            <w:tcW w:w="1114" w:type="dxa"/>
            <w:tcMar>
              <w:top w:w="50" w:type="dxa"/>
              <w:left w:w="100" w:type="dxa"/>
            </w:tcMar>
            <w:vAlign w:val="center"/>
          </w:tcPr>
          <w:p w14:paraId="0F966720" w14:textId="77777777" w:rsidR="00C72D54" w:rsidRDefault="00C72D54">
            <w:pPr>
              <w:spacing w:after="0"/>
              <w:ind w:left="135"/>
            </w:pPr>
          </w:p>
        </w:tc>
        <w:tc>
          <w:tcPr>
            <w:tcW w:w="1913" w:type="dxa"/>
            <w:tcMar>
              <w:top w:w="50" w:type="dxa"/>
              <w:left w:w="100" w:type="dxa"/>
            </w:tcMar>
            <w:vAlign w:val="center"/>
          </w:tcPr>
          <w:p w14:paraId="17FF0215" w14:textId="77777777" w:rsidR="00C72D54" w:rsidRDefault="00C72D54">
            <w:pPr>
              <w:spacing w:after="0"/>
              <w:ind w:left="135"/>
            </w:pPr>
          </w:p>
        </w:tc>
      </w:tr>
      <w:tr w:rsidR="00C72D54" w14:paraId="6E3A1564" w14:textId="77777777">
        <w:trPr>
          <w:trHeight w:val="144"/>
          <w:tblCellSpacing w:w="0" w:type="dxa"/>
        </w:trPr>
        <w:tc>
          <w:tcPr>
            <w:tcW w:w="1002" w:type="dxa"/>
            <w:tcMar>
              <w:top w:w="50" w:type="dxa"/>
              <w:left w:w="100" w:type="dxa"/>
            </w:tcMar>
            <w:vAlign w:val="center"/>
          </w:tcPr>
          <w:p w14:paraId="6339EA4C" w14:textId="77777777" w:rsidR="00C72D54" w:rsidRDefault="00000000">
            <w:pPr>
              <w:spacing w:after="0"/>
            </w:pPr>
            <w:r>
              <w:rPr>
                <w:rFonts w:ascii="Times New Roman" w:hAnsi="Times New Roman"/>
                <w:color w:val="000000"/>
                <w:sz w:val="24"/>
              </w:rPr>
              <w:t>96</w:t>
            </w:r>
          </w:p>
        </w:tc>
        <w:tc>
          <w:tcPr>
            <w:tcW w:w="4662" w:type="dxa"/>
            <w:tcMar>
              <w:top w:w="50" w:type="dxa"/>
              <w:left w:w="100" w:type="dxa"/>
            </w:tcMar>
            <w:vAlign w:val="center"/>
          </w:tcPr>
          <w:p w14:paraId="3FDE5EFE" w14:textId="77777777" w:rsidR="00C72D54" w:rsidRDefault="00000000">
            <w:pPr>
              <w:spacing w:after="0"/>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1254" w:type="dxa"/>
            <w:tcMar>
              <w:top w:w="50" w:type="dxa"/>
              <w:left w:w="100" w:type="dxa"/>
            </w:tcMar>
            <w:vAlign w:val="center"/>
          </w:tcPr>
          <w:p w14:paraId="50EF1A01"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FC56922" w14:textId="77777777" w:rsidR="00C72D54" w:rsidRDefault="00C72D54">
            <w:pPr>
              <w:spacing w:after="0"/>
              <w:ind w:left="135"/>
              <w:jc w:val="center"/>
            </w:pPr>
          </w:p>
        </w:tc>
        <w:tc>
          <w:tcPr>
            <w:tcW w:w="1575" w:type="dxa"/>
            <w:tcMar>
              <w:top w:w="50" w:type="dxa"/>
              <w:left w:w="100" w:type="dxa"/>
            </w:tcMar>
            <w:vAlign w:val="center"/>
          </w:tcPr>
          <w:p w14:paraId="535F3636" w14:textId="77777777" w:rsidR="00C72D54" w:rsidRDefault="00C72D54">
            <w:pPr>
              <w:spacing w:after="0"/>
              <w:ind w:left="135"/>
              <w:jc w:val="center"/>
            </w:pPr>
          </w:p>
        </w:tc>
        <w:tc>
          <w:tcPr>
            <w:tcW w:w="1114" w:type="dxa"/>
            <w:tcMar>
              <w:top w:w="50" w:type="dxa"/>
              <w:left w:w="100" w:type="dxa"/>
            </w:tcMar>
            <w:vAlign w:val="center"/>
          </w:tcPr>
          <w:p w14:paraId="06AF8F03" w14:textId="77777777" w:rsidR="00C72D54" w:rsidRDefault="00C72D54">
            <w:pPr>
              <w:spacing w:after="0"/>
              <w:ind w:left="135"/>
            </w:pPr>
          </w:p>
        </w:tc>
        <w:tc>
          <w:tcPr>
            <w:tcW w:w="1913" w:type="dxa"/>
            <w:tcMar>
              <w:top w:w="50" w:type="dxa"/>
              <w:left w:w="100" w:type="dxa"/>
            </w:tcMar>
            <w:vAlign w:val="center"/>
          </w:tcPr>
          <w:p w14:paraId="180E0DF4" w14:textId="77777777" w:rsidR="00C72D54" w:rsidRDefault="00000000">
            <w:pPr>
              <w:spacing w:after="0"/>
              <w:ind w:left="135"/>
            </w:pPr>
            <w:r>
              <w:t> (</w:t>
            </w:r>
            <w:hyperlink r:id="rId53" w:history="1">
              <w:r>
                <w:rPr>
                  <w:rStyle w:val="a4"/>
                  <w:color w:val="auto"/>
                </w:rPr>
                <w:t>http://lit.1september.ru/index.htm</w:t>
              </w:r>
            </w:hyperlink>
            <w:r>
              <w:t>)</w:t>
            </w:r>
          </w:p>
        </w:tc>
      </w:tr>
      <w:tr w:rsidR="00C72D54" w14:paraId="1E8AEB4D" w14:textId="77777777">
        <w:trPr>
          <w:trHeight w:val="144"/>
          <w:tblCellSpacing w:w="0" w:type="dxa"/>
        </w:trPr>
        <w:tc>
          <w:tcPr>
            <w:tcW w:w="1002" w:type="dxa"/>
            <w:tcMar>
              <w:top w:w="50" w:type="dxa"/>
              <w:left w:w="100" w:type="dxa"/>
            </w:tcMar>
            <w:vAlign w:val="center"/>
          </w:tcPr>
          <w:p w14:paraId="45538FAB" w14:textId="77777777" w:rsidR="00C72D54" w:rsidRDefault="00000000">
            <w:pPr>
              <w:spacing w:after="0"/>
            </w:pPr>
            <w:r>
              <w:rPr>
                <w:rFonts w:ascii="Times New Roman" w:hAnsi="Times New Roman"/>
                <w:color w:val="000000"/>
                <w:sz w:val="24"/>
              </w:rPr>
              <w:t>97</w:t>
            </w:r>
          </w:p>
        </w:tc>
        <w:tc>
          <w:tcPr>
            <w:tcW w:w="4662" w:type="dxa"/>
            <w:tcMar>
              <w:top w:w="50" w:type="dxa"/>
              <w:left w:w="100" w:type="dxa"/>
            </w:tcMar>
            <w:vAlign w:val="center"/>
          </w:tcPr>
          <w:p w14:paraId="31BB7428" w14:textId="77777777" w:rsidR="00C72D54" w:rsidRDefault="00000000">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1254" w:type="dxa"/>
            <w:tcMar>
              <w:top w:w="50" w:type="dxa"/>
              <w:left w:w="100" w:type="dxa"/>
            </w:tcMar>
            <w:vAlign w:val="center"/>
          </w:tcPr>
          <w:p w14:paraId="7F63DE9F"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5606D87" w14:textId="77777777" w:rsidR="00C72D54" w:rsidRDefault="00C72D54">
            <w:pPr>
              <w:spacing w:after="0"/>
              <w:ind w:left="135"/>
              <w:jc w:val="center"/>
            </w:pPr>
          </w:p>
        </w:tc>
        <w:tc>
          <w:tcPr>
            <w:tcW w:w="1575" w:type="dxa"/>
            <w:tcMar>
              <w:top w:w="50" w:type="dxa"/>
              <w:left w:w="100" w:type="dxa"/>
            </w:tcMar>
            <w:vAlign w:val="center"/>
          </w:tcPr>
          <w:p w14:paraId="4F569FF2" w14:textId="77777777" w:rsidR="00C72D54" w:rsidRDefault="00C72D54">
            <w:pPr>
              <w:spacing w:after="0"/>
              <w:ind w:left="135"/>
              <w:jc w:val="center"/>
            </w:pPr>
          </w:p>
        </w:tc>
        <w:tc>
          <w:tcPr>
            <w:tcW w:w="1114" w:type="dxa"/>
            <w:tcMar>
              <w:top w:w="50" w:type="dxa"/>
              <w:left w:w="100" w:type="dxa"/>
            </w:tcMar>
            <w:vAlign w:val="center"/>
          </w:tcPr>
          <w:p w14:paraId="4942E0D4" w14:textId="77777777" w:rsidR="00C72D54" w:rsidRDefault="00C72D54">
            <w:pPr>
              <w:spacing w:after="0"/>
              <w:ind w:left="135"/>
            </w:pPr>
          </w:p>
        </w:tc>
        <w:tc>
          <w:tcPr>
            <w:tcW w:w="1913" w:type="dxa"/>
            <w:tcMar>
              <w:top w:w="50" w:type="dxa"/>
              <w:left w:w="100" w:type="dxa"/>
            </w:tcMar>
            <w:vAlign w:val="center"/>
          </w:tcPr>
          <w:p w14:paraId="25B7FDA8" w14:textId="77777777" w:rsidR="00C72D54" w:rsidRDefault="00C72D54">
            <w:pPr>
              <w:spacing w:after="0"/>
              <w:ind w:left="135"/>
            </w:pPr>
          </w:p>
        </w:tc>
      </w:tr>
      <w:tr w:rsidR="00C72D54" w14:paraId="7BD4DD5E" w14:textId="77777777">
        <w:trPr>
          <w:trHeight w:val="144"/>
          <w:tblCellSpacing w:w="0" w:type="dxa"/>
        </w:trPr>
        <w:tc>
          <w:tcPr>
            <w:tcW w:w="1002" w:type="dxa"/>
            <w:tcMar>
              <w:top w:w="50" w:type="dxa"/>
              <w:left w:w="100" w:type="dxa"/>
            </w:tcMar>
            <w:vAlign w:val="center"/>
          </w:tcPr>
          <w:p w14:paraId="5271B792" w14:textId="77777777" w:rsidR="00C72D54" w:rsidRDefault="00000000">
            <w:pPr>
              <w:spacing w:after="0"/>
            </w:pPr>
            <w:r>
              <w:rPr>
                <w:rFonts w:ascii="Times New Roman" w:hAnsi="Times New Roman"/>
                <w:color w:val="000000"/>
                <w:sz w:val="24"/>
              </w:rPr>
              <w:t>98</w:t>
            </w:r>
          </w:p>
        </w:tc>
        <w:tc>
          <w:tcPr>
            <w:tcW w:w="4662" w:type="dxa"/>
            <w:tcMar>
              <w:top w:w="50" w:type="dxa"/>
              <w:left w:w="100" w:type="dxa"/>
            </w:tcMar>
            <w:vAlign w:val="center"/>
          </w:tcPr>
          <w:p w14:paraId="6F9C4AA1" w14:textId="77777777" w:rsidR="00C72D54" w:rsidRDefault="00000000">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1254" w:type="dxa"/>
            <w:tcMar>
              <w:top w:w="50" w:type="dxa"/>
              <w:left w:w="100" w:type="dxa"/>
            </w:tcMar>
            <w:vAlign w:val="center"/>
          </w:tcPr>
          <w:p w14:paraId="59E80696"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5518B53" w14:textId="77777777" w:rsidR="00C72D54" w:rsidRDefault="00C72D54">
            <w:pPr>
              <w:spacing w:after="0"/>
              <w:ind w:left="135"/>
              <w:jc w:val="center"/>
            </w:pPr>
          </w:p>
        </w:tc>
        <w:tc>
          <w:tcPr>
            <w:tcW w:w="1575" w:type="dxa"/>
            <w:tcMar>
              <w:top w:w="50" w:type="dxa"/>
              <w:left w:w="100" w:type="dxa"/>
            </w:tcMar>
            <w:vAlign w:val="center"/>
          </w:tcPr>
          <w:p w14:paraId="145AB909" w14:textId="77777777" w:rsidR="00C72D54" w:rsidRDefault="00C72D54">
            <w:pPr>
              <w:spacing w:after="0"/>
              <w:ind w:left="135"/>
              <w:jc w:val="center"/>
            </w:pPr>
          </w:p>
        </w:tc>
        <w:tc>
          <w:tcPr>
            <w:tcW w:w="1114" w:type="dxa"/>
            <w:tcMar>
              <w:top w:w="50" w:type="dxa"/>
              <w:left w:w="100" w:type="dxa"/>
            </w:tcMar>
            <w:vAlign w:val="center"/>
          </w:tcPr>
          <w:p w14:paraId="7779457D" w14:textId="77777777" w:rsidR="00C72D54" w:rsidRDefault="00C72D54">
            <w:pPr>
              <w:spacing w:after="0"/>
              <w:ind w:left="135"/>
            </w:pPr>
          </w:p>
        </w:tc>
        <w:tc>
          <w:tcPr>
            <w:tcW w:w="1913" w:type="dxa"/>
            <w:tcMar>
              <w:top w:w="50" w:type="dxa"/>
              <w:left w:w="100" w:type="dxa"/>
            </w:tcMar>
            <w:vAlign w:val="center"/>
          </w:tcPr>
          <w:p w14:paraId="026BC799" w14:textId="77777777" w:rsidR="00C72D54" w:rsidRDefault="00C72D54">
            <w:pPr>
              <w:spacing w:after="0"/>
              <w:ind w:left="135"/>
            </w:pPr>
          </w:p>
        </w:tc>
      </w:tr>
      <w:tr w:rsidR="00C72D54" w14:paraId="22BAF4D7" w14:textId="77777777">
        <w:trPr>
          <w:trHeight w:val="144"/>
          <w:tblCellSpacing w:w="0" w:type="dxa"/>
        </w:trPr>
        <w:tc>
          <w:tcPr>
            <w:tcW w:w="1002" w:type="dxa"/>
            <w:tcMar>
              <w:top w:w="50" w:type="dxa"/>
              <w:left w:w="100" w:type="dxa"/>
            </w:tcMar>
            <w:vAlign w:val="center"/>
          </w:tcPr>
          <w:p w14:paraId="303D6679" w14:textId="77777777" w:rsidR="00C72D54" w:rsidRDefault="00000000">
            <w:pPr>
              <w:spacing w:after="0"/>
            </w:pPr>
            <w:r>
              <w:rPr>
                <w:rFonts w:ascii="Times New Roman" w:hAnsi="Times New Roman"/>
                <w:color w:val="000000"/>
                <w:sz w:val="24"/>
              </w:rPr>
              <w:t>99</w:t>
            </w:r>
          </w:p>
        </w:tc>
        <w:tc>
          <w:tcPr>
            <w:tcW w:w="4662" w:type="dxa"/>
            <w:tcMar>
              <w:top w:w="50" w:type="dxa"/>
              <w:left w:w="100" w:type="dxa"/>
            </w:tcMar>
            <w:vAlign w:val="center"/>
          </w:tcPr>
          <w:p w14:paraId="3E90FC29" w14:textId="77777777" w:rsidR="00C72D54" w:rsidRDefault="00000000">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1254" w:type="dxa"/>
            <w:tcMar>
              <w:top w:w="50" w:type="dxa"/>
              <w:left w:w="100" w:type="dxa"/>
            </w:tcMar>
            <w:vAlign w:val="center"/>
          </w:tcPr>
          <w:p w14:paraId="5B268051"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F1591F1" w14:textId="77777777" w:rsidR="00C72D54" w:rsidRDefault="00C72D54">
            <w:pPr>
              <w:spacing w:after="0"/>
              <w:ind w:left="135"/>
              <w:jc w:val="center"/>
            </w:pPr>
          </w:p>
        </w:tc>
        <w:tc>
          <w:tcPr>
            <w:tcW w:w="1575" w:type="dxa"/>
            <w:tcMar>
              <w:top w:w="50" w:type="dxa"/>
              <w:left w:w="100" w:type="dxa"/>
            </w:tcMar>
            <w:vAlign w:val="center"/>
          </w:tcPr>
          <w:p w14:paraId="298CC7AF" w14:textId="77777777" w:rsidR="00C72D54" w:rsidRDefault="00C72D54">
            <w:pPr>
              <w:spacing w:after="0"/>
              <w:ind w:left="135"/>
              <w:jc w:val="center"/>
            </w:pPr>
          </w:p>
        </w:tc>
        <w:tc>
          <w:tcPr>
            <w:tcW w:w="1114" w:type="dxa"/>
            <w:tcMar>
              <w:top w:w="50" w:type="dxa"/>
              <w:left w:w="100" w:type="dxa"/>
            </w:tcMar>
            <w:vAlign w:val="center"/>
          </w:tcPr>
          <w:p w14:paraId="18D5453D" w14:textId="77777777" w:rsidR="00C72D54" w:rsidRDefault="00C72D54">
            <w:pPr>
              <w:spacing w:after="0"/>
              <w:ind w:left="135"/>
            </w:pPr>
          </w:p>
        </w:tc>
        <w:tc>
          <w:tcPr>
            <w:tcW w:w="1913" w:type="dxa"/>
            <w:tcMar>
              <w:top w:w="50" w:type="dxa"/>
              <w:left w:w="100" w:type="dxa"/>
            </w:tcMar>
            <w:vAlign w:val="center"/>
          </w:tcPr>
          <w:p w14:paraId="48CE05A2" w14:textId="77777777" w:rsidR="00C72D54" w:rsidRDefault="00C72D54">
            <w:pPr>
              <w:spacing w:after="0"/>
              <w:ind w:left="135"/>
            </w:pPr>
          </w:p>
        </w:tc>
      </w:tr>
      <w:tr w:rsidR="00C72D54" w14:paraId="21E4BE4F" w14:textId="77777777">
        <w:trPr>
          <w:trHeight w:val="144"/>
          <w:tblCellSpacing w:w="0" w:type="dxa"/>
        </w:trPr>
        <w:tc>
          <w:tcPr>
            <w:tcW w:w="1002" w:type="dxa"/>
            <w:tcMar>
              <w:top w:w="50" w:type="dxa"/>
              <w:left w:w="100" w:type="dxa"/>
            </w:tcMar>
            <w:vAlign w:val="center"/>
          </w:tcPr>
          <w:p w14:paraId="794F9F8A" w14:textId="77777777" w:rsidR="00C72D54" w:rsidRDefault="00000000">
            <w:pPr>
              <w:spacing w:after="0"/>
            </w:pPr>
            <w:r>
              <w:rPr>
                <w:rFonts w:ascii="Times New Roman" w:hAnsi="Times New Roman"/>
                <w:color w:val="000000"/>
                <w:sz w:val="24"/>
              </w:rPr>
              <w:t>100</w:t>
            </w:r>
          </w:p>
        </w:tc>
        <w:tc>
          <w:tcPr>
            <w:tcW w:w="4662" w:type="dxa"/>
            <w:tcMar>
              <w:top w:w="50" w:type="dxa"/>
              <w:left w:w="100" w:type="dxa"/>
            </w:tcMar>
            <w:vAlign w:val="center"/>
          </w:tcPr>
          <w:p w14:paraId="7EA85D40" w14:textId="77777777" w:rsidR="00C72D54" w:rsidRDefault="00000000">
            <w:pPr>
              <w:spacing w:after="0"/>
              <w:ind w:left="135"/>
            </w:pPr>
            <w:r>
              <w:rPr>
                <w:rFonts w:ascii="Times New Roman" w:hAnsi="Times New Roman"/>
                <w:color w:val="000000"/>
                <w:sz w:val="24"/>
              </w:rPr>
              <w:t>Внеклассное чтение «В мире современной литературы»</w:t>
            </w:r>
          </w:p>
        </w:tc>
        <w:tc>
          <w:tcPr>
            <w:tcW w:w="1254" w:type="dxa"/>
            <w:tcMar>
              <w:top w:w="50" w:type="dxa"/>
              <w:left w:w="100" w:type="dxa"/>
            </w:tcMar>
            <w:vAlign w:val="center"/>
          </w:tcPr>
          <w:p w14:paraId="1C0E64A7"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F380CA5" w14:textId="77777777" w:rsidR="00C72D54" w:rsidRDefault="00C72D54">
            <w:pPr>
              <w:spacing w:after="0"/>
              <w:ind w:left="135"/>
              <w:jc w:val="center"/>
            </w:pPr>
          </w:p>
        </w:tc>
        <w:tc>
          <w:tcPr>
            <w:tcW w:w="1575" w:type="dxa"/>
            <w:tcMar>
              <w:top w:w="50" w:type="dxa"/>
              <w:left w:w="100" w:type="dxa"/>
            </w:tcMar>
            <w:vAlign w:val="center"/>
          </w:tcPr>
          <w:p w14:paraId="5449F5B3" w14:textId="77777777" w:rsidR="00C72D54" w:rsidRDefault="00C72D54">
            <w:pPr>
              <w:spacing w:after="0"/>
              <w:ind w:left="135"/>
              <w:jc w:val="center"/>
            </w:pPr>
          </w:p>
        </w:tc>
        <w:tc>
          <w:tcPr>
            <w:tcW w:w="1114" w:type="dxa"/>
            <w:tcMar>
              <w:top w:w="50" w:type="dxa"/>
              <w:left w:w="100" w:type="dxa"/>
            </w:tcMar>
            <w:vAlign w:val="center"/>
          </w:tcPr>
          <w:p w14:paraId="3463B343" w14:textId="77777777" w:rsidR="00C72D54" w:rsidRDefault="00C72D54">
            <w:pPr>
              <w:spacing w:after="0"/>
              <w:ind w:left="135"/>
            </w:pPr>
          </w:p>
        </w:tc>
        <w:tc>
          <w:tcPr>
            <w:tcW w:w="1913" w:type="dxa"/>
            <w:tcMar>
              <w:top w:w="50" w:type="dxa"/>
              <w:left w:w="100" w:type="dxa"/>
            </w:tcMar>
            <w:vAlign w:val="center"/>
          </w:tcPr>
          <w:p w14:paraId="6FE0E602" w14:textId="77777777" w:rsidR="00C72D54" w:rsidRDefault="00C72D54">
            <w:pPr>
              <w:spacing w:after="0"/>
              <w:ind w:left="135"/>
            </w:pPr>
          </w:p>
        </w:tc>
      </w:tr>
      <w:tr w:rsidR="00C72D54" w14:paraId="36E00A55" w14:textId="77777777">
        <w:trPr>
          <w:trHeight w:val="144"/>
          <w:tblCellSpacing w:w="0" w:type="dxa"/>
        </w:trPr>
        <w:tc>
          <w:tcPr>
            <w:tcW w:w="1002" w:type="dxa"/>
            <w:tcMar>
              <w:top w:w="50" w:type="dxa"/>
              <w:left w:w="100" w:type="dxa"/>
            </w:tcMar>
            <w:vAlign w:val="center"/>
          </w:tcPr>
          <w:p w14:paraId="5F659F9C" w14:textId="77777777" w:rsidR="00C72D54" w:rsidRDefault="00000000">
            <w:pPr>
              <w:spacing w:after="0"/>
            </w:pPr>
            <w:r>
              <w:rPr>
                <w:rFonts w:ascii="Times New Roman" w:hAnsi="Times New Roman"/>
                <w:color w:val="000000"/>
                <w:sz w:val="24"/>
              </w:rPr>
              <w:t>101</w:t>
            </w:r>
          </w:p>
        </w:tc>
        <w:tc>
          <w:tcPr>
            <w:tcW w:w="4662" w:type="dxa"/>
            <w:tcMar>
              <w:top w:w="50" w:type="dxa"/>
              <w:left w:w="100" w:type="dxa"/>
            </w:tcMar>
            <w:vAlign w:val="center"/>
          </w:tcPr>
          <w:p w14:paraId="58A90561" w14:textId="77777777" w:rsidR="00C72D54" w:rsidRDefault="00000000">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1254" w:type="dxa"/>
            <w:tcMar>
              <w:top w:w="50" w:type="dxa"/>
              <w:left w:w="100" w:type="dxa"/>
            </w:tcMar>
            <w:vAlign w:val="center"/>
          </w:tcPr>
          <w:p w14:paraId="67402EAE"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44BBE40" w14:textId="77777777" w:rsidR="00C72D54" w:rsidRDefault="00C72D54">
            <w:pPr>
              <w:spacing w:after="0"/>
              <w:ind w:left="135"/>
              <w:jc w:val="center"/>
            </w:pPr>
          </w:p>
        </w:tc>
        <w:tc>
          <w:tcPr>
            <w:tcW w:w="1575" w:type="dxa"/>
            <w:tcMar>
              <w:top w:w="50" w:type="dxa"/>
              <w:left w:w="100" w:type="dxa"/>
            </w:tcMar>
            <w:vAlign w:val="center"/>
          </w:tcPr>
          <w:p w14:paraId="08CE6C74" w14:textId="77777777" w:rsidR="00C72D54" w:rsidRDefault="00C72D54">
            <w:pPr>
              <w:spacing w:after="0"/>
              <w:ind w:left="135"/>
              <w:jc w:val="center"/>
            </w:pPr>
          </w:p>
        </w:tc>
        <w:tc>
          <w:tcPr>
            <w:tcW w:w="1114" w:type="dxa"/>
            <w:tcMar>
              <w:top w:w="50" w:type="dxa"/>
              <w:left w:w="100" w:type="dxa"/>
            </w:tcMar>
            <w:vAlign w:val="center"/>
          </w:tcPr>
          <w:p w14:paraId="72235164" w14:textId="77777777" w:rsidR="00C72D54" w:rsidRDefault="00C72D54">
            <w:pPr>
              <w:spacing w:after="0"/>
              <w:ind w:left="135"/>
            </w:pPr>
          </w:p>
        </w:tc>
        <w:tc>
          <w:tcPr>
            <w:tcW w:w="1913" w:type="dxa"/>
            <w:tcMar>
              <w:top w:w="50" w:type="dxa"/>
              <w:left w:w="100" w:type="dxa"/>
            </w:tcMar>
            <w:vAlign w:val="center"/>
          </w:tcPr>
          <w:p w14:paraId="4FF64C75" w14:textId="77777777" w:rsidR="00C72D54" w:rsidRDefault="00C72D54">
            <w:pPr>
              <w:spacing w:after="0"/>
              <w:ind w:left="135"/>
            </w:pPr>
          </w:p>
        </w:tc>
      </w:tr>
      <w:tr w:rsidR="00C72D54" w14:paraId="3E2B996C" w14:textId="77777777">
        <w:trPr>
          <w:trHeight w:val="144"/>
          <w:tblCellSpacing w:w="0" w:type="dxa"/>
        </w:trPr>
        <w:tc>
          <w:tcPr>
            <w:tcW w:w="1002" w:type="dxa"/>
            <w:tcMar>
              <w:top w:w="50" w:type="dxa"/>
              <w:left w:w="100" w:type="dxa"/>
            </w:tcMar>
            <w:vAlign w:val="center"/>
          </w:tcPr>
          <w:p w14:paraId="4BF932F3" w14:textId="77777777" w:rsidR="00C72D54" w:rsidRDefault="00000000">
            <w:pPr>
              <w:spacing w:after="0"/>
            </w:pPr>
            <w:r>
              <w:rPr>
                <w:rFonts w:ascii="Times New Roman" w:hAnsi="Times New Roman"/>
                <w:color w:val="000000"/>
                <w:sz w:val="24"/>
              </w:rPr>
              <w:t>102</w:t>
            </w:r>
          </w:p>
        </w:tc>
        <w:tc>
          <w:tcPr>
            <w:tcW w:w="4662" w:type="dxa"/>
            <w:tcMar>
              <w:top w:w="50" w:type="dxa"/>
              <w:left w:w="100" w:type="dxa"/>
            </w:tcMar>
            <w:vAlign w:val="center"/>
          </w:tcPr>
          <w:p w14:paraId="3224667A" w14:textId="77777777" w:rsidR="00C72D54" w:rsidRDefault="00000000">
            <w:pPr>
              <w:spacing w:after="0"/>
              <w:ind w:left="135"/>
            </w:pPr>
            <w:r>
              <w:rPr>
                <w:rFonts w:ascii="Times New Roman" w:hAnsi="Times New Roman"/>
                <w:color w:val="000000"/>
                <w:sz w:val="24"/>
              </w:rPr>
              <w:t>Презентация проекта по зарубежной литературе ХIХ века</w:t>
            </w:r>
          </w:p>
        </w:tc>
        <w:tc>
          <w:tcPr>
            <w:tcW w:w="1254" w:type="dxa"/>
            <w:tcMar>
              <w:top w:w="50" w:type="dxa"/>
              <w:left w:w="100" w:type="dxa"/>
            </w:tcMar>
            <w:vAlign w:val="center"/>
          </w:tcPr>
          <w:p w14:paraId="397C13C3" w14:textId="77777777" w:rsidR="00C72D54"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80EF794" w14:textId="77777777" w:rsidR="00C72D54" w:rsidRDefault="00C72D54">
            <w:pPr>
              <w:spacing w:after="0"/>
              <w:ind w:left="135"/>
              <w:jc w:val="center"/>
            </w:pPr>
          </w:p>
        </w:tc>
        <w:tc>
          <w:tcPr>
            <w:tcW w:w="1575" w:type="dxa"/>
            <w:tcMar>
              <w:top w:w="50" w:type="dxa"/>
              <w:left w:w="100" w:type="dxa"/>
            </w:tcMar>
            <w:vAlign w:val="center"/>
          </w:tcPr>
          <w:p w14:paraId="213CDD82" w14:textId="77777777" w:rsidR="00C72D54" w:rsidRDefault="00C72D54">
            <w:pPr>
              <w:spacing w:after="0"/>
              <w:ind w:left="135"/>
              <w:jc w:val="center"/>
            </w:pPr>
          </w:p>
        </w:tc>
        <w:tc>
          <w:tcPr>
            <w:tcW w:w="1114" w:type="dxa"/>
            <w:tcMar>
              <w:top w:w="50" w:type="dxa"/>
              <w:left w:w="100" w:type="dxa"/>
            </w:tcMar>
            <w:vAlign w:val="center"/>
          </w:tcPr>
          <w:p w14:paraId="370A778E" w14:textId="77777777" w:rsidR="00C72D54" w:rsidRDefault="00C72D54">
            <w:pPr>
              <w:spacing w:after="0"/>
              <w:ind w:left="135"/>
            </w:pPr>
          </w:p>
        </w:tc>
        <w:tc>
          <w:tcPr>
            <w:tcW w:w="1913" w:type="dxa"/>
            <w:tcMar>
              <w:top w:w="50" w:type="dxa"/>
              <w:left w:w="100" w:type="dxa"/>
            </w:tcMar>
            <w:vAlign w:val="center"/>
          </w:tcPr>
          <w:p w14:paraId="27994653" w14:textId="77777777" w:rsidR="00C72D54" w:rsidRDefault="00C72D54">
            <w:pPr>
              <w:spacing w:after="0"/>
              <w:ind w:left="135"/>
            </w:pPr>
          </w:p>
        </w:tc>
      </w:tr>
      <w:tr w:rsidR="00C72D54" w14:paraId="197A2C80" w14:textId="77777777">
        <w:trPr>
          <w:trHeight w:val="144"/>
          <w:tblCellSpacing w:w="0" w:type="dxa"/>
        </w:trPr>
        <w:tc>
          <w:tcPr>
            <w:tcW w:w="0" w:type="auto"/>
            <w:gridSpan w:val="2"/>
            <w:tcMar>
              <w:top w:w="50" w:type="dxa"/>
              <w:left w:w="100" w:type="dxa"/>
            </w:tcMar>
            <w:vAlign w:val="center"/>
          </w:tcPr>
          <w:p w14:paraId="29A991B6" w14:textId="77777777" w:rsidR="00C72D54" w:rsidRDefault="00000000">
            <w:pPr>
              <w:spacing w:after="0"/>
              <w:ind w:left="135"/>
            </w:pPr>
            <w:r>
              <w:rPr>
                <w:rFonts w:ascii="Times New Roman" w:hAnsi="Times New Roman"/>
                <w:color w:val="000000"/>
                <w:sz w:val="24"/>
              </w:rPr>
              <w:t>ОБЩЕЕ КОЛИЧЕСТВО ЧАСОВ ПО ПРОГРАММЕ</w:t>
            </w:r>
          </w:p>
        </w:tc>
        <w:tc>
          <w:tcPr>
            <w:tcW w:w="1254" w:type="dxa"/>
            <w:tcMar>
              <w:top w:w="50" w:type="dxa"/>
              <w:left w:w="100" w:type="dxa"/>
            </w:tcMar>
            <w:vAlign w:val="center"/>
          </w:tcPr>
          <w:p w14:paraId="6947C5E9" w14:textId="77777777" w:rsidR="00C72D54" w:rsidRDefault="00000000">
            <w:pPr>
              <w:spacing w:after="0"/>
              <w:ind w:left="135"/>
              <w:jc w:val="center"/>
            </w:pPr>
            <w:r>
              <w:rPr>
                <w:rFonts w:ascii="Times New Roman" w:hAnsi="Times New Roman"/>
                <w:color w:val="000000"/>
                <w:sz w:val="24"/>
              </w:rPr>
              <w:t xml:space="preserve"> 102 </w:t>
            </w:r>
          </w:p>
        </w:tc>
        <w:tc>
          <w:tcPr>
            <w:tcW w:w="1476" w:type="dxa"/>
            <w:tcMar>
              <w:top w:w="50" w:type="dxa"/>
              <w:left w:w="100" w:type="dxa"/>
            </w:tcMar>
            <w:vAlign w:val="center"/>
          </w:tcPr>
          <w:p w14:paraId="018070D6" w14:textId="77777777" w:rsidR="00C72D54" w:rsidRDefault="00000000">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14:paraId="37757884" w14:textId="77777777" w:rsidR="00C72D5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9D3154" w14:textId="77777777" w:rsidR="00C72D54" w:rsidRDefault="00C72D54"/>
        </w:tc>
      </w:tr>
    </w:tbl>
    <w:p w14:paraId="7F09DAD3" w14:textId="77777777" w:rsidR="00C72D54" w:rsidRDefault="00C72D54">
      <w:pPr>
        <w:sectPr w:rsidR="00C72D54">
          <w:pgSz w:w="16383" w:h="11906" w:orient="landscape"/>
          <w:pgMar w:top="1134" w:right="850" w:bottom="1134" w:left="1701" w:header="720" w:footer="720" w:gutter="0"/>
          <w:cols w:space="720"/>
        </w:sectPr>
      </w:pPr>
    </w:p>
    <w:p w14:paraId="381CD6ED" w14:textId="77777777" w:rsidR="00C72D54" w:rsidRDefault="00000000">
      <w:pPr>
        <w:spacing w:after="0"/>
        <w:ind w:left="120"/>
      </w:pPr>
      <w:r>
        <w:rPr>
          <w:rFonts w:ascii="Times New Roman" w:hAnsi="Times New Roman"/>
          <w:b/>
          <w:color w:val="000000"/>
          <w:sz w:val="28"/>
        </w:rPr>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532"/>
        <w:gridCol w:w="1226"/>
        <w:gridCol w:w="1843"/>
        <w:gridCol w:w="1912"/>
        <w:gridCol w:w="1349"/>
        <w:gridCol w:w="2223"/>
      </w:tblGrid>
      <w:tr w:rsidR="00C72D54" w14:paraId="37949F91" w14:textId="77777777">
        <w:trPr>
          <w:trHeight w:val="144"/>
          <w:tblCellSpacing w:w="0" w:type="dxa"/>
        </w:trPr>
        <w:tc>
          <w:tcPr>
            <w:tcW w:w="457" w:type="dxa"/>
            <w:vMerge w:val="restart"/>
            <w:tcMar>
              <w:top w:w="50" w:type="dxa"/>
              <w:left w:w="100" w:type="dxa"/>
            </w:tcMar>
            <w:vAlign w:val="center"/>
          </w:tcPr>
          <w:p w14:paraId="456E08C1" w14:textId="77777777" w:rsidR="00C72D54" w:rsidRDefault="00000000">
            <w:pPr>
              <w:spacing w:after="0"/>
              <w:ind w:left="135"/>
            </w:pPr>
            <w:r>
              <w:rPr>
                <w:rFonts w:ascii="Times New Roman" w:hAnsi="Times New Roman"/>
                <w:b/>
                <w:color w:val="000000"/>
                <w:sz w:val="24"/>
              </w:rPr>
              <w:t xml:space="preserve">№ п/п </w:t>
            </w:r>
          </w:p>
          <w:p w14:paraId="2952B8F8" w14:textId="77777777" w:rsidR="00C72D54" w:rsidRDefault="00C72D54">
            <w:pPr>
              <w:spacing w:after="0"/>
              <w:ind w:left="135"/>
            </w:pPr>
          </w:p>
        </w:tc>
        <w:tc>
          <w:tcPr>
            <w:tcW w:w="3285" w:type="dxa"/>
            <w:vMerge w:val="restart"/>
            <w:tcMar>
              <w:top w:w="50" w:type="dxa"/>
              <w:left w:w="100" w:type="dxa"/>
            </w:tcMar>
            <w:vAlign w:val="center"/>
          </w:tcPr>
          <w:p w14:paraId="658EC84D" w14:textId="77777777" w:rsidR="00C72D54" w:rsidRDefault="00000000">
            <w:pPr>
              <w:spacing w:after="0"/>
              <w:ind w:left="135"/>
            </w:pPr>
            <w:r>
              <w:rPr>
                <w:rFonts w:ascii="Times New Roman" w:hAnsi="Times New Roman"/>
                <w:b/>
                <w:color w:val="000000"/>
                <w:sz w:val="24"/>
              </w:rPr>
              <w:t xml:space="preserve">Тема урока </w:t>
            </w:r>
          </w:p>
          <w:p w14:paraId="31A71361" w14:textId="77777777" w:rsidR="00C72D54" w:rsidRDefault="00C72D54">
            <w:pPr>
              <w:spacing w:after="0"/>
              <w:ind w:left="135"/>
            </w:pPr>
          </w:p>
        </w:tc>
        <w:tc>
          <w:tcPr>
            <w:tcW w:w="0" w:type="auto"/>
            <w:gridSpan w:val="3"/>
            <w:tcMar>
              <w:top w:w="50" w:type="dxa"/>
              <w:left w:w="100" w:type="dxa"/>
            </w:tcMar>
            <w:vAlign w:val="center"/>
          </w:tcPr>
          <w:p w14:paraId="719F4F2B" w14:textId="77777777" w:rsidR="00C72D54" w:rsidRDefault="0000000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07AD2A26" w14:textId="77777777" w:rsidR="00C72D54" w:rsidRDefault="00000000">
            <w:pPr>
              <w:spacing w:after="0"/>
              <w:ind w:left="135"/>
            </w:pPr>
            <w:r>
              <w:rPr>
                <w:rFonts w:ascii="Times New Roman" w:hAnsi="Times New Roman"/>
                <w:b/>
                <w:color w:val="000000"/>
                <w:sz w:val="24"/>
              </w:rPr>
              <w:t xml:space="preserve">Дата изучения </w:t>
            </w:r>
          </w:p>
          <w:p w14:paraId="19369B4B" w14:textId="77777777" w:rsidR="00C72D54" w:rsidRDefault="00C72D54">
            <w:pPr>
              <w:spacing w:after="0"/>
              <w:ind w:left="135"/>
            </w:pPr>
          </w:p>
        </w:tc>
        <w:tc>
          <w:tcPr>
            <w:tcW w:w="1943" w:type="dxa"/>
            <w:vMerge w:val="restart"/>
            <w:tcMar>
              <w:top w:w="50" w:type="dxa"/>
              <w:left w:w="100" w:type="dxa"/>
            </w:tcMar>
            <w:vAlign w:val="center"/>
          </w:tcPr>
          <w:p w14:paraId="5EF05B85" w14:textId="77777777" w:rsidR="00C72D5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5F3DDE6" w14:textId="77777777" w:rsidR="00C72D54" w:rsidRDefault="00C72D54">
            <w:pPr>
              <w:spacing w:after="0"/>
              <w:ind w:left="135"/>
            </w:pPr>
          </w:p>
        </w:tc>
      </w:tr>
      <w:tr w:rsidR="00C72D54" w14:paraId="65B67DD6" w14:textId="77777777">
        <w:trPr>
          <w:trHeight w:val="144"/>
          <w:tblCellSpacing w:w="0" w:type="dxa"/>
        </w:trPr>
        <w:tc>
          <w:tcPr>
            <w:tcW w:w="0" w:type="auto"/>
            <w:vMerge/>
            <w:tcBorders>
              <w:top w:val="nil"/>
            </w:tcBorders>
            <w:tcMar>
              <w:top w:w="50" w:type="dxa"/>
              <w:left w:w="100" w:type="dxa"/>
            </w:tcMar>
          </w:tcPr>
          <w:p w14:paraId="5BBA3D70" w14:textId="77777777" w:rsidR="00C72D54" w:rsidRDefault="00C72D54"/>
        </w:tc>
        <w:tc>
          <w:tcPr>
            <w:tcW w:w="0" w:type="auto"/>
            <w:vMerge/>
            <w:tcBorders>
              <w:top w:val="nil"/>
            </w:tcBorders>
            <w:tcMar>
              <w:top w:w="50" w:type="dxa"/>
              <w:left w:w="100" w:type="dxa"/>
            </w:tcMar>
          </w:tcPr>
          <w:p w14:paraId="12D3E1A2" w14:textId="77777777" w:rsidR="00C72D54" w:rsidRDefault="00C72D54"/>
        </w:tc>
        <w:tc>
          <w:tcPr>
            <w:tcW w:w="802" w:type="dxa"/>
            <w:tcMar>
              <w:top w:w="50" w:type="dxa"/>
              <w:left w:w="100" w:type="dxa"/>
            </w:tcMar>
            <w:vAlign w:val="center"/>
          </w:tcPr>
          <w:p w14:paraId="6583C590" w14:textId="77777777" w:rsidR="00C72D54" w:rsidRDefault="00000000">
            <w:pPr>
              <w:spacing w:after="0"/>
              <w:ind w:left="135"/>
            </w:pPr>
            <w:r>
              <w:rPr>
                <w:rFonts w:ascii="Times New Roman" w:hAnsi="Times New Roman"/>
                <w:b/>
                <w:color w:val="000000"/>
                <w:sz w:val="24"/>
              </w:rPr>
              <w:t xml:space="preserve">Всего </w:t>
            </w:r>
          </w:p>
          <w:p w14:paraId="0B3F0A9E" w14:textId="77777777" w:rsidR="00C72D54" w:rsidRDefault="00C72D54">
            <w:pPr>
              <w:spacing w:after="0"/>
              <w:ind w:left="135"/>
            </w:pPr>
          </w:p>
        </w:tc>
        <w:tc>
          <w:tcPr>
            <w:tcW w:w="1495" w:type="dxa"/>
            <w:tcMar>
              <w:top w:w="50" w:type="dxa"/>
              <w:left w:w="100" w:type="dxa"/>
            </w:tcMar>
            <w:vAlign w:val="center"/>
          </w:tcPr>
          <w:p w14:paraId="0C87190E" w14:textId="77777777" w:rsidR="00C72D54" w:rsidRDefault="00000000">
            <w:pPr>
              <w:spacing w:after="0"/>
              <w:ind w:left="135"/>
            </w:pPr>
            <w:r>
              <w:rPr>
                <w:rFonts w:ascii="Times New Roman" w:hAnsi="Times New Roman"/>
                <w:b/>
                <w:color w:val="000000"/>
                <w:sz w:val="24"/>
              </w:rPr>
              <w:t xml:space="preserve">Контрольные работы </w:t>
            </w:r>
          </w:p>
          <w:p w14:paraId="35D8F6C4" w14:textId="77777777" w:rsidR="00C72D54" w:rsidRDefault="00C72D54">
            <w:pPr>
              <w:spacing w:after="0"/>
              <w:ind w:left="135"/>
            </w:pPr>
          </w:p>
        </w:tc>
        <w:tc>
          <w:tcPr>
            <w:tcW w:w="1597" w:type="dxa"/>
            <w:tcMar>
              <w:top w:w="50" w:type="dxa"/>
              <w:left w:w="100" w:type="dxa"/>
            </w:tcMar>
            <w:vAlign w:val="center"/>
          </w:tcPr>
          <w:p w14:paraId="5F7F9E62" w14:textId="77777777" w:rsidR="00C72D54" w:rsidRDefault="00000000">
            <w:pPr>
              <w:spacing w:after="0"/>
              <w:ind w:left="135"/>
            </w:pPr>
            <w:r>
              <w:rPr>
                <w:rFonts w:ascii="Times New Roman" w:hAnsi="Times New Roman"/>
                <w:b/>
                <w:color w:val="000000"/>
                <w:sz w:val="24"/>
              </w:rPr>
              <w:t xml:space="preserve">Практические работы </w:t>
            </w:r>
          </w:p>
          <w:p w14:paraId="3DEC05FF" w14:textId="77777777" w:rsidR="00C72D54" w:rsidRDefault="00C72D54">
            <w:pPr>
              <w:spacing w:after="0"/>
              <w:ind w:left="135"/>
            </w:pPr>
          </w:p>
        </w:tc>
        <w:tc>
          <w:tcPr>
            <w:tcW w:w="0" w:type="auto"/>
            <w:vMerge/>
            <w:tcBorders>
              <w:top w:val="nil"/>
            </w:tcBorders>
            <w:tcMar>
              <w:top w:w="50" w:type="dxa"/>
              <w:left w:w="100" w:type="dxa"/>
            </w:tcMar>
          </w:tcPr>
          <w:p w14:paraId="22AECCCC" w14:textId="77777777" w:rsidR="00C72D54" w:rsidRDefault="00C72D54"/>
        </w:tc>
        <w:tc>
          <w:tcPr>
            <w:tcW w:w="0" w:type="auto"/>
            <w:vMerge/>
            <w:tcBorders>
              <w:top w:val="nil"/>
            </w:tcBorders>
            <w:tcMar>
              <w:top w:w="50" w:type="dxa"/>
              <w:left w:w="100" w:type="dxa"/>
            </w:tcMar>
          </w:tcPr>
          <w:p w14:paraId="26F37AB0" w14:textId="77777777" w:rsidR="00C72D54" w:rsidRDefault="00C72D54"/>
        </w:tc>
      </w:tr>
      <w:tr w:rsidR="00C72D54" w14:paraId="69789E2E" w14:textId="77777777">
        <w:trPr>
          <w:trHeight w:val="144"/>
          <w:tblCellSpacing w:w="0" w:type="dxa"/>
        </w:trPr>
        <w:tc>
          <w:tcPr>
            <w:tcW w:w="457" w:type="dxa"/>
            <w:tcMar>
              <w:top w:w="50" w:type="dxa"/>
              <w:left w:w="100" w:type="dxa"/>
            </w:tcMar>
            <w:vAlign w:val="center"/>
          </w:tcPr>
          <w:p w14:paraId="25067B05" w14:textId="77777777" w:rsidR="00C72D54" w:rsidRDefault="00000000">
            <w:pPr>
              <w:spacing w:after="0"/>
            </w:pPr>
            <w:r>
              <w:rPr>
                <w:rFonts w:ascii="Times New Roman" w:hAnsi="Times New Roman"/>
                <w:color w:val="000000"/>
                <w:sz w:val="24"/>
              </w:rPr>
              <w:t>1</w:t>
            </w:r>
          </w:p>
        </w:tc>
        <w:tc>
          <w:tcPr>
            <w:tcW w:w="3285" w:type="dxa"/>
            <w:tcMar>
              <w:top w:w="50" w:type="dxa"/>
              <w:left w:w="100" w:type="dxa"/>
            </w:tcMar>
            <w:vAlign w:val="center"/>
          </w:tcPr>
          <w:p w14:paraId="04AA4776" w14:textId="77777777" w:rsidR="00C72D54" w:rsidRDefault="00000000">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138428C6"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01D0287" w14:textId="77777777" w:rsidR="00C72D54" w:rsidRDefault="00C72D54">
            <w:pPr>
              <w:spacing w:after="0"/>
              <w:ind w:left="135"/>
              <w:jc w:val="center"/>
            </w:pPr>
          </w:p>
        </w:tc>
        <w:tc>
          <w:tcPr>
            <w:tcW w:w="1597" w:type="dxa"/>
            <w:tcMar>
              <w:top w:w="50" w:type="dxa"/>
              <w:left w:w="100" w:type="dxa"/>
            </w:tcMar>
            <w:vAlign w:val="center"/>
          </w:tcPr>
          <w:p w14:paraId="03F6E3A4" w14:textId="77777777" w:rsidR="00C72D54" w:rsidRDefault="00C72D54">
            <w:pPr>
              <w:spacing w:after="0"/>
              <w:ind w:left="135"/>
              <w:jc w:val="center"/>
            </w:pPr>
          </w:p>
        </w:tc>
        <w:tc>
          <w:tcPr>
            <w:tcW w:w="1128" w:type="dxa"/>
            <w:tcMar>
              <w:top w:w="50" w:type="dxa"/>
              <w:left w:w="100" w:type="dxa"/>
            </w:tcMar>
            <w:vAlign w:val="center"/>
          </w:tcPr>
          <w:p w14:paraId="3187C1F4" w14:textId="77777777" w:rsidR="00C72D54" w:rsidRDefault="00C72D54">
            <w:pPr>
              <w:spacing w:after="0"/>
              <w:ind w:left="135"/>
            </w:pPr>
          </w:p>
        </w:tc>
        <w:tc>
          <w:tcPr>
            <w:tcW w:w="1943" w:type="dxa"/>
            <w:tcMar>
              <w:top w:w="50" w:type="dxa"/>
              <w:left w:w="100" w:type="dxa"/>
            </w:tcMar>
            <w:vAlign w:val="center"/>
          </w:tcPr>
          <w:p w14:paraId="40286A08" w14:textId="77777777" w:rsidR="00C72D54" w:rsidRDefault="00C72D54">
            <w:pPr>
              <w:spacing w:after="0"/>
              <w:ind w:left="135"/>
            </w:pPr>
          </w:p>
        </w:tc>
      </w:tr>
      <w:tr w:rsidR="00C72D54" w14:paraId="57759CE6" w14:textId="77777777">
        <w:trPr>
          <w:trHeight w:val="144"/>
          <w:tblCellSpacing w:w="0" w:type="dxa"/>
        </w:trPr>
        <w:tc>
          <w:tcPr>
            <w:tcW w:w="457" w:type="dxa"/>
            <w:tcMar>
              <w:top w:w="50" w:type="dxa"/>
              <w:left w:w="100" w:type="dxa"/>
            </w:tcMar>
            <w:vAlign w:val="center"/>
          </w:tcPr>
          <w:p w14:paraId="53592C6B" w14:textId="77777777" w:rsidR="00C72D54" w:rsidRDefault="00000000">
            <w:pPr>
              <w:spacing w:after="0"/>
            </w:pPr>
            <w:r>
              <w:rPr>
                <w:rFonts w:ascii="Times New Roman" w:hAnsi="Times New Roman"/>
                <w:color w:val="000000"/>
                <w:sz w:val="24"/>
              </w:rPr>
              <w:t>2</w:t>
            </w:r>
          </w:p>
        </w:tc>
        <w:tc>
          <w:tcPr>
            <w:tcW w:w="3285" w:type="dxa"/>
            <w:tcMar>
              <w:top w:w="50" w:type="dxa"/>
              <w:left w:w="100" w:type="dxa"/>
            </w:tcMar>
            <w:vAlign w:val="center"/>
          </w:tcPr>
          <w:p w14:paraId="1F09D951" w14:textId="77777777" w:rsidR="00C72D54" w:rsidRDefault="00000000">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14:paraId="57E2C719"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1FCFFA5" w14:textId="77777777" w:rsidR="00C72D54" w:rsidRDefault="00C72D54">
            <w:pPr>
              <w:spacing w:after="0"/>
              <w:ind w:left="135"/>
              <w:jc w:val="center"/>
            </w:pPr>
          </w:p>
        </w:tc>
        <w:tc>
          <w:tcPr>
            <w:tcW w:w="1597" w:type="dxa"/>
            <w:tcMar>
              <w:top w:w="50" w:type="dxa"/>
              <w:left w:w="100" w:type="dxa"/>
            </w:tcMar>
            <w:vAlign w:val="center"/>
          </w:tcPr>
          <w:p w14:paraId="51E8368E" w14:textId="77777777" w:rsidR="00C72D54" w:rsidRDefault="00C72D54">
            <w:pPr>
              <w:spacing w:after="0"/>
              <w:ind w:left="135"/>
              <w:jc w:val="center"/>
            </w:pPr>
          </w:p>
        </w:tc>
        <w:tc>
          <w:tcPr>
            <w:tcW w:w="1128" w:type="dxa"/>
            <w:tcMar>
              <w:top w:w="50" w:type="dxa"/>
              <w:left w:w="100" w:type="dxa"/>
            </w:tcMar>
            <w:vAlign w:val="center"/>
          </w:tcPr>
          <w:p w14:paraId="5481C8B7" w14:textId="77777777" w:rsidR="00C72D54" w:rsidRDefault="00C72D54">
            <w:pPr>
              <w:spacing w:after="0"/>
              <w:ind w:left="135"/>
            </w:pPr>
          </w:p>
        </w:tc>
        <w:tc>
          <w:tcPr>
            <w:tcW w:w="1943" w:type="dxa"/>
            <w:tcMar>
              <w:top w:w="50" w:type="dxa"/>
              <w:left w:w="100" w:type="dxa"/>
            </w:tcMar>
            <w:vAlign w:val="center"/>
          </w:tcPr>
          <w:p w14:paraId="11FDFA3C" w14:textId="77777777" w:rsidR="00C72D54" w:rsidRDefault="00C72D54">
            <w:pPr>
              <w:spacing w:after="0"/>
              <w:ind w:left="135"/>
            </w:pPr>
          </w:p>
        </w:tc>
      </w:tr>
      <w:tr w:rsidR="00C72D54" w14:paraId="3F26624E" w14:textId="77777777">
        <w:trPr>
          <w:trHeight w:val="144"/>
          <w:tblCellSpacing w:w="0" w:type="dxa"/>
        </w:trPr>
        <w:tc>
          <w:tcPr>
            <w:tcW w:w="457" w:type="dxa"/>
            <w:tcMar>
              <w:top w:w="50" w:type="dxa"/>
              <w:left w:w="100" w:type="dxa"/>
            </w:tcMar>
            <w:vAlign w:val="center"/>
          </w:tcPr>
          <w:p w14:paraId="5610F9DF" w14:textId="77777777" w:rsidR="00C72D54" w:rsidRDefault="00000000">
            <w:pPr>
              <w:spacing w:after="0"/>
            </w:pPr>
            <w:r>
              <w:rPr>
                <w:rFonts w:ascii="Times New Roman" w:hAnsi="Times New Roman"/>
                <w:color w:val="000000"/>
                <w:sz w:val="24"/>
              </w:rPr>
              <w:t>3</w:t>
            </w:r>
          </w:p>
        </w:tc>
        <w:tc>
          <w:tcPr>
            <w:tcW w:w="3285" w:type="dxa"/>
            <w:tcMar>
              <w:top w:w="50" w:type="dxa"/>
              <w:left w:w="100" w:type="dxa"/>
            </w:tcMar>
            <w:vAlign w:val="center"/>
          </w:tcPr>
          <w:p w14:paraId="644EC371" w14:textId="77777777" w:rsidR="00C72D54" w:rsidRDefault="00000000">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3CACA150"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5B55D0B" w14:textId="77777777" w:rsidR="00C72D54" w:rsidRDefault="00C72D54">
            <w:pPr>
              <w:spacing w:after="0"/>
              <w:ind w:left="135"/>
              <w:jc w:val="center"/>
            </w:pPr>
          </w:p>
        </w:tc>
        <w:tc>
          <w:tcPr>
            <w:tcW w:w="1597" w:type="dxa"/>
            <w:tcMar>
              <w:top w:w="50" w:type="dxa"/>
              <w:left w:w="100" w:type="dxa"/>
            </w:tcMar>
            <w:vAlign w:val="center"/>
          </w:tcPr>
          <w:p w14:paraId="59BF46D0" w14:textId="77777777" w:rsidR="00C72D54" w:rsidRDefault="00C72D54">
            <w:pPr>
              <w:spacing w:after="0"/>
              <w:ind w:left="135"/>
              <w:jc w:val="center"/>
            </w:pPr>
          </w:p>
        </w:tc>
        <w:tc>
          <w:tcPr>
            <w:tcW w:w="1128" w:type="dxa"/>
            <w:tcMar>
              <w:top w:w="50" w:type="dxa"/>
              <w:left w:w="100" w:type="dxa"/>
            </w:tcMar>
            <w:vAlign w:val="center"/>
          </w:tcPr>
          <w:p w14:paraId="1A0C6EE9" w14:textId="77777777" w:rsidR="00C72D54" w:rsidRDefault="00C72D54">
            <w:pPr>
              <w:spacing w:after="0"/>
              <w:ind w:left="135"/>
            </w:pPr>
          </w:p>
        </w:tc>
        <w:tc>
          <w:tcPr>
            <w:tcW w:w="1943" w:type="dxa"/>
            <w:tcMar>
              <w:top w:w="50" w:type="dxa"/>
              <w:left w:w="100" w:type="dxa"/>
            </w:tcMar>
            <w:vAlign w:val="center"/>
          </w:tcPr>
          <w:p w14:paraId="6A078FD9" w14:textId="77777777" w:rsidR="00C72D54" w:rsidRDefault="00C72D54">
            <w:pPr>
              <w:spacing w:after="0"/>
              <w:ind w:left="135"/>
            </w:pPr>
          </w:p>
        </w:tc>
      </w:tr>
      <w:tr w:rsidR="00C72D54" w14:paraId="536B6895" w14:textId="77777777">
        <w:trPr>
          <w:trHeight w:val="144"/>
          <w:tblCellSpacing w:w="0" w:type="dxa"/>
        </w:trPr>
        <w:tc>
          <w:tcPr>
            <w:tcW w:w="457" w:type="dxa"/>
            <w:tcMar>
              <w:top w:w="50" w:type="dxa"/>
              <w:left w:w="100" w:type="dxa"/>
            </w:tcMar>
            <w:vAlign w:val="center"/>
          </w:tcPr>
          <w:p w14:paraId="3E962872" w14:textId="77777777" w:rsidR="00C72D54" w:rsidRDefault="00000000">
            <w:pPr>
              <w:spacing w:after="0"/>
            </w:pPr>
            <w:r>
              <w:rPr>
                <w:rFonts w:ascii="Times New Roman" w:hAnsi="Times New Roman"/>
                <w:color w:val="000000"/>
                <w:sz w:val="24"/>
              </w:rPr>
              <w:t>4</w:t>
            </w:r>
          </w:p>
        </w:tc>
        <w:tc>
          <w:tcPr>
            <w:tcW w:w="3285" w:type="dxa"/>
            <w:tcMar>
              <w:top w:w="50" w:type="dxa"/>
              <w:left w:w="100" w:type="dxa"/>
            </w:tcMar>
            <w:vAlign w:val="center"/>
          </w:tcPr>
          <w:p w14:paraId="219A7CA6" w14:textId="77777777" w:rsidR="00C72D54" w:rsidRDefault="00000000">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14:paraId="3EACC0F9"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473F40A" w14:textId="77777777" w:rsidR="00C72D54" w:rsidRDefault="00C72D54">
            <w:pPr>
              <w:spacing w:after="0"/>
              <w:ind w:left="135"/>
              <w:jc w:val="center"/>
            </w:pPr>
          </w:p>
        </w:tc>
        <w:tc>
          <w:tcPr>
            <w:tcW w:w="1597" w:type="dxa"/>
            <w:tcMar>
              <w:top w:w="50" w:type="dxa"/>
              <w:left w:w="100" w:type="dxa"/>
            </w:tcMar>
            <w:vAlign w:val="center"/>
          </w:tcPr>
          <w:p w14:paraId="6F65E677" w14:textId="77777777" w:rsidR="00C72D54" w:rsidRDefault="00C72D54">
            <w:pPr>
              <w:spacing w:after="0"/>
              <w:ind w:left="135"/>
              <w:jc w:val="center"/>
            </w:pPr>
          </w:p>
        </w:tc>
        <w:tc>
          <w:tcPr>
            <w:tcW w:w="1128" w:type="dxa"/>
            <w:tcMar>
              <w:top w:w="50" w:type="dxa"/>
              <w:left w:w="100" w:type="dxa"/>
            </w:tcMar>
            <w:vAlign w:val="center"/>
          </w:tcPr>
          <w:p w14:paraId="33476455" w14:textId="77777777" w:rsidR="00C72D54" w:rsidRDefault="00C72D54">
            <w:pPr>
              <w:spacing w:after="0"/>
              <w:ind w:left="135"/>
            </w:pPr>
          </w:p>
        </w:tc>
        <w:tc>
          <w:tcPr>
            <w:tcW w:w="1943" w:type="dxa"/>
            <w:tcMar>
              <w:top w:w="50" w:type="dxa"/>
              <w:left w:w="100" w:type="dxa"/>
            </w:tcMar>
            <w:vAlign w:val="center"/>
          </w:tcPr>
          <w:p w14:paraId="54E0E985" w14:textId="77777777" w:rsidR="00C72D54" w:rsidRDefault="00C72D54">
            <w:pPr>
              <w:spacing w:after="0"/>
              <w:ind w:left="135"/>
            </w:pPr>
          </w:p>
        </w:tc>
      </w:tr>
      <w:tr w:rsidR="00C72D54" w14:paraId="0C120952" w14:textId="77777777">
        <w:trPr>
          <w:trHeight w:val="144"/>
          <w:tblCellSpacing w:w="0" w:type="dxa"/>
        </w:trPr>
        <w:tc>
          <w:tcPr>
            <w:tcW w:w="457" w:type="dxa"/>
            <w:tcMar>
              <w:top w:w="50" w:type="dxa"/>
              <w:left w:w="100" w:type="dxa"/>
            </w:tcMar>
            <w:vAlign w:val="center"/>
          </w:tcPr>
          <w:p w14:paraId="5A981117" w14:textId="77777777" w:rsidR="00C72D54" w:rsidRDefault="00000000">
            <w:pPr>
              <w:spacing w:after="0"/>
            </w:pPr>
            <w:r>
              <w:rPr>
                <w:rFonts w:ascii="Times New Roman" w:hAnsi="Times New Roman"/>
                <w:color w:val="000000"/>
                <w:sz w:val="24"/>
              </w:rPr>
              <w:t>5</w:t>
            </w:r>
          </w:p>
        </w:tc>
        <w:tc>
          <w:tcPr>
            <w:tcW w:w="3285" w:type="dxa"/>
            <w:tcMar>
              <w:top w:w="50" w:type="dxa"/>
              <w:left w:w="100" w:type="dxa"/>
            </w:tcMar>
            <w:vAlign w:val="center"/>
          </w:tcPr>
          <w:p w14:paraId="16D48DF4" w14:textId="77777777" w:rsidR="00C72D54" w:rsidRDefault="00000000">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73568103"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8A032D8" w14:textId="77777777" w:rsidR="00C72D54" w:rsidRDefault="00C72D54">
            <w:pPr>
              <w:spacing w:after="0"/>
              <w:ind w:left="135"/>
              <w:jc w:val="center"/>
            </w:pPr>
          </w:p>
        </w:tc>
        <w:tc>
          <w:tcPr>
            <w:tcW w:w="1597" w:type="dxa"/>
            <w:tcMar>
              <w:top w:w="50" w:type="dxa"/>
              <w:left w:w="100" w:type="dxa"/>
            </w:tcMar>
            <w:vAlign w:val="center"/>
          </w:tcPr>
          <w:p w14:paraId="14CB71E5" w14:textId="77777777" w:rsidR="00C72D54" w:rsidRDefault="00C72D54">
            <w:pPr>
              <w:spacing w:after="0"/>
              <w:ind w:left="135"/>
              <w:jc w:val="center"/>
            </w:pPr>
          </w:p>
        </w:tc>
        <w:tc>
          <w:tcPr>
            <w:tcW w:w="1128" w:type="dxa"/>
            <w:tcMar>
              <w:top w:w="50" w:type="dxa"/>
              <w:left w:w="100" w:type="dxa"/>
            </w:tcMar>
            <w:vAlign w:val="center"/>
          </w:tcPr>
          <w:p w14:paraId="5BDD2778" w14:textId="77777777" w:rsidR="00C72D54" w:rsidRDefault="00C72D54">
            <w:pPr>
              <w:spacing w:after="0"/>
              <w:ind w:left="135"/>
            </w:pPr>
          </w:p>
        </w:tc>
        <w:tc>
          <w:tcPr>
            <w:tcW w:w="1943" w:type="dxa"/>
            <w:tcMar>
              <w:top w:w="50" w:type="dxa"/>
              <w:left w:w="100" w:type="dxa"/>
            </w:tcMar>
            <w:vAlign w:val="center"/>
          </w:tcPr>
          <w:p w14:paraId="4E401929" w14:textId="77777777" w:rsidR="00C72D54" w:rsidRDefault="00C72D54">
            <w:pPr>
              <w:spacing w:after="0"/>
              <w:ind w:left="135"/>
            </w:pPr>
          </w:p>
        </w:tc>
      </w:tr>
      <w:tr w:rsidR="00C72D54" w14:paraId="2BFB07C3" w14:textId="77777777">
        <w:trPr>
          <w:trHeight w:val="144"/>
          <w:tblCellSpacing w:w="0" w:type="dxa"/>
        </w:trPr>
        <w:tc>
          <w:tcPr>
            <w:tcW w:w="457" w:type="dxa"/>
            <w:tcMar>
              <w:top w:w="50" w:type="dxa"/>
              <w:left w:w="100" w:type="dxa"/>
            </w:tcMar>
            <w:vAlign w:val="center"/>
          </w:tcPr>
          <w:p w14:paraId="2AFC56F2" w14:textId="77777777" w:rsidR="00C72D54" w:rsidRDefault="00000000">
            <w:pPr>
              <w:spacing w:after="0"/>
            </w:pPr>
            <w:r>
              <w:rPr>
                <w:rFonts w:ascii="Times New Roman" w:hAnsi="Times New Roman"/>
                <w:color w:val="000000"/>
                <w:sz w:val="24"/>
              </w:rPr>
              <w:t>6</w:t>
            </w:r>
          </w:p>
        </w:tc>
        <w:tc>
          <w:tcPr>
            <w:tcW w:w="3285" w:type="dxa"/>
            <w:tcMar>
              <w:top w:w="50" w:type="dxa"/>
              <w:left w:w="100" w:type="dxa"/>
            </w:tcMar>
            <w:vAlign w:val="center"/>
          </w:tcPr>
          <w:p w14:paraId="2DA058AF" w14:textId="77777777" w:rsidR="00C72D54" w:rsidRDefault="00000000">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7B76F216"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D321EE5" w14:textId="77777777" w:rsidR="00C72D54" w:rsidRDefault="00C72D54">
            <w:pPr>
              <w:spacing w:after="0"/>
              <w:ind w:left="135"/>
              <w:jc w:val="center"/>
            </w:pPr>
          </w:p>
        </w:tc>
        <w:tc>
          <w:tcPr>
            <w:tcW w:w="1597" w:type="dxa"/>
            <w:tcMar>
              <w:top w:w="50" w:type="dxa"/>
              <w:left w:w="100" w:type="dxa"/>
            </w:tcMar>
            <w:vAlign w:val="center"/>
          </w:tcPr>
          <w:p w14:paraId="26D7F60F" w14:textId="77777777" w:rsidR="00C72D54" w:rsidRDefault="00C72D54">
            <w:pPr>
              <w:spacing w:after="0"/>
              <w:ind w:left="135"/>
              <w:jc w:val="center"/>
            </w:pPr>
          </w:p>
        </w:tc>
        <w:tc>
          <w:tcPr>
            <w:tcW w:w="1128" w:type="dxa"/>
            <w:tcMar>
              <w:top w:w="50" w:type="dxa"/>
              <w:left w:w="100" w:type="dxa"/>
            </w:tcMar>
            <w:vAlign w:val="center"/>
          </w:tcPr>
          <w:p w14:paraId="46076023" w14:textId="77777777" w:rsidR="00C72D54" w:rsidRDefault="00C72D54">
            <w:pPr>
              <w:spacing w:after="0"/>
              <w:ind w:left="135"/>
            </w:pPr>
          </w:p>
        </w:tc>
        <w:tc>
          <w:tcPr>
            <w:tcW w:w="1943" w:type="dxa"/>
            <w:tcMar>
              <w:top w:w="50" w:type="dxa"/>
              <w:left w:w="100" w:type="dxa"/>
            </w:tcMar>
            <w:vAlign w:val="center"/>
          </w:tcPr>
          <w:p w14:paraId="23FFEB85" w14:textId="77777777" w:rsidR="00C72D54" w:rsidRDefault="00C72D54">
            <w:pPr>
              <w:spacing w:after="0"/>
              <w:ind w:left="135"/>
            </w:pPr>
          </w:p>
        </w:tc>
      </w:tr>
      <w:tr w:rsidR="00C72D54" w14:paraId="032A712F" w14:textId="77777777">
        <w:trPr>
          <w:trHeight w:val="144"/>
          <w:tblCellSpacing w:w="0" w:type="dxa"/>
        </w:trPr>
        <w:tc>
          <w:tcPr>
            <w:tcW w:w="457" w:type="dxa"/>
            <w:tcMar>
              <w:top w:w="50" w:type="dxa"/>
              <w:left w:w="100" w:type="dxa"/>
            </w:tcMar>
            <w:vAlign w:val="center"/>
          </w:tcPr>
          <w:p w14:paraId="58659164" w14:textId="77777777" w:rsidR="00C72D54" w:rsidRDefault="00000000">
            <w:pPr>
              <w:spacing w:after="0"/>
            </w:pPr>
            <w:r>
              <w:rPr>
                <w:rFonts w:ascii="Times New Roman" w:hAnsi="Times New Roman"/>
                <w:color w:val="000000"/>
                <w:sz w:val="24"/>
              </w:rPr>
              <w:t>7</w:t>
            </w:r>
          </w:p>
        </w:tc>
        <w:tc>
          <w:tcPr>
            <w:tcW w:w="3285" w:type="dxa"/>
            <w:tcMar>
              <w:top w:w="50" w:type="dxa"/>
              <w:left w:w="100" w:type="dxa"/>
            </w:tcMar>
            <w:vAlign w:val="center"/>
          </w:tcPr>
          <w:p w14:paraId="4B878318" w14:textId="77777777" w:rsidR="00C72D54" w:rsidRDefault="00000000">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14:paraId="28BCFA6D"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4DFDEBE" w14:textId="77777777" w:rsidR="00C72D54" w:rsidRDefault="00C72D54">
            <w:pPr>
              <w:spacing w:after="0"/>
              <w:ind w:left="135"/>
              <w:jc w:val="center"/>
            </w:pPr>
          </w:p>
        </w:tc>
        <w:tc>
          <w:tcPr>
            <w:tcW w:w="1597" w:type="dxa"/>
            <w:tcMar>
              <w:top w:w="50" w:type="dxa"/>
              <w:left w:w="100" w:type="dxa"/>
            </w:tcMar>
            <w:vAlign w:val="center"/>
          </w:tcPr>
          <w:p w14:paraId="4B71133D" w14:textId="77777777" w:rsidR="00C72D54" w:rsidRDefault="00C72D54">
            <w:pPr>
              <w:spacing w:after="0"/>
              <w:ind w:left="135"/>
              <w:jc w:val="center"/>
            </w:pPr>
          </w:p>
        </w:tc>
        <w:tc>
          <w:tcPr>
            <w:tcW w:w="1128" w:type="dxa"/>
            <w:tcMar>
              <w:top w:w="50" w:type="dxa"/>
              <w:left w:w="100" w:type="dxa"/>
            </w:tcMar>
            <w:vAlign w:val="center"/>
          </w:tcPr>
          <w:p w14:paraId="4BFBDA82" w14:textId="77777777" w:rsidR="00C72D54" w:rsidRDefault="00C72D54">
            <w:pPr>
              <w:spacing w:after="0"/>
              <w:ind w:left="135"/>
            </w:pPr>
          </w:p>
        </w:tc>
        <w:tc>
          <w:tcPr>
            <w:tcW w:w="1943" w:type="dxa"/>
            <w:tcMar>
              <w:top w:w="50" w:type="dxa"/>
              <w:left w:w="100" w:type="dxa"/>
            </w:tcMar>
            <w:vAlign w:val="center"/>
          </w:tcPr>
          <w:p w14:paraId="17FA94C8" w14:textId="77777777" w:rsidR="00C72D54" w:rsidRDefault="00C72D54">
            <w:pPr>
              <w:spacing w:after="0"/>
              <w:ind w:left="135"/>
            </w:pPr>
          </w:p>
        </w:tc>
      </w:tr>
      <w:tr w:rsidR="00C72D54" w14:paraId="4CF1E048" w14:textId="77777777">
        <w:trPr>
          <w:trHeight w:val="144"/>
          <w:tblCellSpacing w:w="0" w:type="dxa"/>
        </w:trPr>
        <w:tc>
          <w:tcPr>
            <w:tcW w:w="457" w:type="dxa"/>
            <w:tcMar>
              <w:top w:w="50" w:type="dxa"/>
              <w:left w:w="100" w:type="dxa"/>
            </w:tcMar>
            <w:vAlign w:val="center"/>
          </w:tcPr>
          <w:p w14:paraId="0E44D837" w14:textId="77777777" w:rsidR="00C72D54" w:rsidRDefault="00000000">
            <w:pPr>
              <w:spacing w:after="0"/>
            </w:pPr>
            <w:r>
              <w:rPr>
                <w:rFonts w:ascii="Times New Roman" w:hAnsi="Times New Roman"/>
                <w:color w:val="000000"/>
                <w:sz w:val="24"/>
              </w:rPr>
              <w:t>8</w:t>
            </w:r>
          </w:p>
        </w:tc>
        <w:tc>
          <w:tcPr>
            <w:tcW w:w="3285" w:type="dxa"/>
            <w:tcMar>
              <w:top w:w="50" w:type="dxa"/>
              <w:left w:w="100" w:type="dxa"/>
            </w:tcMar>
            <w:vAlign w:val="center"/>
          </w:tcPr>
          <w:p w14:paraId="02277C0B" w14:textId="77777777" w:rsidR="00C72D54" w:rsidRDefault="00000000">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14:paraId="3FCE761B"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E95C7EB" w14:textId="77777777" w:rsidR="00C72D54" w:rsidRDefault="00C72D54">
            <w:pPr>
              <w:spacing w:after="0"/>
              <w:ind w:left="135"/>
              <w:jc w:val="center"/>
            </w:pPr>
          </w:p>
        </w:tc>
        <w:tc>
          <w:tcPr>
            <w:tcW w:w="1597" w:type="dxa"/>
            <w:tcMar>
              <w:top w:w="50" w:type="dxa"/>
              <w:left w:w="100" w:type="dxa"/>
            </w:tcMar>
            <w:vAlign w:val="center"/>
          </w:tcPr>
          <w:p w14:paraId="0323789D" w14:textId="77777777" w:rsidR="00C72D54" w:rsidRDefault="00C72D54">
            <w:pPr>
              <w:spacing w:after="0"/>
              <w:ind w:left="135"/>
              <w:jc w:val="center"/>
            </w:pPr>
          </w:p>
        </w:tc>
        <w:tc>
          <w:tcPr>
            <w:tcW w:w="1128" w:type="dxa"/>
            <w:tcMar>
              <w:top w:w="50" w:type="dxa"/>
              <w:left w:w="100" w:type="dxa"/>
            </w:tcMar>
            <w:vAlign w:val="center"/>
          </w:tcPr>
          <w:p w14:paraId="02D6C46E" w14:textId="77777777" w:rsidR="00C72D54" w:rsidRDefault="00C72D54">
            <w:pPr>
              <w:spacing w:after="0"/>
              <w:ind w:left="135"/>
            </w:pPr>
          </w:p>
        </w:tc>
        <w:tc>
          <w:tcPr>
            <w:tcW w:w="1943" w:type="dxa"/>
            <w:tcMar>
              <w:top w:w="50" w:type="dxa"/>
              <w:left w:w="100" w:type="dxa"/>
            </w:tcMar>
            <w:vAlign w:val="center"/>
          </w:tcPr>
          <w:p w14:paraId="043A5595" w14:textId="77777777" w:rsidR="00C72D54" w:rsidRDefault="00C72D54">
            <w:pPr>
              <w:spacing w:after="0"/>
              <w:ind w:left="135"/>
            </w:pPr>
          </w:p>
        </w:tc>
      </w:tr>
      <w:tr w:rsidR="00C72D54" w14:paraId="5059FCB6" w14:textId="77777777">
        <w:trPr>
          <w:trHeight w:val="144"/>
          <w:tblCellSpacing w:w="0" w:type="dxa"/>
        </w:trPr>
        <w:tc>
          <w:tcPr>
            <w:tcW w:w="457" w:type="dxa"/>
            <w:tcMar>
              <w:top w:w="50" w:type="dxa"/>
              <w:left w:w="100" w:type="dxa"/>
            </w:tcMar>
            <w:vAlign w:val="center"/>
          </w:tcPr>
          <w:p w14:paraId="76361457" w14:textId="77777777" w:rsidR="00C72D54" w:rsidRDefault="00000000">
            <w:pPr>
              <w:spacing w:after="0"/>
            </w:pPr>
            <w:r>
              <w:rPr>
                <w:rFonts w:ascii="Times New Roman" w:hAnsi="Times New Roman"/>
                <w:color w:val="000000"/>
                <w:sz w:val="24"/>
              </w:rPr>
              <w:t>9</w:t>
            </w:r>
          </w:p>
        </w:tc>
        <w:tc>
          <w:tcPr>
            <w:tcW w:w="3285" w:type="dxa"/>
            <w:tcMar>
              <w:top w:w="50" w:type="dxa"/>
              <w:left w:w="100" w:type="dxa"/>
            </w:tcMar>
            <w:vAlign w:val="center"/>
          </w:tcPr>
          <w:p w14:paraId="13B74D10" w14:textId="77777777" w:rsidR="00C72D54" w:rsidRDefault="00000000">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14:paraId="7A14113C"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EE6345D" w14:textId="77777777" w:rsidR="00C72D54" w:rsidRDefault="00C72D54">
            <w:pPr>
              <w:spacing w:after="0"/>
              <w:ind w:left="135"/>
              <w:jc w:val="center"/>
            </w:pPr>
          </w:p>
        </w:tc>
        <w:tc>
          <w:tcPr>
            <w:tcW w:w="1597" w:type="dxa"/>
            <w:tcMar>
              <w:top w:w="50" w:type="dxa"/>
              <w:left w:w="100" w:type="dxa"/>
            </w:tcMar>
            <w:vAlign w:val="center"/>
          </w:tcPr>
          <w:p w14:paraId="1073C082" w14:textId="77777777" w:rsidR="00C72D54" w:rsidRDefault="00C72D54">
            <w:pPr>
              <w:spacing w:after="0"/>
              <w:ind w:left="135"/>
              <w:jc w:val="center"/>
            </w:pPr>
          </w:p>
        </w:tc>
        <w:tc>
          <w:tcPr>
            <w:tcW w:w="1128" w:type="dxa"/>
            <w:tcMar>
              <w:top w:w="50" w:type="dxa"/>
              <w:left w:w="100" w:type="dxa"/>
            </w:tcMar>
            <w:vAlign w:val="center"/>
          </w:tcPr>
          <w:p w14:paraId="43AD0448" w14:textId="77777777" w:rsidR="00C72D54" w:rsidRDefault="00C72D54">
            <w:pPr>
              <w:spacing w:after="0"/>
              <w:ind w:left="135"/>
            </w:pPr>
          </w:p>
        </w:tc>
        <w:tc>
          <w:tcPr>
            <w:tcW w:w="1943" w:type="dxa"/>
            <w:tcMar>
              <w:top w:w="50" w:type="dxa"/>
              <w:left w:w="100" w:type="dxa"/>
            </w:tcMar>
            <w:vAlign w:val="center"/>
          </w:tcPr>
          <w:p w14:paraId="5F8A1BD1" w14:textId="77777777" w:rsidR="00C72D54" w:rsidRDefault="00C72D54">
            <w:pPr>
              <w:spacing w:after="0"/>
              <w:ind w:left="135"/>
            </w:pPr>
          </w:p>
        </w:tc>
      </w:tr>
      <w:tr w:rsidR="00C72D54" w14:paraId="530BDF2C" w14:textId="77777777">
        <w:trPr>
          <w:trHeight w:val="144"/>
          <w:tblCellSpacing w:w="0" w:type="dxa"/>
        </w:trPr>
        <w:tc>
          <w:tcPr>
            <w:tcW w:w="457" w:type="dxa"/>
            <w:tcMar>
              <w:top w:w="50" w:type="dxa"/>
              <w:left w:w="100" w:type="dxa"/>
            </w:tcMar>
            <w:vAlign w:val="center"/>
          </w:tcPr>
          <w:p w14:paraId="2740BF84" w14:textId="77777777" w:rsidR="00C72D54" w:rsidRDefault="00000000">
            <w:pPr>
              <w:spacing w:after="0"/>
            </w:pPr>
            <w:r>
              <w:rPr>
                <w:rFonts w:ascii="Times New Roman" w:hAnsi="Times New Roman"/>
                <w:color w:val="000000"/>
                <w:sz w:val="24"/>
              </w:rPr>
              <w:t>10</w:t>
            </w:r>
          </w:p>
        </w:tc>
        <w:tc>
          <w:tcPr>
            <w:tcW w:w="3285" w:type="dxa"/>
            <w:tcMar>
              <w:top w:w="50" w:type="dxa"/>
              <w:left w:w="100" w:type="dxa"/>
            </w:tcMar>
            <w:vAlign w:val="center"/>
          </w:tcPr>
          <w:p w14:paraId="79FFE5EB" w14:textId="77777777" w:rsidR="00C72D54" w:rsidRDefault="00000000">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14:paraId="692466B3"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484C475" w14:textId="77777777" w:rsidR="00C72D54" w:rsidRDefault="00C72D54">
            <w:pPr>
              <w:spacing w:after="0"/>
              <w:ind w:left="135"/>
              <w:jc w:val="center"/>
            </w:pPr>
          </w:p>
        </w:tc>
        <w:tc>
          <w:tcPr>
            <w:tcW w:w="1597" w:type="dxa"/>
            <w:tcMar>
              <w:top w:w="50" w:type="dxa"/>
              <w:left w:w="100" w:type="dxa"/>
            </w:tcMar>
            <w:vAlign w:val="center"/>
          </w:tcPr>
          <w:p w14:paraId="647197C4" w14:textId="77777777" w:rsidR="00C72D54" w:rsidRDefault="00C72D54">
            <w:pPr>
              <w:spacing w:after="0"/>
              <w:ind w:left="135"/>
              <w:jc w:val="center"/>
            </w:pPr>
          </w:p>
        </w:tc>
        <w:tc>
          <w:tcPr>
            <w:tcW w:w="1128" w:type="dxa"/>
            <w:tcMar>
              <w:top w:w="50" w:type="dxa"/>
              <w:left w:w="100" w:type="dxa"/>
            </w:tcMar>
            <w:vAlign w:val="center"/>
          </w:tcPr>
          <w:p w14:paraId="74D81D2E" w14:textId="77777777" w:rsidR="00C72D54" w:rsidRDefault="00C72D54">
            <w:pPr>
              <w:spacing w:after="0"/>
              <w:ind w:left="135"/>
            </w:pPr>
          </w:p>
        </w:tc>
        <w:tc>
          <w:tcPr>
            <w:tcW w:w="1943" w:type="dxa"/>
            <w:tcMar>
              <w:top w:w="50" w:type="dxa"/>
              <w:left w:w="100" w:type="dxa"/>
            </w:tcMar>
            <w:vAlign w:val="center"/>
          </w:tcPr>
          <w:p w14:paraId="21E46BE4" w14:textId="77777777" w:rsidR="00C72D54" w:rsidRDefault="00C72D54">
            <w:pPr>
              <w:spacing w:after="0"/>
              <w:ind w:left="135"/>
            </w:pPr>
          </w:p>
        </w:tc>
      </w:tr>
      <w:tr w:rsidR="00C72D54" w14:paraId="32D732E1" w14:textId="77777777">
        <w:trPr>
          <w:trHeight w:val="144"/>
          <w:tblCellSpacing w:w="0" w:type="dxa"/>
        </w:trPr>
        <w:tc>
          <w:tcPr>
            <w:tcW w:w="457" w:type="dxa"/>
            <w:tcMar>
              <w:top w:w="50" w:type="dxa"/>
              <w:left w:w="100" w:type="dxa"/>
            </w:tcMar>
            <w:vAlign w:val="center"/>
          </w:tcPr>
          <w:p w14:paraId="097D708E" w14:textId="77777777" w:rsidR="00C72D54" w:rsidRDefault="00000000">
            <w:pPr>
              <w:spacing w:after="0"/>
            </w:pPr>
            <w:r>
              <w:rPr>
                <w:rFonts w:ascii="Times New Roman" w:hAnsi="Times New Roman"/>
                <w:color w:val="000000"/>
                <w:sz w:val="24"/>
              </w:rPr>
              <w:t>11</w:t>
            </w:r>
          </w:p>
        </w:tc>
        <w:tc>
          <w:tcPr>
            <w:tcW w:w="3285" w:type="dxa"/>
            <w:tcMar>
              <w:top w:w="50" w:type="dxa"/>
              <w:left w:w="100" w:type="dxa"/>
            </w:tcMar>
            <w:vAlign w:val="center"/>
          </w:tcPr>
          <w:p w14:paraId="2C53BBB3" w14:textId="77777777" w:rsidR="00C72D54" w:rsidRDefault="00000000">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14:paraId="235479C7"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AD08029" w14:textId="77777777" w:rsidR="00C72D54" w:rsidRDefault="00C72D54">
            <w:pPr>
              <w:spacing w:after="0"/>
              <w:ind w:left="135"/>
              <w:jc w:val="center"/>
            </w:pPr>
          </w:p>
        </w:tc>
        <w:tc>
          <w:tcPr>
            <w:tcW w:w="1597" w:type="dxa"/>
            <w:tcMar>
              <w:top w:w="50" w:type="dxa"/>
              <w:left w:w="100" w:type="dxa"/>
            </w:tcMar>
            <w:vAlign w:val="center"/>
          </w:tcPr>
          <w:p w14:paraId="2BD19FEE" w14:textId="77777777" w:rsidR="00C72D54" w:rsidRDefault="00C72D54">
            <w:pPr>
              <w:spacing w:after="0"/>
              <w:ind w:left="135"/>
              <w:jc w:val="center"/>
            </w:pPr>
          </w:p>
        </w:tc>
        <w:tc>
          <w:tcPr>
            <w:tcW w:w="1128" w:type="dxa"/>
            <w:tcMar>
              <w:top w:w="50" w:type="dxa"/>
              <w:left w:w="100" w:type="dxa"/>
            </w:tcMar>
            <w:vAlign w:val="center"/>
          </w:tcPr>
          <w:p w14:paraId="23F12AD4" w14:textId="77777777" w:rsidR="00C72D54" w:rsidRDefault="00C72D54">
            <w:pPr>
              <w:spacing w:after="0"/>
              <w:ind w:left="135"/>
            </w:pPr>
          </w:p>
        </w:tc>
        <w:tc>
          <w:tcPr>
            <w:tcW w:w="1943" w:type="dxa"/>
            <w:tcMar>
              <w:top w:w="50" w:type="dxa"/>
              <w:left w:w="100" w:type="dxa"/>
            </w:tcMar>
            <w:vAlign w:val="center"/>
          </w:tcPr>
          <w:p w14:paraId="7604D7C9" w14:textId="77777777" w:rsidR="00C72D54" w:rsidRDefault="00C72D54">
            <w:pPr>
              <w:spacing w:after="0"/>
              <w:ind w:left="135"/>
            </w:pPr>
          </w:p>
        </w:tc>
      </w:tr>
      <w:tr w:rsidR="00C72D54" w14:paraId="0004DA2A" w14:textId="77777777">
        <w:trPr>
          <w:trHeight w:val="144"/>
          <w:tblCellSpacing w:w="0" w:type="dxa"/>
        </w:trPr>
        <w:tc>
          <w:tcPr>
            <w:tcW w:w="457" w:type="dxa"/>
            <w:tcMar>
              <w:top w:w="50" w:type="dxa"/>
              <w:left w:w="100" w:type="dxa"/>
            </w:tcMar>
            <w:vAlign w:val="center"/>
          </w:tcPr>
          <w:p w14:paraId="04C7BB22" w14:textId="77777777" w:rsidR="00C72D54" w:rsidRDefault="00000000">
            <w:pPr>
              <w:spacing w:after="0"/>
            </w:pPr>
            <w:r>
              <w:rPr>
                <w:rFonts w:ascii="Times New Roman" w:hAnsi="Times New Roman"/>
                <w:color w:val="000000"/>
                <w:sz w:val="24"/>
              </w:rPr>
              <w:t>12</w:t>
            </w:r>
          </w:p>
        </w:tc>
        <w:tc>
          <w:tcPr>
            <w:tcW w:w="3285" w:type="dxa"/>
            <w:tcMar>
              <w:top w:w="50" w:type="dxa"/>
              <w:left w:w="100" w:type="dxa"/>
            </w:tcMar>
            <w:vAlign w:val="center"/>
          </w:tcPr>
          <w:p w14:paraId="7D62AF36" w14:textId="77777777" w:rsidR="00C72D54" w:rsidRDefault="00000000">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4DE89CBC"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FD1A459" w14:textId="77777777" w:rsidR="00C72D54" w:rsidRDefault="00C72D54">
            <w:pPr>
              <w:spacing w:after="0"/>
              <w:ind w:left="135"/>
              <w:jc w:val="center"/>
            </w:pPr>
          </w:p>
        </w:tc>
        <w:tc>
          <w:tcPr>
            <w:tcW w:w="1597" w:type="dxa"/>
            <w:tcMar>
              <w:top w:w="50" w:type="dxa"/>
              <w:left w:w="100" w:type="dxa"/>
            </w:tcMar>
            <w:vAlign w:val="center"/>
          </w:tcPr>
          <w:p w14:paraId="589AD22E" w14:textId="77777777" w:rsidR="00C72D54" w:rsidRDefault="00C72D54">
            <w:pPr>
              <w:spacing w:after="0"/>
              <w:ind w:left="135"/>
              <w:jc w:val="center"/>
            </w:pPr>
          </w:p>
        </w:tc>
        <w:tc>
          <w:tcPr>
            <w:tcW w:w="1128" w:type="dxa"/>
            <w:tcMar>
              <w:top w:w="50" w:type="dxa"/>
              <w:left w:w="100" w:type="dxa"/>
            </w:tcMar>
            <w:vAlign w:val="center"/>
          </w:tcPr>
          <w:p w14:paraId="467E259F" w14:textId="77777777" w:rsidR="00C72D54" w:rsidRDefault="00C72D54">
            <w:pPr>
              <w:spacing w:after="0"/>
              <w:ind w:left="135"/>
            </w:pPr>
          </w:p>
        </w:tc>
        <w:tc>
          <w:tcPr>
            <w:tcW w:w="1943" w:type="dxa"/>
            <w:tcMar>
              <w:top w:w="50" w:type="dxa"/>
              <w:left w:w="100" w:type="dxa"/>
            </w:tcMar>
            <w:vAlign w:val="center"/>
          </w:tcPr>
          <w:p w14:paraId="707628B7" w14:textId="77777777" w:rsidR="00C72D54" w:rsidRDefault="00C72D54">
            <w:pPr>
              <w:spacing w:after="0"/>
              <w:ind w:left="135"/>
            </w:pPr>
          </w:p>
        </w:tc>
      </w:tr>
      <w:tr w:rsidR="00C72D54" w14:paraId="513FE0DE" w14:textId="77777777">
        <w:trPr>
          <w:trHeight w:val="144"/>
          <w:tblCellSpacing w:w="0" w:type="dxa"/>
        </w:trPr>
        <w:tc>
          <w:tcPr>
            <w:tcW w:w="457" w:type="dxa"/>
            <w:tcMar>
              <w:top w:w="50" w:type="dxa"/>
              <w:left w:w="100" w:type="dxa"/>
            </w:tcMar>
            <w:vAlign w:val="center"/>
          </w:tcPr>
          <w:p w14:paraId="55321D1A" w14:textId="77777777" w:rsidR="00C72D54" w:rsidRDefault="00000000">
            <w:pPr>
              <w:spacing w:after="0"/>
            </w:pPr>
            <w:r>
              <w:rPr>
                <w:rFonts w:ascii="Times New Roman" w:hAnsi="Times New Roman"/>
                <w:color w:val="000000"/>
                <w:sz w:val="24"/>
              </w:rPr>
              <w:t>13</w:t>
            </w:r>
          </w:p>
        </w:tc>
        <w:tc>
          <w:tcPr>
            <w:tcW w:w="3285" w:type="dxa"/>
            <w:tcMar>
              <w:top w:w="50" w:type="dxa"/>
              <w:left w:w="100" w:type="dxa"/>
            </w:tcMar>
            <w:vAlign w:val="center"/>
          </w:tcPr>
          <w:p w14:paraId="7E934FDA" w14:textId="77777777" w:rsidR="00C72D54" w:rsidRDefault="00000000">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14:paraId="746B4AFD"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328C239" w14:textId="77777777" w:rsidR="00C72D54" w:rsidRDefault="00C72D54">
            <w:pPr>
              <w:spacing w:after="0"/>
              <w:ind w:left="135"/>
              <w:jc w:val="center"/>
            </w:pPr>
          </w:p>
        </w:tc>
        <w:tc>
          <w:tcPr>
            <w:tcW w:w="1597" w:type="dxa"/>
            <w:tcMar>
              <w:top w:w="50" w:type="dxa"/>
              <w:left w:w="100" w:type="dxa"/>
            </w:tcMar>
            <w:vAlign w:val="center"/>
          </w:tcPr>
          <w:p w14:paraId="5DAFD75A" w14:textId="77777777" w:rsidR="00C72D54" w:rsidRDefault="00C72D54">
            <w:pPr>
              <w:spacing w:after="0"/>
              <w:ind w:left="135"/>
              <w:jc w:val="center"/>
            </w:pPr>
          </w:p>
        </w:tc>
        <w:tc>
          <w:tcPr>
            <w:tcW w:w="1128" w:type="dxa"/>
            <w:tcMar>
              <w:top w:w="50" w:type="dxa"/>
              <w:left w:w="100" w:type="dxa"/>
            </w:tcMar>
            <w:vAlign w:val="center"/>
          </w:tcPr>
          <w:p w14:paraId="3DE57EF2" w14:textId="77777777" w:rsidR="00C72D54" w:rsidRDefault="00C72D54">
            <w:pPr>
              <w:spacing w:after="0"/>
              <w:ind w:left="135"/>
            </w:pPr>
          </w:p>
        </w:tc>
        <w:tc>
          <w:tcPr>
            <w:tcW w:w="1943" w:type="dxa"/>
            <w:tcMar>
              <w:top w:w="50" w:type="dxa"/>
              <w:left w:w="100" w:type="dxa"/>
            </w:tcMar>
            <w:vAlign w:val="center"/>
          </w:tcPr>
          <w:p w14:paraId="2843EF4B" w14:textId="77777777" w:rsidR="00C72D54" w:rsidRDefault="00C72D54">
            <w:pPr>
              <w:spacing w:after="0"/>
              <w:ind w:left="135"/>
            </w:pPr>
          </w:p>
        </w:tc>
      </w:tr>
      <w:tr w:rsidR="00C72D54" w14:paraId="4BC8E2DE" w14:textId="77777777">
        <w:trPr>
          <w:trHeight w:val="144"/>
          <w:tblCellSpacing w:w="0" w:type="dxa"/>
        </w:trPr>
        <w:tc>
          <w:tcPr>
            <w:tcW w:w="457" w:type="dxa"/>
            <w:tcMar>
              <w:top w:w="50" w:type="dxa"/>
              <w:left w:w="100" w:type="dxa"/>
            </w:tcMar>
            <w:vAlign w:val="center"/>
          </w:tcPr>
          <w:p w14:paraId="1AA28F93" w14:textId="77777777" w:rsidR="00C72D54" w:rsidRDefault="00000000">
            <w:pPr>
              <w:spacing w:after="0"/>
            </w:pPr>
            <w:r>
              <w:rPr>
                <w:rFonts w:ascii="Times New Roman" w:hAnsi="Times New Roman"/>
                <w:color w:val="000000"/>
                <w:sz w:val="24"/>
              </w:rPr>
              <w:t>14</w:t>
            </w:r>
          </w:p>
        </w:tc>
        <w:tc>
          <w:tcPr>
            <w:tcW w:w="3285" w:type="dxa"/>
            <w:tcMar>
              <w:top w:w="50" w:type="dxa"/>
              <w:left w:w="100" w:type="dxa"/>
            </w:tcMar>
            <w:vAlign w:val="center"/>
          </w:tcPr>
          <w:p w14:paraId="696AB598" w14:textId="77777777" w:rsidR="00C72D54" w:rsidRDefault="00000000">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3DC57517"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B29CA45" w14:textId="77777777" w:rsidR="00C72D54" w:rsidRDefault="00C72D54">
            <w:pPr>
              <w:spacing w:after="0"/>
              <w:ind w:left="135"/>
              <w:jc w:val="center"/>
            </w:pPr>
          </w:p>
        </w:tc>
        <w:tc>
          <w:tcPr>
            <w:tcW w:w="1597" w:type="dxa"/>
            <w:tcMar>
              <w:top w:w="50" w:type="dxa"/>
              <w:left w:w="100" w:type="dxa"/>
            </w:tcMar>
            <w:vAlign w:val="center"/>
          </w:tcPr>
          <w:p w14:paraId="6D41ADE1" w14:textId="77777777" w:rsidR="00C72D54" w:rsidRDefault="00C72D54">
            <w:pPr>
              <w:spacing w:after="0"/>
              <w:ind w:left="135"/>
              <w:jc w:val="center"/>
            </w:pPr>
          </w:p>
        </w:tc>
        <w:tc>
          <w:tcPr>
            <w:tcW w:w="1128" w:type="dxa"/>
            <w:tcMar>
              <w:top w:w="50" w:type="dxa"/>
              <w:left w:w="100" w:type="dxa"/>
            </w:tcMar>
            <w:vAlign w:val="center"/>
          </w:tcPr>
          <w:p w14:paraId="0BB87166" w14:textId="77777777" w:rsidR="00C72D54" w:rsidRDefault="00C72D54">
            <w:pPr>
              <w:spacing w:after="0"/>
              <w:ind w:left="135"/>
            </w:pPr>
          </w:p>
        </w:tc>
        <w:tc>
          <w:tcPr>
            <w:tcW w:w="1943" w:type="dxa"/>
            <w:tcMar>
              <w:top w:w="50" w:type="dxa"/>
              <w:left w:w="100" w:type="dxa"/>
            </w:tcMar>
            <w:vAlign w:val="center"/>
          </w:tcPr>
          <w:p w14:paraId="3DE315D2" w14:textId="77777777" w:rsidR="00C72D54" w:rsidRDefault="00C72D54">
            <w:pPr>
              <w:spacing w:after="0"/>
              <w:ind w:left="135"/>
            </w:pPr>
          </w:p>
        </w:tc>
      </w:tr>
      <w:tr w:rsidR="00C72D54" w14:paraId="09E25A75" w14:textId="77777777">
        <w:trPr>
          <w:trHeight w:val="144"/>
          <w:tblCellSpacing w:w="0" w:type="dxa"/>
        </w:trPr>
        <w:tc>
          <w:tcPr>
            <w:tcW w:w="457" w:type="dxa"/>
            <w:tcMar>
              <w:top w:w="50" w:type="dxa"/>
              <w:left w:w="100" w:type="dxa"/>
            </w:tcMar>
            <w:vAlign w:val="center"/>
          </w:tcPr>
          <w:p w14:paraId="74B446B9" w14:textId="77777777" w:rsidR="00C72D54" w:rsidRDefault="00000000">
            <w:pPr>
              <w:spacing w:after="0"/>
            </w:pPr>
            <w:r>
              <w:rPr>
                <w:rFonts w:ascii="Times New Roman" w:hAnsi="Times New Roman"/>
                <w:color w:val="000000"/>
                <w:sz w:val="24"/>
              </w:rPr>
              <w:t>15</w:t>
            </w:r>
          </w:p>
        </w:tc>
        <w:tc>
          <w:tcPr>
            <w:tcW w:w="3285" w:type="dxa"/>
            <w:tcMar>
              <w:top w:w="50" w:type="dxa"/>
              <w:left w:w="100" w:type="dxa"/>
            </w:tcMar>
            <w:vAlign w:val="center"/>
          </w:tcPr>
          <w:p w14:paraId="430A0C83" w14:textId="77777777" w:rsidR="00C72D54" w:rsidRDefault="00000000">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738EC73E"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77E8491" w14:textId="77777777" w:rsidR="00C72D54" w:rsidRDefault="00C72D54">
            <w:pPr>
              <w:spacing w:after="0"/>
              <w:ind w:left="135"/>
              <w:jc w:val="center"/>
            </w:pPr>
          </w:p>
        </w:tc>
        <w:tc>
          <w:tcPr>
            <w:tcW w:w="1597" w:type="dxa"/>
            <w:tcMar>
              <w:top w:w="50" w:type="dxa"/>
              <w:left w:w="100" w:type="dxa"/>
            </w:tcMar>
            <w:vAlign w:val="center"/>
          </w:tcPr>
          <w:p w14:paraId="5BB09002" w14:textId="77777777" w:rsidR="00C72D54" w:rsidRDefault="00C72D54">
            <w:pPr>
              <w:spacing w:after="0"/>
              <w:ind w:left="135"/>
              <w:jc w:val="center"/>
            </w:pPr>
          </w:p>
        </w:tc>
        <w:tc>
          <w:tcPr>
            <w:tcW w:w="1128" w:type="dxa"/>
            <w:tcMar>
              <w:top w:w="50" w:type="dxa"/>
              <w:left w:w="100" w:type="dxa"/>
            </w:tcMar>
            <w:vAlign w:val="center"/>
          </w:tcPr>
          <w:p w14:paraId="1F9174B2" w14:textId="77777777" w:rsidR="00C72D54" w:rsidRDefault="00C72D54">
            <w:pPr>
              <w:spacing w:after="0"/>
              <w:ind w:left="135"/>
            </w:pPr>
          </w:p>
        </w:tc>
        <w:tc>
          <w:tcPr>
            <w:tcW w:w="1943" w:type="dxa"/>
            <w:tcMar>
              <w:top w:w="50" w:type="dxa"/>
              <w:left w:w="100" w:type="dxa"/>
            </w:tcMar>
            <w:vAlign w:val="center"/>
          </w:tcPr>
          <w:p w14:paraId="2A368D95" w14:textId="77777777" w:rsidR="00C72D54" w:rsidRDefault="00C72D54">
            <w:pPr>
              <w:spacing w:after="0"/>
              <w:ind w:left="135"/>
            </w:pPr>
          </w:p>
        </w:tc>
      </w:tr>
      <w:tr w:rsidR="00C72D54" w14:paraId="228DC0FE" w14:textId="77777777">
        <w:trPr>
          <w:trHeight w:val="144"/>
          <w:tblCellSpacing w:w="0" w:type="dxa"/>
        </w:trPr>
        <w:tc>
          <w:tcPr>
            <w:tcW w:w="457" w:type="dxa"/>
            <w:tcMar>
              <w:top w:w="50" w:type="dxa"/>
              <w:left w:w="100" w:type="dxa"/>
            </w:tcMar>
            <w:vAlign w:val="center"/>
          </w:tcPr>
          <w:p w14:paraId="4BB4FF5D" w14:textId="77777777" w:rsidR="00C72D54" w:rsidRDefault="00000000">
            <w:pPr>
              <w:spacing w:after="0"/>
            </w:pPr>
            <w:r>
              <w:rPr>
                <w:rFonts w:ascii="Times New Roman" w:hAnsi="Times New Roman"/>
                <w:color w:val="000000"/>
                <w:sz w:val="24"/>
              </w:rPr>
              <w:t>16</w:t>
            </w:r>
          </w:p>
        </w:tc>
        <w:tc>
          <w:tcPr>
            <w:tcW w:w="3285" w:type="dxa"/>
            <w:tcMar>
              <w:top w:w="50" w:type="dxa"/>
              <w:left w:w="100" w:type="dxa"/>
            </w:tcMar>
            <w:vAlign w:val="center"/>
          </w:tcPr>
          <w:p w14:paraId="79B569D9" w14:textId="77777777" w:rsidR="00C72D54" w:rsidRDefault="00000000">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14:paraId="3FAAAC95"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1ABA89F" w14:textId="77777777" w:rsidR="00C72D54" w:rsidRDefault="00C72D54">
            <w:pPr>
              <w:spacing w:after="0"/>
              <w:ind w:left="135"/>
              <w:jc w:val="center"/>
            </w:pPr>
          </w:p>
        </w:tc>
        <w:tc>
          <w:tcPr>
            <w:tcW w:w="1597" w:type="dxa"/>
            <w:tcMar>
              <w:top w:w="50" w:type="dxa"/>
              <w:left w:w="100" w:type="dxa"/>
            </w:tcMar>
            <w:vAlign w:val="center"/>
          </w:tcPr>
          <w:p w14:paraId="0170A319" w14:textId="77777777" w:rsidR="00C72D54" w:rsidRDefault="00C72D54">
            <w:pPr>
              <w:spacing w:after="0"/>
              <w:ind w:left="135"/>
              <w:jc w:val="center"/>
            </w:pPr>
          </w:p>
        </w:tc>
        <w:tc>
          <w:tcPr>
            <w:tcW w:w="1128" w:type="dxa"/>
            <w:tcMar>
              <w:top w:w="50" w:type="dxa"/>
              <w:left w:w="100" w:type="dxa"/>
            </w:tcMar>
            <w:vAlign w:val="center"/>
          </w:tcPr>
          <w:p w14:paraId="592DA68F" w14:textId="77777777" w:rsidR="00C72D54" w:rsidRDefault="00C72D54">
            <w:pPr>
              <w:spacing w:after="0"/>
              <w:ind w:left="135"/>
            </w:pPr>
          </w:p>
        </w:tc>
        <w:tc>
          <w:tcPr>
            <w:tcW w:w="1943" w:type="dxa"/>
            <w:tcMar>
              <w:top w:w="50" w:type="dxa"/>
              <w:left w:w="100" w:type="dxa"/>
            </w:tcMar>
            <w:vAlign w:val="center"/>
          </w:tcPr>
          <w:p w14:paraId="475BA9CC" w14:textId="77777777" w:rsidR="00C72D54" w:rsidRDefault="00C72D54">
            <w:pPr>
              <w:spacing w:after="0"/>
              <w:ind w:left="135"/>
            </w:pPr>
          </w:p>
        </w:tc>
      </w:tr>
      <w:tr w:rsidR="00C72D54" w14:paraId="1DB80250" w14:textId="77777777">
        <w:trPr>
          <w:trHeight w:val="144"/>
          <w:tblCellSpacing w:w="0" w:type="dxa"/>
        </w:trPr>
        <w:tc>
          <w:tcPr>
            <w:tcW w:w="457" w:type="dxa"/>
            <w:tcMar>
              <w:top w:w="50" w:type="dxa"/>
              <w:left w:w="100" w:type="dxa"/>
            </w:tcMar>
            <w:vAlign w:val="center"/>
          </w:tcPr>
          <w:p w14:paraId="3331877F" w14:textId="77777777" w:rsidR="00C72D54" w:rsidRDefault="00000000">
            <w:pPr>
              <w:spacing w:after="0"/>
            </w:pPr>
            <w:r>
              <w:rPr>
                <w:rFonts w:ascii="Times New Roman" w:hAnsi="Times New Roman"/>
                <w:color w:val="000000"/>
                <w:sz w:val="24"/>
              </w:rPr>
              <w:t>17</w:t>
            </w:r>
          </w:p>
        </w:tc>
        <w:tc>
          <w:tcPr>
            <w:tcW w:w="3285" w:type="dxa"/>
            <w:tcMar>
              <w:top w:w="50" w:type="dxa"/>
              <w:left w:w="100" w:type="dxa"/>
            </w:tcMar>
            <w:vAlign w:val="center"/>
          </w:tcPr>
          <w:p w14:paraId="0E27E7F5" w14:textId="77777777" w:rsidR="00C72D54" w:rsidRDefault="00000000">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2BFA6D29"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13A787D" w14:textId="77777777" w:rsidR="00C72D54" w:rsidRDefault="00C72D54">
            <w:pPr>
              <w:spacing w:after="0"/>
              <w:ind w:left="135"/>
              <w:jc w:val="center"/>
            </w:pPr>
          </w:p>
        </w:tc>
        <w:tc>
          <w:tcPr>
            <w:tcW w:w="1597" w:type="dxa"/>
            <w:tcMar>
              <w:top w:w="50" w:type="dxa"/>
              <w:left w:w="100" w:type="dxa"/>
            </w:tcMar>
            <w:vAlign w:val="center"/>
          </w:tcPr>
          <w:p w14:paraId="7B2D2EE5" w14:textId="77777777" w:rsidR="00C72D54" w:rsidRDefault="00C72D54">
            <w:pPr>
              <w:spacing w:after="0"/>
              <w:ind w:left="135"/>
              <w:jc w:val="center"/>
            </w:pPr>
          </w:p>
        </w:tc>
        <w:tc>
          <w:tcPr>
            <w:tcW w:w="1128" w:type="dxa"/>
            <w:tcMar>
              <w:top w:w="50" w:type="dxa"/>
              <w:left w:w="100" w:type="dxa"/>
            </w:tcMar>
            <w:vAlign w:val="center"/>
          </w:tcPr>
          <w:p w14:paraId="0F6CFF14" w14:textId="77777777" w:rsidR="00C72D54" w:rsidRDefault="00C72D54">
            <w:pPr>
              <w:spacing w:after="0"/>
              <w:ind w:left="135"/>
            </w:pPr>
          </w:p>
        </w:tc>
        <w:tc>
          <w:tcPr>
            <w:tcW w:w="1943" w:type="dxa"/>
            <w:tcMar>
              <w:top w:w="50" w:type="dxa"/>
              <w:left w:w="100" w:type="dxa"/>
            </w:tcMar>
            <w:vAlign w:val="center"/>
          </w:tcPr>
          <w:p w14:paraId="63826DB7" w14:textId="77777777" w:rsidR="00C72D54" w:rsidRDefault="00C72D54">
            <w:pPr>
              <w:spacing w:after="0"/>
              <w:ind w:left="135"/>
            </w:pPr>
          </w:p>
        </w:tc>
      </w:tr>
      <w:tr w:rsidR="00C72D54" w14:paraId="4CAD3AFC" w14:textId="77777777">
        <w:trPr>
          <w:trHeight w:val="144"/>
          <w:tblCellSpacing w:w="0" w:type="dxa"/>
        </w:trPr>
        <w:tc>
          <w:tcPr>
            <w:tcW w:w="457" w:type="dxa"/>
            <w:tcMar>
              <w:top w:w="50" w:type="dxa"/>
              <w:left w:w="100" w:type="dxa"/>
            </w:tcMar>
            <w:vAlign w:val="center"/>
          </w:tcPr>
          <w:p w14:paraId="373D8211" w14:textId="77777777" w:rsidR="00C72D54" w:rsidRDefault="00000000">
            <w:pPr>
              <w:spacing w:after="0"/>
            </w:pPr>
            <w:r>
              <w:rPr>
                <w:rFonts w:ascii="Times New Roman" w:hAnsi="Times New Roman"/>
                <w:color w:val="000000"/>
                <w:sz w:val="24"/>
              </w:rPr>
              <w:t>18</w:t>
            </w:r>
          </w:p>
        </w:tc>
        <w:tc>
          <w:tcPr>
            <w:tcW w:w="3285" w:type="dxa"/>
            <w:tcMar>
              <w:top w:w="50" w:type="dxa"/>
              <w:left w:w="100" w:type="dxa"/>
            </w:tcMar>
            <w:vAlign w:val="center"/>
          </w:tcPr>
          <w:p w14:paraId="4DB39932" w14:textId="77777777" w:rsidR="00C72D54" w:rsidRDefault="00000000">
            <w:pPr>
              <w:spacing w:after="0"/>
              <w:ind w:left="135"/>
            </w:pPr>
            <w:r>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7E08F6E4"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8F47FF7" w14:textId="77777777" w:rsidR="00C72D54" w:rsidRDefault="00C72D54">
            <w:pPr>
              <w:spacing w:after="0"/>
              <w:ind w:left="135"/>
              <w:jc w:val="center"/>
            </w:pPr>
          </w:p>
        </w:tc>
        <w:tc>
          <w:tcPr>
            <w:tcW w:w="1597" w:type="dxa"/>
            <w:tcMar>
              <w:top w:w="50" w:type="dxa"/>
              <w:left w:w="100" w:type="dxa"/>
            </w:tcMar>
            <w:vAlign w:val="center"/>
          </w:tcPr>
          <w:p w14:paraId="16DDF961" w14:textId="77777777" w:rsidR="00C72D54" w:rsidRDefault="00C72D54">
            <w:pPr>
              <w:spacing w:after="0"/>
              <w:ind w:left="135"/>
              <w:jc w:val="center"/>
            </w:pPr>
          </w:p>
        </w:tc>
        <w:tc>
          <w:tcPr>
            <w:tcW w:w="1128" w:type="dxa"/>
            <w:tcMar>
              <w:top w:w="50" w:type="dxa"/>
              <w:left w:w="100" w:type="dxa"/>
            </w:tcMar>
            <w:vAlign w:val="center"/>
          </w:tcPr>
          <w:p w14:paraId="5CB4BF20" w14:textId="77777777" w:rsidR="00C72D54" w:rsidRDefault="00C72D54">
            <w:pPr>
              <w:spacing w:after="0"/>
              <w:ind w:left="135"/>
            </w:pPr>
          </w:p>
        </w:tc>
        <w:tc>
          <w:tcPr>
            <w:tcW w:w="1943" w:type="dxa"/>
            <w:tcMar>
              <w:top w:w="50" w:type="dxa"/>
              <w:left w:w="100" w:type="dxa"/>
            </w:tcMar>
            <w:vAlign w:val="center"/>
          </w:tcPr>
          <w:p w14:paraId="1D151401" w14:textId="77777777" w:rsidR="00C72D54" w:rsidRDefault="00C72D54">
            <w:pPr>
              <w:spacing w:after="0"/>
              <w:ind w:left="135"/>
            </w:pPr>
          </w:p>
        </w:tc>
      </w:tr>
      <w:tr w:rsidR="00C72D54" w14:paraId="26001FFF" w14:textId="77777777">
        <w:trPr>
          <w:trHeight w:val="144"/>
          <w:tblCellSpacing w:w="0" w:type="dxa"/>
        </w:trPr>
        <w:tc>
          <w:tcPr>
            <w:tcW w:w="457" w:type="dxa"/>
            <w:tcMar>
              <w:top w:w="50" w:type="dxa"/>
              <w:left w:w="100" w:type="dxa"/>
            </w:tcMar>
            <w:vAlign w:val="center"/>
          </w:tcPr>
          <w:p w14:paraId="2CBCC079" w14:textId="77777777" w:rsidR="00C72D54" w:rsidRDefault="00000000">
            <w:pPr>
              <w:spacing w:after="0"/>
            </w:pPr>
            <w:r>
              <w:rPr>
                <w:rFonts w:ascii="Times New Roman" w:hAnsi="Times New Roman"/>
                <w:color w:val="000000"/>
                <w:sz w:val="24"/>
              </w:rPr>
              <w:t>19</w:t>
            </w:r>
          </w:p>
        </w:tc>
        <w:tc>
          <w:tcPr>
            <w:tcW w:w="3285" w:type="dxa"/>
            <w:tcMar>
              <w:top w:w="50" w:type="dxa"/>
              <w:left w:w="100" w:type="dxa"/>
            </w:tcMar>
            <w:vAlign w:val="center"/>
          </w:tcPr>
          <w:p w14:paraId="60309D26" w14:textId="77777777" w:rsidR="00C72D54" w:rsidRDefault="00000000">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4409A7AD"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1726EC4" w14:textId="77777777" w:rsidR="00C72D54" w:rsidRDefault="00C72D54">
            <w:pPr>
              <w:spacing w:after="0"/>
              <w:ind w:left="135"/>
              <w:jc w:val="center"/>
            </w:pPr>
          </w:p>
        </w:tc>
        <w:tc>
          <w:tcPr>
            <w:tcW w:w="1597" w:type="dxa"/>
            <w:tcMar>
              <w:top w:w="50" w:type="dxa"/>
              <w:left w:w="100" w:type="dxa"/>
            </w:tcMar>
            <w:vAlign w:val="center"/>
          </w:tcPr>
          <w:p w14:paraId="5E1023A7" w14:textId="77777777" w:rsidR="00C72D54" w:rsidRDefault="00C72D54">
            <w:pPr>
              <w:spacing w:after="0"/>
              <w:ind w:left="135"/>
              <w:jc w:val="center"/>
            </w:pPr>
          </w:p>
        </w:tc>
        <w:tc>
          <w:tcPr>
            <w:tcW w:w="1128" w:type="dxa"/>
            <w:tcMar>
              <w:top w:w="50" w:type="dxa"/>
              <w:left w:w="100" w:type="dxa"/>
            </w:tcMar>
            <w:vAlign w:val="center"/>
          </w:tcPr>
          <w:p w14:paraId="2C349E54" w14:textId="77777777" w:rsidR="00C72D54" w:rsidRDefault="00C72D54">
            <w:pPr>
              <w:spacing w:after="0"/>
              <w:ind w:left="135"/>
            </w:pPr>
          </w:p>
        </w:tc>
        <w:tc>
          <w:tcPr>
            <w:tcW w:w="1943" w:type="dxa"/>
            <w:tcMar>
              <w:top w:w="50" w:type="dxa"/>
              <w:left w:w="100" w:type="dxa"/>
            </w:tcMar>
            <w:vAlign w:val="center"/>
          </w:tcPr>
          <w:p w14:paraId="79AABC20" w14:textId="77777777" w:rsidR="00C72D54" w:rsidRDefault="00C72D54">
            <w:pPr>
              <w:spacing w:after="0"/>
              <w:ind w:left="135"/>
            </w:pPr>
          </w:p>
        </w:tc>
      </w:tr>
      <w:tr w:rsidR="00C72D54" w14:paraId="4D42FE87" w14:textId="77777777">
        <w:trPr>
          <w:trHeight w:val="144"/>
          <w:tblCellSpacing w:w="0" w:type="dxa"/>
        </w:trPr>
        <w:tc>
          <w:tcPr>
            <w:tcW w:w="457" w:type="dxa"/>
            <w:tcMar>
              <w:top w:w="50" w:type="dxa"/>
              <w:left w:w="100" w:type="dxa"/>
            </w:tcMar>
            <w:vAlign w:val="center"/>
          </w:tcPr>
          <w:p w14:paraId="6DD84397" w14:textId="77777777" w:rsidR="00C72D54" w:rsidRDefault="00000000">
            <w:pPr>
              <w:spacing w:after="0"/>
            </w:pPr>
            <w:r>
              <w:rPr>
                <w:rFonts w:ascii="Times New Roman" w:hAnsi="Times New Roman"/>
                <w:color w:val="000000"/>
                <w:sz w:val="24"/>
              </w:rPr>
              <w:t>20</w:t>
            </w:r>
          </w:p>
        </w:tc>
        <w:tc>
          <w:tcPr>
            <w:tcW w:w="3285" w:type="dxa"/>
            <w:tcMar>
              <w:top w:w="50" w:type="dxa"/>
              <w:left w:w="100" w:type="dxa"/>
            </w:tcMar>
            <w:vAlign w:val="center"/>
          </w:tcPr>
          <w:p w14:paraId="1CA5DC69" w14:textId="77777777" w:rsidR="00C72D54" w:rsidRDefault="00000000">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220578FF"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6FF81BD" w14:textId="77777777" w:rsidR="00C72D54" w:rsidRDefault="00C72D54">
            <w:pPr>
              <w:spacing w:after="0"/>
              <w:ind w:left="135"/>
              <w:jc w:val="center"/>
            </w:pPr>
          </w:p>
        </w:tc>
        <w:tc>
          <w:tcPr>
            <w:tcW w:w="1597" w:type="dxa"/>
            <w:tcMar>
              <w:top w:w="50" w:type="dxa"/>
              <w:left w:w="100" w:type="dxa"/>
            </w:tcMar>
            <w:vAlign w:val="center"/>
          </w:tcPr>
          <w:p w14:paraId="532104DA" w14:textId="77777777" w:rsidR="00C72D54" w:rsidRDefault="00C72D54">
            <w:pPr>
              <w:spacing w:after="0"/>
              <w:ind w:left="135"/>
              <w:jc w:val="center"/>
            </w:pPr>
          </w:p>
        </w:tc>
        <w:tc>
          <w:tcPr>
            <w:tcW w:w="1128" w:type="dxa"/>
            <w:tcMar>
              <w:top w:w="50" w:type="dxa"/>
              <w:left w:w="100" w:type="dxa"/>
            </w:tcMar>
            <w:vAlign w:val="center"/>
          </w:tcPr>
          <w:p w14:paraId="34C40D31" w14:textId="77777777" w:rsidR="00C72D54" w:rsidRDefault="00C72D54">
            <w:pPr>
              <w:spacing w:after="0"/>
              <w:ind w:left="135"/>
            </w:pPr>
          </w:p>
        </w:tc>
        <w:tc>
          <w:tcPr>
            <w:tcW w:w="1943" w:type="dxa"/>
            <w:tcMar>
              <w:top w:w="50" w:type="dxa"/>
              <w:left w:w="100" w:type="dxa"/>
            </w:tcMar>
            <w:vAlign w:val="center"/>
          </w:tcPr>
          <w:p w14:paraId="603ADD27" w14:textId="77777777" w:rsidR="00C72D54" w:rsidRDefault="00C72D54">
            <w:pPr>
              <w:spacing w:after="0"/>
              <w:ind w:left="135"/>
            </w:pPr>
          </w:p>
        </w:tc>
      </w:tr>
      <w:tr w:rsidR="00C72D54" w14:paraId="783B8F4C" w14:textId="77777777">
        <w:trPr>
          <w:trHeight w:val="144"/>
          <w:tblCellSpacing w:w="0" w:type="dxa"/>
        </w:trPr>
        <w:tc>
          <w:tcPr>
            <w:tcW w:w="457" w:type="dxa"/>
            <w:tcMar>
              <w:top w:w="50" w:type="dxa"/>
              <w:left w:w="100" w:type="dxa"/>
            </w:tcMar>
            <w:vAlign w:val="center"/>
          </w:tcPr>
          <w:p w14:paraId="1E2B6753" w14:textId="77777777" w:rsidR="00C72D54" w:rsidRDefault="00000000">
            <w:pPr>
              <w:spacing w:after="0"/>
            </w:pPr>
            <w:r>
              <w:rPr>
                <w:rFonts w:ascii="Times New Roman" w:hAnsi="Times New Roman"/>
                <w:color w:val="000000"/>
                <w:sz w:val="24"/>
              </w:rPr>
              <w:t>21</w:t>
            </w:r>
          </w:p>
        </w:tc>
        <w:tc>
          <w:tcPr>
            <w:tcW w:w="3285" w:type="dxa"/>
            <w:tcMar>
              <w:top w:w="50" w:type="dxa"/>
              <w:left w:w="100" w:type="dxa"/>
            </w:tcMar>
            <w:vAlign w:val="center"/>
          </w:tcPr>
          <w:p w14:paraId="02278C4F" w14:textId="77777777" w:rsidR="00C72D54" w:rsidRDefault="00000000">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14:paraId="423E6C2B"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FC893AC" w14:textId="77777777" w:rsidR="00C72D54" w:rsidRDefault="00C72D54">
            <w:pPr>
              <w:spacing w:after="0"/>
              <w:ind w:left="135"/>
              <w:jc w:val="center"/>
            </w:pPr>
          </w:p>
        </w:tc>
        <w:tc>
          <w:tcPr>
            <w:tcW w:w="1597" w:type="dxa"/>
            <w:tcMar>
              <w:top w:w="50" w:type="dxa"/>
              <w:left w:w="100" w:type="dxa"/>
            </w:tcMar>
            <w:vAlign w:val="center"/>
          </w:tcPr>
          <w:p w14:paraId="7CD62D75" w14:textId="77777777" w:rsidR="00C72D54" w:rsidRDefault="00C72D54">
            <w:pPr>
              <w:spacing w:after="0"/>
              <w:ind w:left="135"/>
              <w:jc w:val="center"/>
            </w:pPr>
          </w:p>
        </w:tc>
        <w:tc>
          <w:tcPr>
            <w:tcW w:w="1128" w:type="dxa"/>
            <w:tcMar>
              <w:top w:w="50" w:type="dxa"/>
              <w:left w:w="100" w:type="dxa"/>
            </w:tcMar>
            <w:vAlign w:val="center"/>
          </w:tcPr>
          <w:p w14:paraId="3F9AEAFF" w14:textId="77777777" w:rsidR="00C72D54" w:rsidRDefault="00C72D54">
            <w:pPr>
              <w:spacing w:after="0"/>
              <w:ind w:left="135"/>
            </w:pPr>
          </w:p>
        </w:tc>
        <w:tc>
          <w:tcPr>
            <w:tcW w:w="1943" w:type="dxa"/>
            <w:tcMar>
              <w:top w:w="50" w:type="dxa"/>
              <w:left w:w="100" w:type="dxa"/>
            </w:tcMar>
            <w:vAlign w:val="center"/>
          </w:tcPr>
          <w:p w14:paraId="35361E77" w14:textId="77777777" w:rsidR="00C72D54" w:rsidRDefault="00C72D54">
            <w:pPr>
              <w:spacing w:after="0"/>
              <w:ind w:left="135"/>
            </w:pPr>
          </w:p>
        </w:tc>
      </w:tr>
      <w:tr w:rsidR="00C72D54" w14:paraId="7CFCA6AA" w14:textId="77777777">
        <w:trPr>
          <w:trHeight w:val="144"/>
          <w:tblCellSpacing w:w="0" w:type="dxa"/>
        </w:trPr>
        <w:tc>
          <w:tcPr>
            <w:tcW w:w="457" w:type="dxa"/>
            <w:tcMar>
              <w:top w:w="50" w:type="dxa"/>
              <w:left w:w="100" w:type="dxa"/>
            </w:tcMar>
            <w:vAlign w:val="center"/>
          </w:tcPr>
          <w:p w14:paraId="1FF54F2C" w14:textId="77777777" w:rsidR="00C72D54" w:rsidRDefault="00000000">
            <w:pPr>
              <w:spacing w:after="0"/>
            </w:pPr>
            <w:r>
              <w:rPr>
                <w:rFonts w:ascii="Times New Roman" w:hAnsi="Times New Roman"/>
                <w:color w:val="000000"/>
                <w:sz w:val="24"/>
              </w:rPr>
              <w:t>22</w:t>
            </w:r>
          </w:p>
        </w:tc>
        <w:tc>
          <w:tcPr>
            <w:tcW w:w="3285" w:type="dxa"/>
            <w:tcMar>
              <w:top w:w="50" w:type="dxa"/>
              <w:left w:w="100" w:type="dxa"/>
            </w:tcMar>
            <w:vAlign w:val="center"/>
          </w:tcPr>
          <w:p w14:paraId="20EB0881" w14:textId="77777777" w:rsidR="00C72D54" w:rsidRDefault="00000000">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14:paraId="73B1F535"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D18E2E0" w14:textId="77777777" w:rsidR="00C72D54" w:rsidRDefault="00C72D54">
            <w:pPr>
              <w:spacing w:after="0"/>
              <w:ind w:left="135"/>
              <w:jc w:val="center"/>
            </w:pPr>
          </w:p>
        </w:tc>
        <w:tc>
          <w:tcPr>
            <w:tcW w:w="1597" w:type="dxa"/>
            <w:tcMar>
              <w:top w:w="50" w:type="dxa"/>
              <w:left w:w="100" w:type="dxa"/>
            </w:tcMar>
            <w:vAlign w:val="center"/>
          </w:tcPr>
          <w:p w14:paraId="0EC45F27" w14:textId="77777777" w:rsidR="00C72D54" w:rsidRDefault="00C72D54">
            <w:pPr>
              <w:spacing w:after="0"/>
              <w:ind w:left="135"/>
              <w:jc w:val="center"/>
            </w:pPr>
          </w:p>
        </w:tc>
        <w:tc>
          <w:tcPr>
            <w:tcW w:w="1128" w:type="dxa"/>
            <w:tcMar>
              <w:top w:w="50" w:type="dxa"/>
              <w:left w:w="100" w:type="dxa"/>
            </w:tcMar>
            <w:vAlign w:val="center"/>
          </w:tcPr>
          <w:p w14:paraId="1E83225A" w14:textId="77777777" w:rsidR="00C72D54" w:rsidRDefault="00C72D54">
            <w:pPr>
              <w:spacing w:after="0"/>
              <w:ind w:left="135"/>
            </w:pPr>
          </w:p>
        </w:tc>
        <w:tc>
          <w:tcPr>
            <w:tcW w:w="1943" w:type="dxa"/>
            <w:tcMar>
              <w:top w:w="50" w:type="dxa"/>
              <w:left w:w="100" w:type="dxa"/>
            </w:tcMar>
            <w:vAlign w:val="center"/>
          </w:tcPr>
          <w:p w14:paraId="27C99F9A" w14:textId="77777777" w:rsidR="00C72D54" w:rsidRDefault="00C72D54">
            <w:pPr>
              <w:spacing w:after="0"/>
              <w:ind w:left="135"/>
            </w:pPr>
          </w:p>
        </w:tc>
      </w:tr>
      <w:tr w:rsidR="00C72D54" w14:paraId="2D181C49" w14:textId="77777777">
        <w:trPr>
          <w:trHeight w:val="144"/>
          <w:tblCellSpacing w:w="0" w:type="dxa"/>
        </w:trPr>
        <w:tc>
          <w:tcPr>
            <w:tcW w:w="457" w:type="dxa"/>
            <w:tcMar>
              <w:top w:w="50" w:type="dxa"/>
              <w:left w:w="100" w:type="dxa"/>
            </w:tcMar>
            <w:vAlign w:val="center"/>
          </w:tcPr>
          <w:p w14:paraId="0392D228" w14:textId="77777777" w:rsidR="00C72D54" w:rsidRDefault="00000000">
            <w:pPr>
              <w:spacing w:after="0"/>
            </w:pPr>
            <w:r>
              <w:rPr>
                <w:rFonts w:ascii="Times New Roman" w:hAnsi="Times New Roman"/>
                <w:color w:val="000000"/>
                <w:sz w:val="24"/>
              </w:rPr>
              <w:t>23</w:t>
            </w:r>
          </w:p>
        </w:tc>
        <w:tc>
          <w:tcPr>
            <w:tcW w:w="3285" w:type="dxa"/>
            <w:tcMar>
              <w:top w:w="50" w:type="dxa"/>
              <w:left w:w="100" w:type="dxa"/>
            </w:tcMar>
            <w:vAlign w:val="center"/>
          </w:tcPr>
          <w:p w14:paraId="3294E887" w14:textId="77777777" w:rsidR="00C72D54" w:rsidRDefault="00000000">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14:paraId="15A94C07"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AD658E0" w14:textId="77777777" w:rsidR="00C72D54" w:rsidRDefault="00C72D54">
            <w:pPr>
              <w:spacing w:after="0"/>
              <w:ind w:left="135"/>
              <w:jc w:val="center"/>
            </w:pPr>
          </w:p>
        </w:tc>
        <w:tc>
          <w:tcPr>
            <w:tcW w:w="1597" w:type="dxa"/>
            <w:tcMar>
              <w:top w:w="50" w:type="dxa"/>
              <w:left w:w="100" w:type="dxa"/>
            </w:tcMar>
            <w:vAlign w:val="center"/>
          </w:tcPr>
          <w:p w14:paraId="2C1C42EC" w14:textId="77777777" w:rsidR="00C72D54" w:rsidRDefault="00C72D54">
            <w:pPr>
              <w:spacing w:after="0"/>
              <w:ind w:left="135"/>
              <w:jc w:val="center"/>
            </w:pPr>
          </w:p>
        </w:tc>
        <w:tc>
          <w:tcPr>
            <w:tcW w:w="1128" w:type="dxa"/>
            <w:tcMar>
              <w:top w:w="50" w:type="dxa"/>
              <w:left w:w="100" w:type="dxa"/>
            </w:tcMar>
            <w:vAlign w:val="center"/>
          </w:tcPr>
          <w:p w14:paraId="53401E64" w14:textId="77777777" w:rsidR="00C72D54" w:rsidRDefault="00C72D54">
            <w:pPr>
              <w:spacing w:after="0"/>
              <w:ind w:left="135"/>
            </w:pPr>
          </w:p>
        </w:tc>
        <w:tc>
          <w:tcPr>
            <w:tcW w:w="1943" w:type="dxa"/>
            <w:tcMar>
              <w:top w:w="50" w:type="dxa"/>
              <w:left w:w="100" w:type="dxa"/>
            </w:tcMar>
            <w:vAlign w:val="center"/>
          </w:tcPr>
          <w:p w14:paraId="5DDAC72E" w14:textId="77777777" w:rsidR="00C72D54" w:rsidRDefault="00C72D54">
            <w:pPr>
              <w:spacing w:after="0"/>
              <w:ind w:left="135"/>
            </w:pPr>
          </w:p>
        </w:tc>
      </w:tr>
      <w:tr w:rsidR="00C72D54" w14:paraId="41F5278F" w14:textId="77777777">
        <w:trPr>
          <w:trHeight w:val="144"/>
          <w:tblCellSpacing w:w="0" w:type="dxa"/>
        </w:trPr>
        <w:tc>
          <w:tcPr>
            <w:tcW w:w="457" w:type="dxa"/>
            <w:tcMar>
              <w:top w:w="50" w:type="dxa"/>
              <w:left w:w="100" w:type="dxa"/>
            </w:tcMar>
            <w:vAlign w:val="center"/>
          </w:tcPr>
          <w:p w14:paraId="1101D791" w14:textId="77777777" w:rsidR="00C72D54" w:rsidRDefault="00000000">
            <w:pPr>
              <w:spacing w:after="0"/>
            </w:pPr>
            <w:r>
              <w:rPr>
                <w:rFonts w:ascii="Times New Roman" w:hAnsi="Times New Roman"/>
                <w:color w:val="000000"/>
                <w:sz w:val="24"/>
              </w:rPr>
              <w:t>24</w:t>
            </w:r>
          </w:p>
        </w:tc>
        <w:tc>
          <w:tcPr>
            <w:tcW w:w="3285" w:type="dxa"/>
            <w:tcMar>
              <w:top w:w="50" w:type="dxa"/>
              <w:left w:w="100" w:type="dxa"/>
            </w:tcMar>
            <w:vAlign w:val="center"/>
          </w:tcPr>
          <w:p w14:paraId="0EB78E40" w14:textId="77777777" w:rsidR="00C72D54" w:rsidRDefault="00000000">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14:paraId="32D8E60C"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5FE280F" w14:textId="77777777" w:rsidR="00C72D54" w:rsidRDefault="00C72D54">
            <w:pPr>
              <w:spacing w:after="0"/>
              <w:ind w:left="135"/>
              <w:jc w:val="center"/>
            </w:pPr>
          </w:p>
        </w:tc>
        <w:tc>
          <w:tcPr>
            <w:tcW w:w="1597" w:type="dxa"/>
            <w:tcMar>
              <w:top w:w="50" w:type="dxa"/>
              <w:left w:w="100" w:type="dxa"/>
            </w:tcMar>
            <w:vAlign w:val="center"/>
          </w:tcPr>
          <w:p w14:paraId="4253AF26" w14:textId="77777777" w:rsidR="00C72D54" w:rsidRDefault="00C72D54">
            <w:pPr>
              <w:spacing w:after="0"/>
              <w:ind w:left="135"/>
              <w:jc w:val="center"/>
            </w:pPr>
          </w:p>
        </w:tc>
        <w:tc>
          <w:tcPr>
            <w:tcW w:w="1128" w:type="dxa"/>
            <w:tcMar>
              <w:top w:w="50" w:type="dxa"/>
              <w:left w:w="100" w:type="dxa"/>
            </w:tcMar>
            <w:vAlign w:val="center"/>
          </w:tcPr>
          <w:p w14:paraId="1F732DA2" w14:textId="77777777" w:rsidR="00C72D54" w:rsidRDefault="00C72D54">
            <w:pPr>
              <w:spacing w:after="0"/>
              <w:ind w:left="135"/>
            </w:pPr>
          </w:p>
        </w:tc>
        <w:tc>
          <w:tcPr>
            <w:tcW w:w="1943" w:type="dxa"/>
            <w:tcMar>
              <w:top w:w="50" w:type="dxa"/>
              <w:left w:w="100" w:type="dxa"/>
            </w:tcMar>
            <w:vAlign w:val="center"/>
          </w:tcPr>
          <w:p w14:paraId="20AA57C0" w14:textId="77777777" w:rsidR="00C72D54" w:rsidRDefault="00C72D54">
            <w:pPr>
              <w:spacing w:after="0"/>
              <w:ind w:left="135"/>
            </w:pPr>
          </w:p>
        </w:tc>
      </w:tr>
      <w:tr w:rsidR="00C72D54" w14:paraId="1D0E1F05" w14:textId="77777777">
        <w:trPr>
          <w:trHeight w:val="144"/>
          <w:tblCellSpacing w:w="0" w:type="dxa"/>
        </w:trPr>
        <w:tc>
          <w:tcPr>
            <w:tcW w:w="457" w:type="dxa"/>
            <w:tcMar>
              <w:top w:w="50" w:type="dxa"/>
              <w:left w:w="100" w:type="dxa"/>
            </w:tcMar>
            <w:vAlign w:val="center"/>
          </w:tcPr>
          <w:p w14:paraId="74FB6560" w14:textId="77777777" w:rsidR="00C72D54" w:rsidRDefault="00000000">
            <w:pPr>
              <w:spacing w:after="0"/>
            </w:pPr>
            <w:r>
              <w:rPr>
                <w:rFonts w:ascii="Times New Roman" w:hAnsi="Times New Roman"/>
                <w:color w:val="000000"/>
                <w:sz w:val="24"/>
              </w:rPr>
              <w:t>25</w:t>
            </w:r>
          </w:p>
        </w:tc>
        <w:tc>
          <w:tcPr>
            <w:tcW w:w="3285" w:type="dxa"/>
            <w:tcMar>
              <w:top w:w="50" w:type="dxa"/>
              <w:left w:w="100" w:type="dxa"/>
            </w:tcMar>
            <w:vAlign w:val="center"/>
          </w:tcPr>
          <w:p w14:paraId="6B6CF834" w14:textId="77777777" w:rsidR="00C72D54" w:rsidRDefault="00000000">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14:paraId="4E7AC51F"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6E91532" w14:textId="77777777" w:rsidR="00C72D54" w:rsidRDefault="00C72D54">
            <w:pPr>
              <w:spacing w:after="0"/>
              <w:ind w:left="135"/>
              <w:jc w:val="center"/>
            </w:pPr>
          </w:p>
        </w:tc>
        <w:tc>
          <w:tcPr>
            <w:tcW w:w="1597" w:type="dxa"/>
            <w:tcMar>
              <w:top w:w="50" w:type="dxa"/>
              <w:left w:w="100" w:type="dxa"/>
            </w:tcMar>
            <w:vAlign w:val="center"/>
          </w:tcPr>
          <w:p w14:paraId="46DEFE53" w14:textId="77777777" w:rsidR="00C72D54" w:rsidRDefault="00C72D54">
            <w:pPr>
              <w:spacing w:after="0"/>
              <w:ind w:left="135"/>
              <w:jc w:val="center"/>
            </w:pPr>
          </w:p>
        </w:tc>
        <w:tc>
          <w:tcPr>
            <w:tcW w:w="1128" w:type="dxa"/>
            <w:tcMar>
              <w:top w:w="50" w:type="dxa"/>
              <w:left w:w="100" w:type="dxa"/>
            </w:tcMar>
            <w:vAlign w:val="center"/>
          </w:tcPr>
          <w:p w14:paraId="73CF83DA" w14:textId="77777777" w:rsidR="00C72D54" w:rsidRDefault="00C72D54">
            <w:pPr>
              <w:spacing w:after="0"/>
              <w:ind w:left="135"/>
            </w:pPr>
          </w:p>
        </w:tc>
        <w:tc>
          <w:tcPr>
            <w:tcW w:w="1943" w:type="dxa"/>
            <w:tcMar>
              <w:top w:w="50" w:type="dxa"/>
              <w:left w:w="100" w:type="dxa"/>
            </w:tcMar>
            <w:vAlign w:val="center"/>
          </w:tcPr>
          <w:p w14:paraId="7B0229E5" w14:textId="77777777" w:rsidR="00C72D54" w:rsidRDefault="00C72D54">
            <w:pPr>
              <w:spacing w:after="0"/>
              <w:ind w:left="135"/>
            </w:pPr>
          </w:p>
        </w:tc>
      </w:tr>
      <w:tr w:rsidR="00C72D54" w14:paraId="5E1B37D5" w14:textId="77777777">
        <w:trPr>
          <w:trHeight w:val="144"/>
          <w:tblCellSpacing w:w="0" w:type="dxa"/>
        </w:trPr>
        <w:tc>
          <w:tcPr>
            <w:tcW w:w="457" w:type="dxa"/>
            <w:tcMar>
              <w:top w:w="50" w:type="dxa"/>
              <w:left w:w="100" w:type="dxa"/>
            </w:tcMar>
            <w:vAlign w:val="center"/>
          </w:tcPr>
          <w:p w14:paraId="41C8BACA" w14:textId="77777777" w:rsidR="00C72D54" w:rsidRDefault="00000000">
            <w:pPr>
              <w:spacing w:after="0"/>
            </w:pPr>
            <w:r>
              <w:rPr>
                <w:rFonts w:ascii="Times New Roman" w:hAnsi="Times New Roman"/>
                <w:color w:val="000000"/>
                <w:sz w:val="24"/>
              </w:rPr>
              <w:t>26</w:t>
            </w:r>
          </w:p>
        </w:tc>
        <w:tc>
          <w:tcPr>
            <w:tcW w:w="3285" w:type="dxa"/>
            <w:tcMar>
              <w:top w:w="50" w:type="dxa"/>
              <w:left w:w="100" w:type="dxa"/>
            </w:tcMar>
            <w:vAlign w:val="center"/>
          </w:tcPr>
          <w:p w14:paraId="4CB2A528" w14:textId="77777777" w:rsidR="00C72D54" w:rsidRDefault="00000000">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7C76DE32"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7372F3A" w14:textId="77777777" w:rsidR="00C72D54" w:rsidRDefault="00C72D54">
            <w:pPr>
              <w:spacing w:after="0"/>
              <w:ind w:left="135"/>
              <w:jc w:val="center"/>
            </w:pPr>
          </w:p>
        </w:tc>
        <w:tc>
          <w:tcPr>
            <w:tcW w:w="1597" w:type="dxa"/>
            <w:tcMar>
              <w:top w:w="50" w:type="dxa"/>
              <w:left w:w="100" w:type="dxa"/>
            </w:tcMar>
            <w:vAlign w:val="center"/>
          </w:tcPr>
          <w:p w14:paraId="1B1BC912" w14:textId="77777777" w:rsidR="00C72D54" w:rsidRDefault="00C72D54">
            <w:pPr>
              <w:spacing w:after="0"/>
              <w:ind w:left="135"/>
              <w:jc w:val="center"/>
            </w:pPr>
          </w:p>
        </w:tc>
        <w:tc>
          <w:tcPr>
            <w:tcW w:w="1128" w:type="dxa"/>
            <w:tcMar>
              <w:top w:w="50" w:type="dxa"/>
              <w:left w:w="100" w:type="dxa"/>
            </w:tcMar>
            <w:vAlign w:val="center"/>
          </w:tcPr>
          <w:p w14:paraId="13FD7AE7" w14:textId="77777777" w:rsidR="00C72D54" w:rsidRDefault="00C72D54">
            <w:pPr>
              <w:spacing w:after="0"/>
              <w:ind w:left="135"/>
            </w:pPr>
          </w:p>
        </w:tc>
        <w:tc>
          <w:tcPr>
            <w:tcW w:w="1943" w:type="dxa"/>
            <w:tcMar>
              <w:top w:w="50" w:type="dxa"/>
              <w:left w:w="100" w:type="dxa"/>
            </w:tcMar>
            <w:vAlign w:val="center"/>
          </w:tcPr>
          <w:p w14:paraId="7E60AEB4" w14:textId="77777777" w:rsidR="00C72D54" w:rsidRDefault="00C72D54">
            <w:pPr>
              <w:spacing w:after="0"/>
              <w:ind w:left="135"/>
            </w:pPr>
          </w:p>
        </w:tc>
      </w:tr>
      <w:tr w:rsidR="00C72D54" w14:paraId="441E5DC7" w14:textId="77777777">
        <w:trPr>
          <w:trHeight w:val="144"/>
          <w:tblCellSpacing w:w="0" w:type="dxa"/>
        </w:trPr>
        <w:tc>
          <w:tcPr>
            <w:tcW w:w="457" w:type="dxa"/>
            <w:tcMar>
              <w:top w:w="50" w:type="dxa"/>
              <w:left w:w="100" w:type="dxa"/>
            </w:tcMar>
            <w:vAlign w:val="center"/>
          </w:tcPr>
          <w:p w14:paraId="5539DDBD" w14:textId="77777777" w:rsidR="00C72D54" w:rsidRDefault="00000000">
            <w:pPr>
              <w:spacing w:after="0"/>
            </w:pPr>
            <w:r>
              <w:rPr>
                <w:rFonts w:ascii="Times New Roman" w:hAnsi="Times New Roman"/>
                <w:color w:val="000000"/>
                <w:sz w:val="24"/>
              </w:rPr>
              <w:t>27</w:t>
            </w:r>
          </w:p>
        </w:tc>
        <w:tc>
          <w:tcPr>
            <w:tcW w:w="3285" w:type="dxa"/>
            <w:tcMar>
              <w:top w:w="50" w:type="dxa"/>
              <w:left w:w="100" w:type="dxa"/>
            </w:tcMar>
            <w:vAlign w:val="center"/>
          </w:tcPr>
          <w:p w14:paraId="27FC8310" w14:textId="77777777" w:rsidR="00C72D54" w:rsidRDefault="00000000">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14:paraId="1D3CC9C4"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0152C96" w14:textId="77777777" w:rsidR="00C72D54" w:rsidRDefault="00C72D54">
            <w:pPr>
              <w:spacing w:after="0"/>
              <w:ind w:left="135"/>
              <w:jc w:val="center"/>
            </w:pPr>
          </w:p>
        </w:tc>
        <w:tc>
          <w:tcPr>
            <w:tcW w:w="1597" w:type="dxa"/>
            <w:tcMar>
              <w:top w:w="50" w:type="dxa"/>
              <w:left w:w="100" w:type="dxa"/>
            </w:tcMar>
            <w:vAlign w:val="center"/>
          </w:tcPr>
          <w:p w14:paraId="075C3BCE" w14:textId="77777777" w:rsidR="00C72D54" w:rsidRDefault="00C72D54">
            <w:pPr>
              <w:spacing w:after="0"/>
              <w:ind w:left="135"/>
              <w:jc w:val="center"/>
            </w:pPr>
          </w:p>
        </w:tc>
        <w:tc>
          <w:tcPr>
            <w:tcW w:w="1128" w:type="dxa"/>
            <w:tcMar>
              <w:top w:w="50" w:type="dxa"/>
              <w:left w:w="100" w:type="dxa"/>
            </w:tcMar>
            <w:vAlign w:val="center"/>
          </w:tcPr>
          <w:p w14:paraId="786F01FC" w14:textId="77777777" w:rsidR="00C72D54" w:rsidRDefault="00C72D54">
            <w:pPr>
              <w:spacing w:after="0"/>
              <w:ind w:left="135"/>
            </w:pPr>
          </w:p>
        </w:tc>
        <w:tc>
          <w:tcPr>
            <w:tcW w:w="1943" w:type="dxa"/>
            <w:tcMar>
              <w:top w:w="50" w:type="dxa"/>
              <w:left w:w="100" w:type="dxa"/>
            </w:tcMar>
            <w:vAlign w:val="center"/>
          </w:tcPr>
          <w:p w14:paraId="55AC0A92" w14:textId="77777777" w:rsidR="00C72D54" w:rsidRDefault="00C72D54">
            <w:pPr>
              <w:spacing w:after="0"/>
              <w:ind w:left="135"/>
            </w:pPr>
          </w:p>
        </w:tc>
      </w:tr>
      <w:tr w:rsidR="00C72D54" w14:paraId="1114CB81" w14:textId="77777777">
        <w:trPr>
          <w:trHeight w:val="144"/>
          <w:tblCellSpacing w:w="0" w:type="dxa"/>
        </w:trPr>
        <w:tc>
          <w:tcPr>
            <w:tcW w:w="457" w:type="dxa"/>
            <w:tcMar>
              <w:top w:w="50" w:type="dxa"/>
              <w:left w:w="100" w:type="dxa"/>
            </w:tcMar>
            <w:vAlign w:val="center"/>
          </w:tcPr>
          <w:p w14:paraId="5C0073DB" w14:textId="77777777" w:rsidR="00C72D54" w:rsidRDefault="00000000">
            <w:pPr>
              <w:spacing w:after="0"/>
            </w:pPr>
            <w:r>
              <w:rPr>
                <w:rFonts w:ascii="Times New Roman" w:hAnsi="Times New Roman"/>
                <w:color w:val="000000"/>
                <w:sz w:val="24"/>
              </w:rPr>
              <w:t>28</w:t>
            </w:r>
          </w:p>
        </w:tc>
        <w:tc>
          <w:tcPr>
            <w:tcW w:w="3285" w:type="dxa"/>
            <w:tcMar>
              <w:top w:w="50" w:type="dxa"/>
              <w:left w:w="100" w:type="dxa"/>
            </w:tcMar>
            <w:vAlign w:val="center"/>
          </w:tcPr>
          <w:p w14:paraId="18698D3A" w14:textId="77777777" w:rsidR="00C72D54" w:rsidRDefault="00000000">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245B966E"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8A6C1D1" w14:textId="77777777" w:rsidR="00C72D54" w:rsidRDefault="00C72D54">
            <w:pPr>
              <w:spacing w:after="0"/>
              <w:ind w:left="135"/>
              <w:jc w:val="center"/>
            </w:pPr>
          </w:p>
        </w:tc>
        <w:tc>
          <w:tcPr>
            <w:tcW w:w="1597" w:type="dxa"/>
            <w:tcMar>
              <w:top w:w="50" w:type="dxa"/>
              <w:left w:w="100" w:type="dxa"/>
            </w:tcMar>
            <w:vAlign w:val="center"/>
          </w:tcPr>
          <w:p w14:paraId="6066502E" w14:textId="77777777" w:rsidR="00C72D54" w:rsidRDefault="00C72D54">
            <w:pPr>
              <w:spacing w:after="0"/>
              <w:ind w:left="135"/>
              <w:jc w:val="center"/>
            </w:pPr>
          </w:p>
        </w:tc>
        <w:tc>
          <w:tcPr>
            <w:tcW w:w="1128" w:type="dxa"/>
            <w:tcMar>
              <w:top w:w="50" w:type="dxa"/>
              <w:left w:w="100" w:type="dxa"/>
            </w:tcMar>
            <w:vAlign w:val="center"/>
          </w:tcPr>
          <w:p w14:paraId="501EEC12" w14:textId="77777777" w:rsidR="00C72D54" w:rsidRDefault="00C72D54">
            <w:pPr>
              <w:spacing w:after="0"/>
              <w:ind w:left="135"/>
            </w:pPr>
          </w:p>
        </w:tc>
        <w:tc>
          <w:tcPr>
            <w:tcW w:w="1943" w:type="dxa"/>
            <w:tcMar>
              <w:top w:w="50" w:type="dxa"/>
              <w:left w:w="100" w:type="dxa"/>
            </w:tcMar>
            <w:vAlign w:val="center"/>
          </w:tcPr>
          <w:p w14:paraId="4D5355F1" w14:textId="77777777" w:rsidR="00C72D54" w:rsidRDefault="00C72D54">
            <w:pPr>
              <w:spacing w:after="0"/>
              <w:ind w:left="135"/>
            </w:pPr>
          </w:p>
        </w:tc>
      </w:tr>
      <w:tr w:rsidR="00C72D54" w14:paraId="3B14D617" w14:textId="77777777">
        <w:trPr>
          <w:trHeight w:val="144"/>
          <w:tblCellSpacing w:w="0" w:type="dxa"/>
        </w:trPr>
        <w:tc>
          <w:tcPr>
            <w:tcW w:w="457" w:type="dxa"/>
            <w:tcMar>
              <w:top w:w="50" w:type="dxa"/>
              <w:left w:w="100" w:type="dxa"/>
            </w:tcMar>
            <w:vAlign w:val="center"/>
          </w:tcPr>
          <w:p w14:paraId="65CFDC3E" w14:textId="77777777" w:rsidR="00C72D54" w:rsidRDefault="00000000">
            <w:pPr>
              <w:spacing w:after="0"/>
            </w:pPr>
            <w:r>
              <w:rPr>
                <w:rFonts w:ascii="Times New Roman" w:hAnsi="Times New Roman"/>
                <w:color w:val="000000"/>
                <w:sz w:val="24"/>
              </w:rPr>
              <w:t>29</w:t>
            </w:r>
          </w:p>
        </w:tc>
        <w:tc>
          <w:tcPr>
            <w:tcW w:w="3285" w:type="dxa"/>
            <w:tcMar>
              <w:top w:w="50" w:type="dxa"/>
              <w:left w:w="100" w:type="dxa"/>
            </w:tcMar>
            <w:vAlign w:val="center"/>
          </w:tcPr>
          <w:p w14:paraId="72412231" w14:textId="77777777" w:rsidR="00C72D54" w:rsidRDefault="00000000">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47C9B2AD"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FD880E0" w14:textId="77777777" w:rsidR="00C72D54" w:rsidRDefault="00C72D54">
            <w:pPr>
              <w:spacing w:after="0"/>
              <w:ind w:left="135"/>
              <w:jc w:val="center"/>
            </w:pPr>
          </w:p>
        </w:tc>
        <w:tc>
          <w:tcPr>
            <w:tcW w:w="1597" w:type="dxa"/>
            <w:tcMar>
              <w:top w:w="50" w:type="dxa"/>
              <w:left w:w="100" w:type="dxa"/>
            </w:tcMar>
            <w:vAlign w:val="center"/>
          </w:tcPr>
          <w:p w14:paraId="4FD4C5AD" w14:textId="77777777" w:rsidR="00C72D54" w:rsidRDefault="00C72D54">
            <w:pPr>
              <w:spacing w:after="0"/>
              <w:ind w:left="135"/>
              <w:jc w:val="center"/>
            </w:pPr>
          </w:p>
        </w:tc>
        <w:tc>
          <w:tcPr>
            <w:tcW w:w="1128" w:type="dxa"/>
            <w:tcMar>
              <w:top w:w="50" w:type="dxa"/>
              <w:left w:w="100" w:type="dxa"/>
            </w:tcMar>
            <w:vAlign w:val="center"/>
          </w:tcPr>
          <w:p w14:paraId="30B04F72" w14:textId="77777777" w:rsidR="00C72D54" w:rsidRDefault="00C72D54">
            <w:pPr>
              <w:spacing w:after="0"/>
              <w:ind w:left="135"/>
            </w:pPr>
          </w:p>
        </w:tc>
        <w:tc>
          <w:tcPr>
            <w:tcW w:w="1943" w:type="dxa"/>
            <w:tcMar>
              <w:top w:w="50" w:type="dxa"/>
              <w:left w:w="100" w:type="dxa"/>
            </w:tcMar>
            <w:vAlign w:val="center"/>
          </w:tcPr>
          <w:p w14:paraId="76E49AD5" w14:textId="77777777" w:rsidR="00C72D54" w:rsidRDefault="00C72D54">
            <w:pPr>
              <w:spacing w:after="0"/>
              <w:ind w:left="135"/>
            </w:pPr>
          </w:p>
        </w:tc>
      </w:tr>
      <w:tr w:rsidR="00C72D54" w14:paraId="0BB2C05A" w14:textId="77777777">
        <w:trPr>
          <w:trHeight w:val="144"/>
          <w:tblCellSpacing w:w="0" w:type="dxa"/>
        </w:trPr>
        <w:tc>
          <w:tcPr>
            <w:tcW w:w="457" w:type="dxa"/>
            <w:tcMar>
              <w:top w:w="50" w:type="dxa"/>
              <w:left w:w="100" w:type="dxa"/>
            </w:tcMar>
            <w:vAlign w:val="center"/>
          </w:tcPr>
          <w:p w14:paraId="2965FBCF" w14:textId="77777777" w:rsidR="00C72D54" w:rsidRDefault="00000000">
            <w:pPr>
              <w:spacing w:after="0"/>
            </w:pPr>
            <w:r>
              <w:rPr>
                <w:rFonts w:ascii="Times New Roman" w:hAnsi="Times New Roman"/>
                <w:color w:val="000000"/>
                <w:sz w:val="24"/>
              </w:rPr>
              <w:t>30</w:t>
            </w:r>
          </w:p>
        </w:tc>
        <w:tc>
          <w:tcPr>
            <w:tcW w:w="3285" w:type="dxa"/>
            <w:tcMar>
              <w:top w:w="50" w:type="dxa"/>
              <w:left w:w="100" w:type="dxa"/>
            </w:tcMar>
            <w:vAlign w:val="center"/>
          </w:tcPr>
          <w:p w14:paraId="487A0AAB" w14:textId="77777777" w:rsidR="00C72D54" w:rsidRDefault="00000000">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14:paraId="0CF80D21"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31C57A6" w14:textId="77777777" w:rsidR="00C72D54" w:rsidRDefault="00C72D54">
            <w:pPr>
              <w:spacing w:after="0"/>
              <w:ind w:left="135"/>
              <w:jc w:val="center"/>
            </w:pPr>
          </w:p>
        </w:tc>
        <w:tc>
          <w:tcPr>
            <w:tcW w:w="1597" w:type="dxa"/>
            <w:tcMar>
              <w:top w:w="50" w:type="dxa"/>
              <w:left w:w="100" w:type="dxa"/>
            </w:tcMar>
            <w:vAlign w:val="center"/>
          </w:tcPr>
          <w:p w14:paraId="115B38AD" w14:textId="77777777" w:rsidR="00C72D54" w:rsidRDefault="00C72D54">
            <w:pPr>
              <w:spacing w:after="0"/>
              <w:ind w:left="135"/>
              <w:jc w:val="center"/>
            </w:pPr>
          </w:p>
        </w:tc>
        <w:tc>
          <w:tcPr>
            <w:tcW w:w="1128" w:type="dxa"/>
            <w:tcMar>
              <w:top w:w="50" w:type="dxa"/>
              <w:left w:w="100" w:type="dxa"/>
            </w:tcMar>
            <w:vAlign w:val="center"/>
          </w:tcPr>
          <w:p w14:paraId="7399EF41" w14:textId="77777777" w:rsidR="00C72D54" w:rsidRDefault="00C72D54">
            <w:pPr>
              <w:spacing w:after="0"/>
              <w:ind w:left="135"/>
            </w:pPr>
          </w:p>
        </w:tc>
        <w:tc>
          <w:tcPr>
            <w:tcW w:w="1943" w:type="dxa"/>
            <w:tcMar>
              <w:top w:w="50" w:type="dxa"/>
              <w:left w:w="100" w:type="dxa"/>
            </w:tcMar>
            <w:vAlign w:val="center"/>
          </w:tcPr>
          <w:p w14:paraId="737C8978" w14:textId="77777777" w:rsidR="00C72D54" w:rsidRDefault="00C72D54">
            <w:pPr>
              <w:spacing w:after="0"/>
              <w:ind w:left="135"/>
            </w:pPr>
          </w:p>
        </w:tc>
      </w:tr>
      <w:tr w:rsidR="00C72D54" w14:paraId="0FF06EDC" w14:textId="77777777">
        <w:trPr>
          <w:trHeight w:val="144"/>
          <w:tblCellSpacing w:w="0" w:type="dxa"/>
        </w:trPr>
        <w:tc>
          <w:tcPr>
            <w:tcW w:w="457" w:type="dxa"/>
            <w:tcMar>
              <w:top w:w="50" w:type="dxa"/>
              <w:left w:w="100" w:type="dxa"/>
            </w:tcMar>
            <w:vAlign w:val="center"/>
          </w:tcPr>
          <w:p w14:paraId="6389E4A1" w14:textId="77777777" w:rsidR="00C72D54" w:rsidRDefault="00000000">
            <w:pPr>
              <w:spacing w:after="0"/>
            </w:pPr>
            <w:r>
              <w:rPr>
                <w:rFonts w:ascii="Times New Roman" w:hAnsi="Times New Roman"/>
                <w:color w:val="000000"/>
                <w:sz w:val="24"/>
              </w:rPr>
              <w:t>31</w:t>
            </w:r>
          </w:p>
        </w:tc>
        <w:tc>
          <w:tcPr>
            <w:tcW w:w="3285" w:type="dxa"/>
            <w:tcMar>
              <w:top w:w="50" w:type="dxa"/>
              <w:left w:w="100" w:type="dxa"/>
            </w:tcMar>
            <w:vAlign w:val="center"/>
          </w:tcPr>
          <w:p w14:paraId="3C14ED93" w14:textId="77777777" w:rsidR="00C72D54" w:rsidRDefault="00000000">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09EAE843"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3DD0D3D" w14:textId="77777777" w:rsidR="00C72D54" w:rsidRDefault="00C72D54">
            <w:pPr>
              <w:spacing w:after="0"/>
              <w:ind w:left="135"/>
              <w:jc w:val="center"/>
            </w:pPr>
          </w:p>
        </w:tc>
        <w:tc>
          <w:tcPr>
            <w:tcW w:w="1597" w:type="dxa"/>
            <w:tcMar>
              <w:top w:w="50" w:type="dxa"/>
              <w:left w:w="100" w:type="dxa"/>
            </w:tcMar>
            <w:vAlign w:val="center"/>
          </w:tcPr>
          <w:p w14:paraId="225187CC" w14:textId="77777777" w:rsidR="00C72D54" w:rsidRDefault="00C72D54">
            <w:pPr>
              <w:spacing w:after="0"/>
              <w:ind w:left="135"/>
              <w:jc w:val="center"/>
            </w:pPr>
          </w:p>
        </w:tc>
        <w:tc>
          <w:tcPr>
            <w:tcW w:w="1128" w:type="dxa"/>
            <w:tcMar>
              <w:top w:w="50" w:type="dxa"/>
              <w:left w:w="100" w:type="dxa"/>
            </w:tcMar>
            <w:vAlign w:val="center"/>
          </w:tcPr>
          <w:p w14:paraId="2CD35E26" w14:textId="77777777" w:rsidR="00C72D54" w:rsidRDefault="00C72D54">
            <w:pPr>
              <w:spacing w:after="0"/>
              <w:ind w:left="135"/>
            </w:pPr>
          </w:p>
        </w:tc>
        <w:tc>
          <w:tcPr>
            <w:tcW w:w="1943" w:type="dxa"/>
            <w:tcMar>
              <w:top w:w="50" w:type="dxa"/>
              <w:left w:w="100" w:type="dxa"/>
            </w:tcMar>
            <w:vAlign w:val="center"/>
          </w:tcPr>
          <w:p w14:paraId="43CFA4C2" w14:textId="77777777" w:rsidR="00C72D54" w:rsidRDefault="00C72D54">
            <w:pPr>
              <w:spacing w:after="0"/>
              <w:ind w:left="135"/>
            </w:pPr>
          </w:p>
        </w:tc>
      </w:tr>
      <w:tr w:rsidR="00C72D54" w14:paraId="1F2BA879" w14:textId="77777777">
        <w:trPr>
          <w:trHeight w:val="144"/>
          <w:tblCellSpacing w:w="0" w:type="dxa"/>
        </w:trPr>
        <w:tc>
          <w:tcPr>
            <w:tcW w:w="457" w:type="dxa"/>
            <w:tcMar>
              <w:top w:w="50" w:type="dxa"/>
              <w:left w:w="100" w:type="dxa"/>
            </w:tcMar>
            <w:vAlign w:val="center"/>
          </w:tcPr>
          <w:p w14:paraId="15D9B33C" w14:textId="77777777" w:rsidR="00C72D54" w:rsidRDefault="00000000">
            <w:pPr>
              <w:spacing w:after="0"/>
            </w:pPr>
            <w:r>
              <w:rPr>
                <w:rFonts w:ascii="Times New Roman" w:hAnsi="Times New Roman"/>
                <w:color w:val="000000"/>
                <w:sz w:val="24"/>
              </w:rPr>
              <w:t>32</w:t>
            </w:r>
          </w:p>
        </w:tc>
        <w:tc>
          <w:tcPr>
            <w:tcW w:w="3285" w:type="dxa"/>
            <w:tcMar>
              <w:top w:w="50" w:type="dxa"/>
              <w:left w:w="100" w:type="dxa"/>
            </w:tcMar>
            <w:vAlign w:val="center"/>
          </w:tcPr>
          <w:p w14:paraId="5BBDB8F2" w14:textId="77777777" w:rsidR="00C72D54" w:rsidRDefault="00000000">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14:paraId="186D05F1"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989A2DA" w14:textId="77777777" w:rsidR="00C72D54" w:rsidRDefault="00C72D54">
            <w:pPr>
              <w:spacing w:after="0"/>
              <w:ind w:left="135"/>
              <w:jc w:val="center"/>
            </w:pPr>
          </w:p>
        </w:tc>
        <w:tc>
          <w:tcPr>
            <w:tcW w:w="1597" w:type="dxa"/>
            <w:tcMar>
              <w:top w:w="50" w:type="dxa"/>
              <w:left w:w="100" w:type="dxa"/>
            </w:tcMar>
            <w:vAlign w:val="center"/>
          </w:tcPr>
          <w:p w14:paraId="203956CB" w14:textId="77777777" w:rsidR="00C72D54" w:rsidRDefault="00C72D54">
            <w:pPr>
              <w:spacing w:after="0"/>
              <w:ind w:left="135"/>
              <w:jc w:val="center"/>
            </w:pPr>
          </w:p>
        </w:tc>
        <w:tc>
          <w:tcPr>
            <w:tcW w:w="1128" w:type="dxa"/>
            <w:tcMar>
              <w:top w:w="50" w:type="dxa"/>
              <w:left w:w="100" w:type="dxa"/>
            </w:tcMar>
            <w:vAlign w:val="center"/>
          </w:tcPr>
          <w:p w14:paraId="52C37C2B" w14:textId="77777777" w:rsidR="00C72D54" w:rsidRDefault="00C72D54">
            <w:pPr>
              <w:spacing w:after="0"/>
              <w:ind w:left="135"/>
            </w:pPr>
          </w:p>
        </w:tc>
        <w:tc>
          <w:tcPr>
            <w:tcW w:w="1943" w:type="dxa"/>
            <w:tcMar>
              <w:top w:w="50" w:type="dxa"/>
              <w:left w:w="100" w:type="dxa"/>
            </w:tcMar>
            <w:vAlign w:val="center"/>
          </w:tcPr>
          <w:p w14:paraId="307F4FF8" w14:textId="77777777" w:rsidR="00C72D54" w:rsidRDefault="00C72D54">
            <w:pPr>
              <w:spacing w:after="0"/>
              <w:ind w:left="135"/>
            </w:pPr>
          </w:p>
        </w:tc>
      </w:tr>
      <w:tr w:rsidR="00C72D54" w14:paraId="16F039D4" w14:textId="77777777">
        <w:trPr>
          <w:trHeight w:val="144"/>
          <w:tblCellSpacing w:w="0" w:type="dxa"/>
        </w:trPr>
        <w:tc>
          <w:tcPr>
            <w:tcW w:w="457" w:type="dxa"/>
            <w:tcMar>
              <w:top w:w="50" w:type="dxa"/>
              <w:left w:w="100" w:type="dxa"/>
            </w:tcMar>
            <w:vAlign w:val="center"/>
          </w:tcPr>
          <w:p w14:paraId="68EAF974" w14:textId="77777777" w:rsidR="00C72D54" w:rsidRDefault="00000000">
            <w:pPr>
              <w:spacing w:after="0"/>
            </w:pPr>
            <w:r>
              <w:rPr>
                <w:rFonts w:ascii="Times New Roman" w:hAnsi="Times New Roman"/>
                <w:color w:val="000000"/>
                <w:sz w:val="24"/>
              </w:rPr>
              <w:t>33</w:t>
            </w:r>
          </w:p>
        </w:tc>
        <w:tc>
          <w:tcPr>
            <w:tcW w:w="3285" w:type="dxa"/>
            <w:tcMar>
              <w:top w:w="50" w:type="dxa"/>
              <w:left w:w="100" w:type="dxa"/>
            </w:tcMar>
            <w:vAlign w:val="center"/>
          </w:tcPr>
          <w:p w14:paraId="1970CCA2" w14:textId="77777777" w:rsidR="00C72D54" w:rsidRDefault="00000000">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17670F23"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7BC729A" w14:textId="77777777" w:rsidR="00C72D54" w:rsidRDefault="00C72D54">
            <w:pPr>
              <w:spacing w:after="0"/>
              <w:ind w:left="135"/>
              <w:jc w:val="center"/>
            </w:pPr>
          </w:p>
        </w:tc>
        <w:tc>
          <w:tcPr>
            <w:tcW w:w="1597" w:type="dxa"/>
            <w:tcMar>
              <w:top w:w="50" w:type="dxa"/>
              <w:left w:w="100" w:type="dxa"/>
            </w:tcMar>
            <w:vAlign w:val="center"/>
          </w:tcPr>
          <w:p w14:paraId="43856353" w14:textId="77777777" w:rsidR="00C72D54" w:rsidRDefault="00C72D54">
            <w:pPr>
              <w:spacing w:after="0"/>
              <w:ind w:left="135"/>
              <w:jc w:val="center"/>
            </w:pPr>
          </w:p>
        </w:tc>
        <w:tc>
          <w:tcPr>
            <w:tcW w:w="1128" w:type="dxa"/>
            <w:tcMar>
              <w:top w:w="50" w:type="dxa"/>
              <w:left w:w="100" w:type="dxa"/>
            </w:tcMar>
            <w:vAlign w:val="center"/>
          </w:tcPr>
          <w:p w14:paraId="6F4037C6" w14:textId="77777777" w:rsidR="00C72D54" w:rsidRDefault="00C72D54">
            <w:pPr>
              <w:spacing w:after="0"/>
              <w:ind w:left="135"/>
            </w:pPr>
          </w:p>
        </w:tc>
        <w:tc>
          <w:tcPr>
            <w:tcW w:w="1943" w:type="dxa"/>
            <w:tcMar>
              <w:top w:w="50" w:type="dxa"/>
              <w:left w:w="100" w:type="dxa"/>
            </w:tcMar>
            <w:vAlign w:val="center"/>
          </w:tcPr>
          <w:p w14:paraId="0DA891DB" w14:textId="77777777" w:rsidR="00C72D54" w:rsidRDefault="00C72D54">
            <w:pPr>
              <w:spacing w:after="0"/>
              <w:ind w:left="135"/>
            </w:pPr>
          </w:p>
        </w:tc>
      </w:tr>
      <w:tr w:rsidR="00C72D54" w14:paraId="6A7C7F42" w14:textId="77777777">
        <w:trPr>
          <w:trHeight w:val="144"/>
          <w:tblCellSpacing w:w="0" w:type="dxa"/>
        </w:trPr>
        <w:tc>
          <w:tcPr>
            <w:tcW w:w="457" w:type="dxa"/>
            <w:tcMar>
              <w:top w:w="50" w:type="dxa"/>
              <w:left w:w="100" w:type="dxa"/>
            </w:tcMar>
            <w:vAlign w:val="center"/>
          </w:tcPr>
          <w:p w14:paraId="18E7477F" w14:textId="77777777" w:rsidR="00C72D54" w:rsidRDefault="00000000">
            <w:pPr>
              <w:spacing w:after="0"/>
            </w:pPr>
            <w:r>
              <w:rPr>
                <w:rFonts w:ascii="Times New Roman" w:hAnsi="Times New Roman"/>
                <w:color w:val="000000"/>
                <w:sz w:val="24"/>
              </w:rPr>
              <w:t>34</w:t>
            </w:r>
          </w:p>
        </w:tc>
        <w:tc>
          <w:tcPr>
            <w:tcW w:w="3285" w:type="dxa"/>
            <w:tcMar>
              <w:top w:w="50" w:type="dxa"/>
              <w:left w:w="100" w:type="dxa"/>
            </w:tcMar>
            <w:vAlign w:val="center"/>
          </w:tcPr>
          <w:p w14:paraId="7BAE7F91" w14:textId="77777777" w:rsidR="00C72D54" w:rsidRDefault="00000000">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7060D2DC"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D86456C" w14:textId="77777777" w:rsidR="00C72D54" w:rsidRDefault="00C72D54">
            <w:pPr>
              <w:spacing w:after="0"/>
              <w:ind w:left="135"/>
              <w:jc w:val="center"/>
            </w:pPr>
          </w:p>
        </w:tc>
        <w:tc>
          <w:tcPr>
            <w:tcW w:w="1597" w:type="dxa"/>
            <w:tcMar>
              <w:top w:w="50" w:type="dxa"/>
              <w:left w:w="100" w:type="dxa"/>
            </w:tcMar>
            <w:vAlign w:val="center"/>
          </w:tcPr>
          <w:p w14:paraId="332211AF" w14:textId="77777777" w:rsidR="00C72D54" w:rsidRDefault="00C72D54">
            <w:pPr>
              <w:spacing w:after="0"/>
              <w:ind w:left="135"/>
              <w:jc w:val="center"/>
            </w:pPr>
          </w:p>
        </w:tc>
        <w:tc>
          <w:tcPr>
            <w:tcW w:w="1128" w:type="dxa"/>
            <w:tcMar>
              <w:top w:w="50" w:type="dxa"/>
              <w:left w:w="100" w:type="dxa"/>
            </w:tcMar>
            <w:vAlign w:val="center"/>
          </w:tcPr>
          <w:p w14:paraId="3D0D2B0F" w14:textId="77777777" w:rsidR="00C72D54" w:rsidRDefault="00C72D54">
            <w:pPr>
              <w:spacing w:after="0"/>
              <w:ind w:left="135"/>
            </w:pPr>
          </w:p>
        </w:tc>
        <w:tc>
          <w:tcPr>
            <w:tcW w:w="1943" w:type="dxa"/>
            <w:tcMar>
              <w:top w:w="50" w:type="dxa"/>
              <w:left w:w="100" w:type="dxa"/>
            </w:tcMar>
            <w:vAlign w:val="center"/>
          </w:tcPr>
          <w:p w14:paraId="3D39B90A" w14:textId="77777777" w:rsidR="00C72D54" w:rsidRDefault="00C72D54">
            <w:pPr>
              <w:spacing w:after="0"/>
              <w:ind w:left="135"/>
            </w:pPr>
          </w:p>
        </w:tc>
      </w:tr>
      <w:tr w:rsidR="00C72D54" w14:paraId="5BFD3D90" w14:textId="77777777">
        <w:trPr>
          <w:trHeight w:val="144"/>
          <w:tblCellSpacing w:w="0" w:type="dxa"/>
        </w:trPr>
        <w:tc>
          <w:tcPr>
            <w:tcW w:w="457" w:type="dxa"/>
            <w:tcMar>
              <w:top w:w="50" w:type="dxa"/>
              <w:left w:w="100" w:type="dxa"/>
            </w:tcMar>
            <w:vAlign w:val="center"/>
          </w:tcPr>
          <w:p w14:paraId="452B03E2" w14:textId="77777777" w:rsidR="00C72D54" w:rsidRDefault="00000000">
            <w:pPr>
              <w:spacing w:after="0"/>
            </w:pPr>
            <w:r>
              <w:rPr>
                <w:rFonts w:ascii="Times New Roman" w:hAnsi="Times New Roman"/>
                <w:color w:val="000000"/>
                <w:sz w:val="24"/>
              </w:rPr>
              <w:t>35</w:t>
            </w:r>
          </w:p>
        </w:tc>
        <w:tc>
          <w:tcPr>
            <w:tcW w:w="3285" w:type="dxa"/>
            <w:tcMar>
              <w:top w:w="50" w:type="dxa"/>
              <w:left w:w="100" w:type="dxa"/>
            </w:tcMar>
            <w:vAlign w:val="center"/>
          </w:tcPr>
          <w:p w14:paraId="1E40C713" w14:textId="77777777" w:rsidR="00C72D54" w:rsidRDefault="00000000">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3621F2CE"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F6C8694" w14:textId="77777777" w:rsidR="00C72D54" w:rsidRDefault="00C72D54">
            <w:pPr>
              <w:spacing w:after="0"/>
              <w:ind w:left="135"/>
              <w:jc w:val="center"/>
            </w:pPr>
          </w:p>
        </w:tc>
        <w:tc>
          <w:tcPr>
            <w:tcW w:w="1597" w:type="dxa"/>
            <w:tcMar>
              <w:top w:w="50" w:type="dxa"/>
              <w:left w:w="100" w:type="dxa"/>
            </w:tcMar>
            <w:vAlign w:val="center"/>
          </w:tcPr>
          <w:p w14:paraId="1173A905" w14:textId="77777777" w:rsidR="00C72D54" w:rsidRDefault="00C72D54">
            <w:pPr>
              <w:spacing w:after="0"/>
              <w:ind w:left="135"/>
              <w:jc w:val="center"/>
            </w:pPr>
          </w:p>
        </w:tc>
        <w:tc>
          <w:tcPr>
            <w:tcW w:w="1128" w:type="dxa"/>
            <w:tcMar>
              <w:top w:w="50" w:type="dxa"/>
              <w:left w:w="100" w:type="dxa"/>
            </w:tcMar>
            <w:vAlign w:val="center"/>
          </w:tcPr>
          <w:p w14:paraId="1D27E2B6" w14:textId="77777777" w:rsidR="00C72D54" w:rsidRDefault="00C72D54">
            <w:pPr>
              <w:spacing w:after="0"/>
              <w:ind w:left="135"/>
            </w:pPr>
          </w:p>
        </w:tc>
        <w:tc>
          <w:tcPr>
            <w:tcW w:w="1943" w:type="dxa"/>
            <w:tcMar>
              <w:top w:w="50" w:type="dxa"/>
              <w:left w:w="100" w:type="dxa"/>
            </w:tcMar>
            <w:vAlign w:val="center"/>
          </w:tcPr>
          <w:p w14:paraId="1E3114F2" w14:textId="77777777" w:rsidR="00C72D54" w:rsidRDefault="00C72D54">
            <w:pPr>
              <w:spacing w:after="0"/>
              <w:ind w:left="135"/>
            </w:pPr>
          </w:p>
        </w:tc>
      </w:tr>
      <w:tr w:rsidR="00C72D54" w14:paraId="76B94631" w14:textId="77777777">
        <w:trPr>
          <w:trHeight w:val="144"/>
          <w:tblCellSpacing w:w="0" w:type="dxa"/>
        </w:trPr>
        <w:tc>
          <w:tcPr>
            <w:tcW w:w="457" w:type="dxa"/>
            <w:tcMar>
              <w:top w:w="50" w:type="dxa"/>
              <w:left w:w="100" w:type="dxa"/>
            </w:tcMar>
            <w:vAlign w:val="center"/>
          </w:tcPr>
          <w:p w14:paraId="1D2F9941" w14:textId="77777777" w:rsidR="00C72D54" w:rsidRDefault="00000000">
            <w:pPr>
              <w:spacing w:after="0"/>
            </w:pPr>
            <w:r>
              <w:rPr>
                <w:rFonts w:ascii="Times New Roman" w:hAnsi="Times New Roman"/>
                <w:color w:val="000000"/>
                <w:sz w:val="24"/>
              </w:rPr>
              <w:t>36</w:t>
            </w:r>
          </w:p>
        </w:tc>
        <w:tc>
          <w:tcPr>
            <w:tcW w:w="3285" w:type="dxa"/>
            <w:tcMar>
              <w:top w:w="50" w:type="dxa"/>
              <w:left w:w="100" w:type="dxa"/>
            </w:tcMar>
            <w:vAlign w:val="center"/>
          </w:tcPr>
          <w:p w14:paraId="46170138" w14:textId="77777777" w:rsidR="00C72D54" w:rsidRDefault="00000000">
            <w:pPr>
              <w:spacing w:after="0"/>
              <w:ind w:left="135"/>
            </w:pPr>
            <w:r>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7B969A6E"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BAF6D0A" w14:textId="77777777" w:rsidR="00C72D54" w:rsidRDefault="00C72D54">
            <w:pPr>
              <w:spacing w:after="0"/>
              <w:ind w:left="135"/>
              <w:jc w:val="center"/>
            </w:pPr>
          </w:p>
        </w:tc>
        <w:tc>
          <w:tcPr>
            <w:tcW w:w="1597" w:type="dxa"/>
            <w:tcMar>
              <w:top w:w="50" w:type="dxa"/>
              <w:left w:w="100" w:type="dxa"/>
            </w:tcMar>
            <w:vAlign w:val="center"/>
          </w:tcPr>
          <w:p w14:paraId="73F6F4DE" w14:textId="77777777" w:rsidR="00C72D54" w:rsidRDefault="00C72D54">
            <w:pPr>
              <w:spacing w:after="0"/>
              <w:ind w:left="135"/>
              <w:jc w:val="center"/>
            </w:pPr>
          </w:p>
        </w:tc>
        <w:tc>
          <w:tcPr>
            <w:tcW w:w="1128" w:type="dxa"/>
            <w:tcMar>
              <w:top w:w="50" w:type="dxa"/>
              <w:left w:w="100" w:type="dxa"/>
            </w:tcMar>
            <w:vAlign w:val="center"/>
          </w:tcPr>
          <w:p w14:paraId="641CD97D" w14:textId="77777777" w:rsidR="00C72D54" w:rsidRDefault="00C72D54">
            <w:pPr>
              <w:spacing w:after="0"/>
              <w:ind w:left="135"/>
            </w:pPr>
          </w:p>
        </w:tc>
        <w:tc>
          <w:tcPr>
            <w:tcW w:w="1943" w:type="dxa"/>
            <w:tcMar>
              <w:top w:w="50" w:type="dxa"/>
              <w:left w:w="100" w:type="dxa"/>
            </w:tcMar>
            <w:vAlign w:val="center"/>
          </w:tcPr>
          <w:p w14:paraId="41D07F87" w14:textId="77777777" w:rsidR="00C72D54" w:rsidRDefault="00C72D54">
            <w:pPr>
              <w:spacing w:after="0"/>
              <w:ind w:left="135"/>
            </w:pPr>
          </w:p>
        </w:tc>
      </w:tr>
      <w:tr w:rsidR="00C72D54" w14:paraId="56F01D4C" w14:textId="77777777">
        <w:trPr>
          <w:trHeight w:val="144"/>
          <w:tblCellSpacing w:w="0" w:type="dxa"/>
        </w:trPr>
        <w:tc>
          <w:tcPr>
            <w:tcW w:w="457" w:type="dxa"/>
            <w:tcMar>
              <w:top w:w="50" w:type="dxa"/>
              <w:left w:w="100" w:type="dxa"/>
            </w:tcMar>
            <w:vAlign w:val="center"/>
          </w:tcPr>
          <w:p w14:paraId="3CC6B213" w14:textId="77777777" w:rsidR="00C72D54" w:rsidRDefault="00000000">
            <w:pPr>
              <w:spacing w:after="0"/>
            </w:pPr>
            <w:r>
              <w:rPr>
                <w:rFonts w:ascii="Times New Roman" w:hAnsi="Times New Roman"/>
                <w:color w:val="000000"/>
                <w:sz w:val="24"/>
              </w:rPr>
              <w:t>37</w:t>
            </w:r>
          </w:p>
        </w:tc>
        <w:tc>
          <w:tcPr>
            <w:tcW w:w="3285" w:type="dxa"/>
            <w:tcMar>
              <w:top w:w="50" w:type="dxa"/>
              <w:left w:w="100" w:type="dxa"/>
            </w:tcMar>
            <w:vAlign w:val="center"/>
          </w:tcPr>
          <w:p w14:paraId="2DAA4883" w14:textId="77777777" w:rsidR="00C72D54" w:rsidRDefault="00000000">
            <w:pPr>
              <w:spacing w:after="0"/>
              <w:ind w:left="135"/>
            </w:pPr>
            <w:r>
              <w:rPr>
                <w:rFonts w:ascii="Times New Roman" w:hAnsi="Times New Roman"/>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14:paraId="78AC999C"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08DF594" w14:textId="77777777" w:rsidR="00C72D54" w:rsidRDefault="00C72D54">
            <w:pPr>
              <w:spacing w:after="0"/>
              <w:ind w:left="135"/>
              <w:jc w:val="center"/>
            </w:pPr>
          </w:p>
        </w:tc>
        <w:tc>
          <w:tcPr>
            <w:tcW w:w="1597" w:type="dxa"/>
            <w:tcMar>
              <w:top w:w="50" w:type="dxa"/>
              <w:left w:w="100" w:type="dxa"/>
            </w:tcMar>
            <w:vAlign w:val="center"/>
          </w:tcPr>
          <w:p w14:paraId="3112E4A4" w14:textId="77777777" w:rsidR="00C72D54" w:rsidRDefault="00C72D54">
            <w:pPr>
              <w:spacing w:after="0"/>
              <w:ind w:left="135"/>
              <w:jc w:val="center"/>
            </w:pPr>
          </w:p>
        </w:tc>
        <w:tc>
          <w:tcPr>
            <w:tcW w:w="1128" w:type="dxa"/>
            <w:tcMar>
              <w:top w:w="50" w:type="dxa"/>
              <w:left w:w="100" w:type="dxa"/>
            </w:tcMar>
            <w:vAlign w:val="center"/>
          </w:tcPr>
          <w:p w14:paraId="3CDA320F" w14:textId="77777777" w:rsidR="00C72D54" w:rsidRDefault="00C72D54">
            <w:pPr>
              <w:spacing w:after="0"/>
              <w:ind w:left="135"/>
            </w:pPr>
          </w:p>
        </w:tc>
        <w:tc>
          <w:tcPr>
            <w:tcW w:w="1943" w:type="dxa"/>
            <w:tcMar>
              <w:top w:w="50" w:type="dxa"/>
              <w:left w:w="100" w:type="dxa"/>
            </w:tcMar>
            <w:vAlign w:val="center"/>
          </w:tcPr>
          <w:p w14:paraId="19BF320F" w14:textId="77777777" w:rsidR="00C72D54" w:rsidRDefault="00C72D54">
            <w:pPr>
              <w:spacing w:after="0"/>
              <w:ind w:left="135"/>
            </w:pPr>
          </w:p>
        </w:tc>
      </w:tr>
      <w:tr w:rsidR="00C72D54" w14:paraId="6EB02A34" w14:textId="77777777">
        <w:trPr>
          <w:trHeight w:val="144"/>
          <w:tblCellSpacing w:w="0" w:type="dxa"/>
        </w:trPr>
        <w:tc>
          <w:tcPr>
            <w:tcW w:w="457" w:type="dxa"/>
            <w:tcMar>
              <w:top w:w="50" w:type="dxa"/>
              <w:left w:w="100" w:type="dxa"/>
            </w:tcMar>
            <w:vAlign w:val="center"/>
          </w:tcPr>
          <w:p w14:paraId="54A0E11F" w14:textId="77777777" w:rsidR="00C72D54" w:rsidRDefault="00000000">
            <w:pPr>
              <w:spacing w:after="0"/>
            </w:pPr>
            <w:r>
              <w:rPr>
                <w:rFonts w:ascii="Times New Roman" w:hAnsi="Times New Roman"/>
                <w:color w:val="000000"/>
                <w:sz w:val="24"/>
              </w:rPr>
              <w:t>38</w:t>
            </w:r>
          </w:p>
        </w:tc>
        <w:tc>
          <w:tcPr>
            <w:tcW w:w="3285" w:type="dxa"/>
            <w:tcMar>
              <w:top w:w="50" w:type="dxa"/>
              <w:left w:w="100" w:type="dxa"/>
            </w:tcMar>
            <w:vAlign w:val="center"/>
          </w:tcPr>
          <w:p w14:paraId="3AE94D69" w14:textId="77777777" w:rsidR="00C72D54" w:rsidRDefault="00000000">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234B853F"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3437C08" w14:textId="77777777" w:rsidR="00C72D54" w:rsidRDefault="00C72D54">
            <w:pPr>
              <w:spacing w:after="0"/>
              <w:ind w:left="135"/>
              <w:jc w:val="center"/>
            </w:pPr>
          </w:p>
        </w:tc>
        <w:tc>
          <w:tcPr>
            <w:tcW w:w="1597" w:type="dxa"/>
            <w:tcMar>
              <w:top w:w="50" w:type="dxa"/>
              <w:left w:w="100" w:type="dxa"/>
            </w:tcMar>
            <w:vAlign w:val="center"/>
          </w:tcPr>
          <w:p w14:paraId="6EFA16F2" w14:textId="77777777" w:rsidR="00C72D54" w:rsidRDefault="00C72D54">
            <w:pPr>
              <w:spacing w:after="0"/>
              <w:ind w:left="135"/>
              <w:jc w:val="center"/>
            </w:pPr>
          </w:p>
        </w:tc>
        <w:tc>
          <w:tcPr>
            <w:tcW w:w="1128" w:type="dxa"/>
            <w:tcMar>
              <w:top w:w="50" w:type="dxa"/>
              <w:left w:w="100" w:type="dxa"/>
            </w:tcMar>
            <w:vAlign w:val="center"/>
          </w:tcPr>
          <w:p w14:paraId="0B4F2C2A" w14:textId="77777777" w:rsidR="00C72D54" w:rsidRDefault="00C72D54">
            <w:pPr>
              <w:spacing w:after="0"/>
              <w:ind w:left="135"/>
            </w:pPr>
          </w:p>
        </w:tc>
        <w:tc>
          <w:tcPr>
            <w:tcW w:w="1943" w:type="dxa"/>
            <w:tcMar>
              <w:top w:w="50" w:type="dxa"/>
              <w:left w:w="100" w:type="dxa"/>
            </w:tcMar>
            <w:vAlign w:val="center"/>
          </w:tcPr>
          <w:p w14:paraId="775E109C" w14:textId="77777777" w:rsidR="00C72D54" w:rsidRDefault="00C72D54">
            <w:pPr>
              <w:spacing w:after="0"/>
              <w:ind w:left="135"/>
            </w:pPr>
          </w:p>
        </w:tc>
      </w:tr>
      <w:tr w:rsidR="00C72D54" w14:paraId="3344FA33" w14:textId="77777777">
        <w:trPr>
          <w:trHeight w:val="144"/>
          <w:tblCellSpacing w:w="0" w:type="dxa"/>
        </w:trPr>
        <w:tc>
          <w:tcPr>
            <w:tcW w:w="457" w:type="dxa"/>
            <w:tcMar>
              <w:top w:w="50" w:type="dxa"/>
              <w:left w:w="100" w:type="dxa"/>
            </w:tcMar>
            <w:vAlign w:val="center"/>
          </w:tcPr>
          <w:p w14:paraId="774FFEB4" w14:textId="77777777" w:rsidR="00C72D54" w:rsidRDefault="00000000">
            <w:pPr>
              <w:spacing w:after="0"/>
            </w:pPr>
            <w:r>
              <w:rPr>
                <w:rFonts w:ascii="Times New Roman" w:hAnsi="Times New Roman"/>
                <w:color w:val="000000"/>
                <w:sz w:val="24"/>
              </w:rPr>
              <w:t>39</w:t>
            </w:r>
          </w:p>
        </w:tc>
        <w:tc>
          <w:tcPr>
            <w:tcW w:w="3285" w:type="dxa"/>
            <w:tcMar>
              <w:top w:w="50" w:type="dxa"/>
              <w:left w:w="100" w:type="dxa"/>
            </w:tcMar>
            <w:vAlign w:val="center"/>
          </w:tcPr>
          <w:p w14:paraId="52EB3C4C" w14:textId="77777777" w:rsidR="00C72D54" w:rsidRDefault="00000000">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14:paraId="257501A8"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4CD5FE7" w14:textId="77777777" w:rsidR="00C72D54" w:rsidRDefault="00C72D54">
            <w:pPr>
              <w:spacing w:after="0"/>
              <w:ind w:left="135"/>
              <w:jc w:val="center"/>
            </w:pPr>
          </w:p>
        </w:tc>
        <w:tc>
          <w:tcPr>
            <w:tcW w:w="1597" w:type="dxa"/>
            <w:tcMar>
              <w:top w:w="50" w:type="dxa"/>
              <w:left w:w="100" w:type="dxa"/>
            </w:tcMar>
            <w:vAlign w:val="center"/>
          </w:tcPr>
          <w:p w14:paraId="25E4DA8A" w14:textId="77777777" w:rsidR="00C72D54" w:rsidRDefault="00C72D54">
            <w:pPr>
              <w:spacing w:after="0"/>
              <w:ind w:left="135"/>
              <w:jc w:val="center"/>
            </w:pPr>
          </w:p>
        </w:tc>
        <w:tc>
          <w:tcPr>
            <w:tcW w:w="1128" w:type="dxa"/>
            <w:tcMar>
              <w:top w:w="50" w:type="dxa"/>
              <w:left w:w="100" w:type="dxa"/>
            </w:tcMar>
            <w:vAlign w:val="center"/>
          </w:tcPr>
          <w:p w14:paraId="57A0ADC2" w14:textId="77777777" w:rsidR="00C72D54" w:rsidRDefault="00C72D54">
            <w:pPr>
              <w:spacing w:after="0"/>
              <w:ind w:left="135"/>
            </w:pPr>
          </w:p>
        </w:tc>
        <w:tc>
          <w:tcPr>
            <w:tcW w:w="1943" w:type="dxa"/>
            <w:tcMar>
              <w:top w:w="50" w:type="dxa"/>
              <w:left w:w="100" w:type="dxa"/>
            </w:tcMar>
            <w:vAlign w:val="center"/>
          </w:tcPr>
          <w:p w14:paraId="4A36CC35" w14:textId="77777777" w:rsidR="00C72D54" w:rsidRDefault="00C72D54">
            <w:pPr>
              <w:spacing w:after="0"/>
              <w:ind w:left="135"/>
            </w:pPr>
          </w:p>
        </w:tc>
      </w:tr>
      <w:tr w:rsidR="00C72D54" w14:paraId="4183AADB" w14:textId="77777777">
        <w:trPr>
          <w:trHeight w:val="144"/>
          <w:tblCellSpacing w:w="0" w:type="dxa"/>
        </w:trPr>
        <w:tc>
          <w:tcPr>
            <w:tcW w:w="457" w:type="dxa"/>
            <w:tcMar>
              <w:top w:w="50" w:type="dxa"/>
              <w:left w:w="100" w:type="dxa"/>
            </w:tcMar>
            <w:vAlign w:val="center"/>
          </w:tcPr>
          <w:p w14:paraId="783F5469" w14:textId="77777777" w:rsidR="00C72D54" w:rsidRDefault="00000000">
            <w:pPr>
              <w:spacing w:after="0"/>
            </w:pPr>
            <w:r>
              <w:rPr>
                <w:rFonts w:ascii="Times New Roman" w:hAnsi="Times New Roman"/>
                <w:color w:val="000000"/>
                <w:sz w:val="24"/>
              </w:rPr>
              <w:t>40</w:t>
            </w:r>
          </w:p>
        </w:tc>
        <w:tc>
          <w:tcPr>
            <w:tcW w:w="3285" w:type="dxa"/>
            <w:tcMar>
              <w:top w:w="50" w:type="dxa"/>
              <w:left w:w="100" w:type="dxa"/>
            </w:tcMar>
            <w:vAlign w:val="center"/>
          </w:tcPr>
          <w:p w14:paraId="309630D7" w14:textId="77777777" w:rsidR="00C72D54" w:rsidRDefault="00000000">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14:paraId="0CDC62C7"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DC62862" w14:textId="77777777" w:rsidR="00C72D54" w:rsidRDefault="00C72D54">
            <w:pPr>
              <w:spacing w:after="0"/>
              <w:ind w:left="135"/>
              <w:jc w:val="center"/>
            </w:pPr>
          </w:p>
        </w:tc>
        <w:tc>
          <w:tcPr>
            <w:tcW w:w="1597" w:type="dxa"/>
            <w:tcMar>
              <w:top w:w="50" w:type="dxa"/>
              <w:left w:w="100" w:type="dxa"/>
            </w:tcMar>
            <w:vAlign w:val="center"/>
          </w:tcPr>
          <w:p w14:paraId="36082B5E" w14:textId="77777777" w:rsidR="00C72D54" w:rsidRDefault="00C72D54">
            <w:pPr>
              <w:spacing w:after="0"/>
              <w:ind w:left="135"/>
              <w:jc w:val="center"/>
            </w:pPr>
          </w:p>
        </w:tc>
        <w:tc>
          <w:tcPr>
            <w:tcW w:w="1128" w:type="dxa"/>
            <w:tcMar>
              <w:top w:w="50" w:type="dxa"/>
              <w:left w:w="100" w:type="dxa"/>
            </w:tcMar>
            <w:vAlign w:val="center"/>
          </w:tcPr>
          <w:p w14:paraId="7274810C" w14:textId="77777777" w:rsidR="00C72D54" w:rsidRDefault="00C72D54">
            <w:pPr>
              <w:spacing w:after="0"/>
              <w:ind w:left="135"/>
            </w:pPr>
          </w:p>
        </w:tc>
        <w:tc>
          <w:tcPr>
            <w:tcW w:w="1943" w:type="dxa"/>
            <w:tcMar>
              <w:top w:w="50" w:type="dxa"/>
              <w:left w:w="100" w:type="dxa"/>
            </w:tcMar>
            <w:vAlign w:val="center"/>
          </w:tcPr>
          <w:p w14:paraId="7A87A9A2" w14:textId="77777777" w:rsidR="00C72D54" w:rsidRDefault="00C72D54">
            <w:pPr>
              <w:spacing w:after="0"/>
              <w:ind w:left="135"/>
            </w:pPr>
          </w:p>
        </w:tc>
      </w:tr>
      <w:tr w:rsidR="00C72D54" w14:paraId="13F19F34" w14:textId="77777777">
        <w:trPr>
          <w:trHeight w:val="144"/>
          <w:tblCellSpacing w:w="0" w:type="dxa"/>
        </w:trPr>
        <w:tc>
          <w:tcPr>
            <w:tcW w:w="457" w:type="dxa"/>
            <w:tcMar>
              <w:top w:w="50" w:type="dxa"/>
              <w:left w:w="100" w:type="dxa"/>
            </w:tcMar>
            <w:vAlign w:val="center"/>
          </w:tcPr>
          <w:p w14:paraId="733E68E6" w14:textId="77777777" w:rsidR="00C72D54" w:rsidRDefault="00000000">
            <w:pPr>
              <w:spacing w:after="0"/>
            </w:pPr>
            <w:r>
              <w:rPr>
                <w:rFonts w:ascii="Times New Roman" w:hAnsi="Times New Roman"/>
                <w:color w:val="000000"/>
                <w:sz w:val="24"/>
              </w:rPr>
              <w:t>41</w:t>
            </w:r>
          </w:p>
        </w:tc>
        <w:tc>
          <w:tcPr>
            <w:tcW w:w="3285" w:type="dxa"/>
            <w:tcMar>
              <w:top w:w="50" w:type="dxa"/>
              <w:left w:w="100" w:type="dxa"/>
            </w:tcMar>
            <w:vAlign w:val="center"/>
          </w:tcPr>
          <w:p w14:paraId="3C4B3B7D" w14:textId="77777777" w:rsidR="00C72D54" w:rsidRDefault="00000000">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14:paraId="2D35EEAC"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912022C" w14:textId="77777777" w:rsidR="00C72D54" w:rsidRDefault="00C72D54">
            <w:pPr>
              <w:spacing w:after="0"/>
              <w:ind w:left="135"/>
              <w:jc w:val="center"/>
            </w:pPr>
          </w:p>
        </w:tc>
        <w:tc>
          <w:tcPr>
            <w:tcW w:w="1597" w:type="dxa"/>
            <w:tcMar>
              <w:top w:w="50" w:type="dxa"/>
              <w:left w:w="100" w:type="dxa"/>
            </w:tcMar>
            <w:vAlign w:val="center"/>
          </w:tcPr>
          <w:p w14:paraId="12EA029E" w14:textId="77777777" w:rsidR="00C72D54" w:rsidRDefault="00C72D54">
            <w:pPr>
              <w:spacing w:after="0"/>
              <w:ind w:left="135"/>
              <w:jc w:val="center"/>
            </w:pPr>
          </w:p>
        </w:tc>
        <w:tc>
          <w:tcPr>
            <w:tcW w:w="1128" w:type="dxa"/>
            <w:tcMar>
              <w:top w:w="50" w:type="dxa"/>
              <w:left w:w="100" w:type="dxa"/>
            </w:tcMar>
            <w:vAlign w:val="center"/>
          </w:tcPr>
          <w:p w14:paraId="36731674" w14:textId="77777777" w:rsidR="00C72D54" w:rsidRDefault="00C72D54">
            <w:pPr>
              <w:spacing w:after="0"/>
              <w:ind w:left="135"/>
            </w:pPr>
          </w:p>
        </w:tc>
        <w:tc>
          <w:tcPr>
            <w:tcW w:w="1943" w:type="dxa"/>
            <w:tcMar>
              <w:top w:w="50" w:type="dxa"/>
              <w:left w:w="100" w:type="dxa"/>
            </w:tcMar>
            <w:vAlign w:val="center"/>
          </w:tcPr>
          <w:p w14:paraId="78313CAD" w14:textId="77777777" w:rsidR="00C72D54" w:rsidRDefault="00C72D54">
            <w:pPr>
              <w:spacing w:after="0"/>
              <w:ind w:left="135"/>
            </w:pPr>
          </w:p>
        </w:tc>
      </w:tr>
      <w:tr w:rsidR="00C72D54" w14:paraId="16A5C733" w14:textId="77777777">
        <w:trPr>
          <w:trHeight w:val="144"/>
          <w:tblCellSpacing w:w="0" w:type="dxa"/>
        </w:trPr>
        <w:tc>
          <w:tcPr>
            <w:tcW w:w="457" w:type="dxa"/>
            <w:tcMar>
              <w:top w:w="50" w:type="dxa"/>
              <w:left w:w="100" w:type="dxa"/>
            </w:tcMar>
            <w:vAlign w:val="center"/>
          </w:tcPr>
          <w:p w14:paraId="3775462A" w14:textId="77777777" w:rsidR="00C72D54" w:rsidRDefault="00000000">
            <w:pPr>
              <w:spacing w:after="0"/>
            </w:pPr>
            <w:r>
              <w:rPr>
                <w:rFonts w:ascii="Times New Roman" w:hAnsi="Times New Roman"/>
                <w:color w:val="000000"/>
                <w:sz w:val="24"/>
              </w:rPr>
              <w:t>42</w:t>
            </w:r>
          </w:p>
        </w:tc>
        <w:tc>
          <w:tcPr>
            <w:tcW w:w="3285" w:type="dxa"/>
            <w:tcMar>
              <w:top w:w="50" w:type="dxa"/>
              <w:left w:w="100" w:type="dxa"/>
            </w:tcMar>
            <w:vAlign w:val="center"/>
          </w:tcPr>
          <w:p w14:paraId="29117C8C" w14:textId="77777777" w:rsidR="00C72D54" w:rsidRDefault="00000000">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1EE3BEAF"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216FF6A" w14:textId="77777777" w:rsidR="00C72D54" w:rsidRDefault="00C72D54">
            <w:pPr>
              <w:spacing w:after="0"/>
              <w:ind w:left="135"/>
              <w:jc w:val="center"/>
            </w:pPr>
          </w:p>
        </w:tc>
        <w:tc>
          <w:tcPr>
            <w:tcW w:w="1597" w:type="dxa"/>
            <w:tcMar>
              <w:top w:w="50" w:type="dxa"/>
              <w:left w:w="100" w:type="dxa"/>
            </w:tcMar>
            <w:vAlign w:val="center"/>
          </w:tcPr>
          <w:p w14:paraId="6751560E" w14:textId="77777777" w:rsidR="00C72D54" w:rsidRDefault="00C72D54">
            <w:pPr>
              <w:spacing w:after="0"/>
              <w:ind w:left="135"/>
              <w:jc w:val="center"/>
            </w:pPr>
          </w:p>
        </w:tc>
        <w:tc>
          <w:tcPr>
            <w:tcW w:w="1128" w:type="dxa"/>
            <w:tcMar>
              <w:top w:w="50" w:type="dxa"/>
              <w:left w:w="100" w:type="dxa"/>
            </w:tcMar>
            <w:vAlign w:val="center"/>
          </w:tcPr>
          <w:p w14:paraId="365F3B0B" w14:textId="77777777" w:rsidR="00C72D54" w:rsidRDefault="00C72D54">
            <w:pPr>
              <w:spacing w:after="0"/>
              <w:ind w:left="135"/>
            </w:pPr>
          </w:p>
        </w:tc>
        <w:tc>
          <w:tcPr>
            <w:tcW w:w="1943" w:type="dxa"/>
            <w:tcMar>
              <w:top w:w="50" w:type="dxa"/>
              <w:left w:w="100" w:type="dxa"/>
            </w:tcMar>
            <w:vAlign w:val="center"/>
          </w:tcPr>
          <w:p w14:paraId="7E68D44F" w14:textId="77777777" w:rsidR="00C72D54" w:rsidRDefault="00C72D54">
            <w:pPr>
              <w:spacing w:after="0"/>
              <w:ind w:left="135"/>
            </w:pPr>
          </w:p>
        </w:tc>
      </w:tr>
      <w:tr w:rsidR="00C72D54" w14:paraId="3D29E500" w14:textId="77777777">
        <w:trPr>
          <w:trHeight w:val="144"/>
          <w:tblCellSpacing w:w="0" w:type="dxa"/>
        </w:trPr>
        <w:tc>
          <w:tcPr>
            <w:tcW w:w="457" w:type="dxa"/>
            <w:tcMar>
              <w:top w:w="50" w:type="dxa"/>
              <w:left w:w="100" w:type="dxa"/>
            </w:tcMar>
            <w:vAlign w:val="center"/>
          </w:tcPr>
          <w:p w14:paraId="70D7A39A" w14:textId="77777777" w:rsidR="00C72D54" w:rsidRDefault="00000000">
            <w:pPr>
              <w:spacing w:after="0"/>
            </w:pPr>
            <w:r>
              <w:rPr>
                <w:rFonts w:ascii="Times New Roman" w:hAnsi="Times New Roman"/>
                <w:color w:val="000000"/>
                <w:sz w:val="24"/>
              </w:rPr>
              <w:t>43</w:t>
            </w:r>
          </w:p>
        </w:tc>
        <w:tc>
          <w:tcPr>
            <w:tcW w:w="3285" w:type="dxa"/>
            <w:tcMar>
              <w:top w:w="50" w:type="dxa"/>
              <w:left w:w="100" w:type="dxa"/>
            </w:tcMar>
            <w:vAlign w:val="center"/>
          </w:tcPr>
          <w:p w14:paraId="1BAC2E01" w14:textId="77777777" w:rsidR="00C72D54" w:rsidRDefault="00000000">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14:paraId="376D94EF"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1F773FD" w14:textId="77777777" w:rsidR="00C72D54" w:rsidRDefault="00C72D54">
            <w:pPr>
              <w:spacing w:after="0"/>
              <w:ind w:left="135"/>
              <w:jc w:val="center"/>
            </w:pPr>
          </w:p>
        </w:tc>
        <w:tc>
          <w:tcPr>
            <w:tcW w:w="1597" w:type="dxa"/>
            <w:tcMar>
              <w:top w:w="50" w:type="dxa"/>
              <w:left w:w="100" w:type="dxa"/>
            </w:tcMar>
            <w:vAlign w:val="center"/>
          </w:tcPr>
          <w:p w14:paraId="0D295840" w14:textId="77777777" w:rsidR="00C72D54" w:rsidRDefault="00C72D54">
            <w:pPr>
              <w:spacing w:after="0"/>
              <w:ind w:left="135"/>
              <w:jc w:val="center"/>
            </w:pPr>
          </w:p>
        </w:tc>
        <w:tc>
          <w:tcPr>
            <w:tcW w:w="1128" w:type="dxa"/>
            <w:tcMar>
              <w:top w:w="50" w:type="dxa"/>
              <w:left w:w="100" w:type="dxa"/>
            </w:tcMar>
            <w:vAlign w:val="center"/>
          </w:tcPr>
          <w:p w14:paraId="062B5098" w14:textId="77777777" w:rsidR="00C72D54" w:rsidRDefault="00C72D54">
            <w:pPr>
              <w:spacing w:after="0"/>
              <w:ind w:left="135"/>
            </w:pPr>
          </w:p>
        </w:tc>
        <w:tc>
          <w:tcPr>
            <w:tcW w:w="1943" w:type="dxa"/>
            <w:tcMar>
              <w:top w:w="50" w:type="dxa"/>
              <w:left w:w="100" w:type="dxa"/>
            </w:tcMar>
            <w:vAlign w:val="center"/>
          </w:tcPr>
          <w:p w14:paraId="46BF8A4F" w14:textId="77777777" w:rsidR="00C72D54" w:rsidRDefault="00C72D54">
            <w:pPr>
              <w:spacing w:after="0"/>
              <w:ind w:left="135"/>
            </w:pPr>
          </w:p>
        </w:tc>
      </w:tr>
      <w:tr w:rsidR="00C72D54" w14:paraId="62C03B44" w14:textId="77777777">
        <w:trPr>
          <w:trHeight w:val="144"/>
          <w:tblCellSpacing w:w="0" w:type="dxa"/>
        </w:trPr>
        <w:tc>
          <w:tcPr>
            <w:tcW w:w="457" w:type="dxa"/>
            <w:tcMar>
              <w:top w:w="50" w:type="dxa"/>
              <w:left w:w="100" w:type="dxa"/>
            </w:tcMar>
            <w:vAlign w:val="center"/>
          </w:tcPr>
          <w:p w14:paraId="0B42FDF4" w14:textId="77777777" w:rsidR="00C72D54" w:rsidRDefault="00000000">
            <w:pPr>
              <w:spacing w:after="0"/>
            </w:pPr>
            <w:r>
              <w:rPr>
                <w:rFonts w:ascii="Times New Roman" w:hAnsi="Times New Roman"/>
                <w:color w:val="000000"/>
                <w:sz w:val="24"/>
              </w:rPr>
              <w:t>44</w:t>
            </w:r>
          </w:p>
        </w:tc>
        <w:tc>
          <w:tcPr>
            <w:tcW w:w="3285" w:type="dxa"/>
            <w:tcMar>
              <w:top w:w="50" w:type="dxa"/>
              <w:left w:w="100" w:type="dxa"/>
            </w:tcMar>
            <w:vAlign w:val="center"/>
          </w:tcPr>
          <w:p w14:paraId="24154206" w14:textId="77777777" w:rsidR="00C72D54" w:rsidRDefault="00000000">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14:paraId="5E92A57D"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AE386ED" w14:textId="77777777" w:rsidR="00C72D54" w:rsidRDefault="00C72D54">
            <w:pPr>
              <w:spacing w:after="0"/>
              <w:ind w:left="135"/>
              <w:jc w:val="center"/>
            </w:pPr>
          </w:p>
        </w:tc>
        <w:tc>
          <w:tcPr>
            <w:tcW w:w="1597" w:type="dxa"/>
            <w:tcMar>
              <w:top w:w="50" w:type="dxa"/>
              <w:left w:w="100" w:type="dxa"/>
            </w:tcMar>
            <w:vAlign w:val="center"/>
          </w:tcPr>
          <w:p w14:paraId="45BBF5C2" w14:textId="77777777" w:rsidR="00C72D54" w:rsidRDefault="00C72D54">
            <w:pPr>
              <w:spacing w:after="0"/>
              <w:ind w:left="135"/>
              <w:jc w:val="center"/>
            </w:pPr>
          </w:p>
        </w:tc>
        <w:tc>
          <w:tcPr>
            <w:tcW w:w="1128" w:type="dxa"/>
            <w:tcMar>
              <w:top w:w="50" w:type="dxa"/>
              <w:left w:w="100" w:type="dxa"/>
            </w:tcMar>
            <w:vAlign w:val="center"/>
          </w:tcPr>
          <w:p w14:paraId="56CFEE24" w14:textId="77777777" w:rsidR="00C72D54" w:rsidRDefault="00C72D54">
            <w:pPr>
              <w:spacing w:after="0"/>
              <w:ind w:left="135"/>
            </w:pPr>
          </w:p>
        </w:tc>
        <w:tc>
          <w:tcPr>
            <w:tcW w:w="1943" w:type="dxa"/>
            <w:tcMar>
              <w:top w:w="50" w:type="dxa"/>
              <w:left w:w="100" w:type="dxa"/>
            </w:tcMar>
            <w:vAlign w:val="center"/>
          </w:tcPr>
          <w:p w14:paraId="01EFACAE" w14:textId="77777777" w:rsidR="00C72D54" w:rsidRDefault="00C72D54">
            <w:pPr>
              <w:spacing w:after="0"/>
              <w:ind w:left="135"/>
            </w:pPr>
          </w:p>
        </w:tc>
      </w:tr>
      <w:tr w:rsidR="00C72D54" w14:paraId="5FF46082" w14:textId="77777777">
        <w:trPr>
          <w:trHeight w:val="144"/>
          <w:tblCellSpacing w:w="0" w:type="dxa"/>
        </w:trPr>
        <w:tc>
          <w:tcPr>
            <w:tcW w:w="457" w:type="dxa"/>
            <w:tcMar>
              <w:top w:w="50" w:type="dxa"/>
              <w:left w:w="100" w:type="dxa"/>
            </w:tcMar>
            <w:vAlign w:val="center"/>
          </w:tcPr>
          <w:p w14:paraId="03AE986B" w14:textId="77777777" w:rsidR="00C72D54" w:rsidRDefault="00000000">
            <w:pPr>
              <w:spacing w:after="0"/>
            </w:pPr>
            <w:r>
              <w:rPr>
                <w:rFonts w:ascii="Times New Roman" w:hAnsi="Times New Roman"/>
                <w:color w:val="000000"/>
                <w:sz w:val="24"/>
              </w:rPr>
              <w:t>45</w:t>
            </w:r>
          </w:p>
        </w:tc>
        <w:tc>
          <w:tcPr>
            <w:tcW w:w="3285" w:type="dxa"/>
            <w:tcMar>
              <w:top w:w="50" w:type="dxa"/>
              <w:left w:w="100" w:type="dxa"/>
            </w:tcMar>
            <w:vAlign w:val="center"/>
          </w:tcPr>
          <w:p w14:paraId="5C19FCE3" w14:textId="77777777" w:rsidR="00C72D54" w:rsidRDefault="00000000">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6C077D42"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65D4349" w14:textId="77777777" w:rsidR="00C72D54" w:rsidRDefault="00C72D54">
            <w:pPr>
              <w:spacing w:after="0"/>
              <w:ind w:left="135"/>
              <w:jc w:val="center"/>
            </w:pPr>
          </w:p>
        </w:tc>
        <w:tc>
          <w:tcPr>
            <w:tcW w:w="1597" w:type="dxa"/>
            <w:tcMar>
              <w:top w:w="50" w:type="dxa"/>
              <w:left w:w="100" w:type="dxa"/>
            </w:tcMar>
            <w:vAlign w:val="center"/>
          </w:tcPr>
          <w:p w14:paraId="72EB4087" w14:textId="77777777" w:rsidR="00C72D54" w:rsidRDefault="00C72D54">
            <w:pPr>
              <w:spacing w:after="0"/>
              <w:ind w:left="135"/>
              <w:jc w:val="center"/>
            </w:pPr>
          </w:p>
        </w:tc>
        <w:tc>
          <w:tcPr>
            <w:tcW w:w="1128" w:type="dxa"/>
            <w:tcMar>
              <w:top w:w="50" w:type="dxa"/>
              <w:left w:w="100" w:type="dxa"/>
            </w:tcMar>
            <w:vAlign w:val="center"/>
          </w:tcPr>
          <w:p w14:paraId="4617625E" w14:textId="77777777" w:rsidR="00C72D54" w:rsidRDefault="00C72D54">
            <w:pPr>
              <w:spacing w:after="0"/>
              <w:ind w:left="135"/>
            </w:pPr>
          </w:p>
        </w:tc>
        <w:tc>
          <w:tcPr>
            <w:tcW w:w="1943" w:type="dxa"/>
            <w:tcMar>
              <w:top w:w="50" w:type="dxa"/>
              <w:left w:w="100" w:type="dxa"/>
            </w:tcMar>
            <w:vAlign w:val="center"/>
          </w:tcPr>
          <w:p w14:paraId="0A259C93" w14:textId="77777777" w:rsidR="00C72D54" w:rsidRDefault="00C72D54">
            <w:pPr>
              <w:spacing w:after="0"/>
              <w:ind w:left="135"/>
            </w:pPr>
          </w:p>
        </w:tc>
      </w:tr>
      <w:tr w:rsidR="00C72D54" w14:paraId="58346D01" w14:textId="77777777">
        <w:trPr>
          <w:trHeight w:val="144"/>
          <w:tblCellSpacing w:w="0" w:type="dxa"/>
        </w:trPr>
        <w:tc>
          <w:tcPr>
            <w:tcW w:w="457" w:type="dxa"/>
            <w:tcMar>
              <w:top w:w="50" w:type="dxa"/>
              <w:left w:w="100" w:type="dxa"/>
            </w:tcMar>
            <w:vAlign w:val="center"/>
          </w:tcPr>
          <w:p w14:paraId="3D274267" w14:textId="77777777" w:rsidR="00C72D54" w:rsidRDefault="00000000">
            <w:pPr>
              <w:spacing w:after="0"/>
            </w:pPr>
            <w:r>
              <w:rPr>
                <w:rFonts w:ascii="Times New Roman" w:hAnsi="Times New Roman"/>
                <w:color w:val="000000"/>
                <w:sz w:val="24"/>
              </w:rPr>
              <w:t>46</w:t>
            </w:r>
          </w:p>
        </w:tc>
        <w:tc>
          <w:tcPr>
            <w:tcW w:w="3285" w:type="dxa"/>
            <w:tcMar>
              <w:top w:w="50" w:type="dxa"/>
              <w:left w:w="100" w:type="dxa"/>
            </w:tcMar>
            <w:vAlign w:val="center"/>
          </w:tcPr>
          <w:p w14:paraId="262B47D4" w14:textId="77777777" w:rsidR="00C72D54" w:rsidRDefault="00000000">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656F64C2"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D795105" w14:textId="77777777" w:rsidR="00C72D54" w:rsidRDefault="00C72D54">
            <w:pPr>
              <w:spacing w:after="0"/>
              <w:ind w:left="135"/>
              <w:jc w:val="center"/>
            </w:pPr>
          </w:p>
        </w:tc>
        <w:tc>
          <w:tcPr>
            <w:tcW w:w="1597" w:type="dxa"/>
            <w:tcMar>
              <w:top w:w="50" w:type="dxa"/>
              <w:left w:w="100" w:type="dxa"/>
            </w:tcMar>
            <w:vAlign w:val="center"/>
          </w:tcPr>
          <w:p w14:paraId="32263842" w14:textId="77777777" w:rsidR="00C72D54" w:rsidRDefault="00C72D54">
            <w:pPr>
              <w:spacing w:after="0"/>
              <w:ind w:left="135"/>
              <w:jc w:val="center"/>
            </w:pPr>
          </w:p>
        </w:tc>
        <w:tc>
          <w:tcPr>
            <w:tcW w:w="1128" w:type="dxa"/>
            <w:tcMar>
              <w:top w:w="50" w:type="dxa"/>
              <w:left w:w="100" w:type="dxa"/>
            </w:tcMar>
            <w:vAlign w:val="center"/>
          </w:tcPr>
          <w:p w14:paraId="7F491729" w14:textId="77777777" w:rsidR="00C72D54" w:rsidRDefault="00C72D54">
            <w:pPr>
              <w:spacing w:after="0"/>
              <w:ind w:left="135"/>
            </w:pPr>
          </w:p>
        </w:tc>
        <w:tc>
          <w:tcPr>
            <w:tcW w:w="1943" w:type="dxa"/>
            <w:tcMar>
              <w:top w:w="50" w:type="dxa"/>
              <w:left w:w="100" w:type="dxa"/>
            </w:tcMar>
            <w:vAlign w:val="center"/>
          </w:tcPr>
          <w:p w14:paraId="320A8245" w14:textId="77777777" w:rsidR="00C72D54" w:rsidRDefault="00C72D54">
            <w:pPr>
              <w:spacing w:after="0"/>
              <w:ind w:left="135"/>
            </w:pPr>
          </w:p>
        </w:tc>
      </w:tr>
      <w:tr w:rsidR="00C72D54" w14:paraId="5672E551" w14:textId="77777777">
        <w:trPr>
          <w:trHeight w:val="144"/>
          <w:tblCellSpacing w:w="0" w:type="dxa"/>
        </w:trPr>
        <w:tc>
          <w:tcPr>
            <w:tcW w:w="457" w:type="dxa"/>
            <w:tcMar>
              <w:top w:w="50" w:type="dxa"/>
              <w:left w:w="100" w:type="dxa"/>
            </w:tcMar>
            <w:vAlign w:val="center"/>
          </w:tcPr>
          <w:p w14:paraId="6E469454" w14:textId="77777777" w:rsidR="00C72D54" w:rsidRDefault="00000000">
            <w:pPr>
              <w:spacing w:after="0"/>
            </w:pPr>
            <w:r>
              <w:rPr>
                <w:rFonts w:ascii="Times New Roman" w:hAnsi="Times New Roman"/>
                <w:color w:val="000000"/>
                <w:sz w:val="24"/>
              </w:rPr>
              <w:t>47</w:t>
            </w:r>
          </w:p>
        </w:tc>
        <w:tc>
          <w:tcPr>
            <w:tcW w:w="3285" w:type="dxa"/>
            <w:tcMar>
              <w:top w:w="50" w:type="dxa"/>
              <w:left w:w="100" w:type="dxa"/>
            </w:tcMar>
            <w:vAlign w:val="center"/>
          </w:tcPr>
          <w:p w14:paraId="24B559F8" w14:textId="77777777" w:rsidR="00C72D54" w:rsidRDefault="00000000">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5C4957E2"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4BD5C50" w14:textId="77777777" w:rsidR="00C72D54" w:rsidRDefault="00C72D54">
            <w:pPr>
              <w:spacing w:after="0"/>
              <w:ind w:left="135"/>
              <w:jc w:val="center"/>
            </w:pPr>
          </w:p>
        </w:tc>
        <w:tc>
          <w:tcPr>
            <w:tcW w:w="1597" w:type="dxa"/>
            <w:tcMar>
              <w:top w:w="50" w:type="dxa"/>
              <w:left w:w="100" w:type="dxa"/>
            </w:tcMar>
            <w:vAlign w:val="center"/>
          </w:tcPr>
          <w:p w14:paraId="6F8B090E" w14:textId="77777777" w:rsidR="00C72D54" w:rsidRDefault="00C72D54">
            <w:pPr>
              <w:spacing w:after="0"/>
              <w:ind w:left="135"/>
              <w:jc w:val="center"/>
            </w:pPr>
          </w:p>
        </w:tc>
        <w:tc>
          <w:tcPr>
            <w:tcW w:w="1128" w:type="dxa"/>
            <w:tcMar>
              <w:top w:w="50" w:type="dxa"/>
              <w:left w:w="100" w:type="dxa"/>
            </w:tcMar>
            <w:vAlign w:val="center"/>
          </w:tcPr>
          <w:p w14:paraId="43E74D6E" w14:textId="77777777" w:rsidR="00C72D54" w:rsidRDefault="00C72D54">
            <w:pPr>
              <w:spacing w:after="0"/>
              <w:ind w:left="135"/>
            </w:pPr>
          </w:p>
        </w:tc>
        <w:tc>
          <w:tcPr>
            <w:tcW w:w="1943" w:type="dxa"/>
            <w:tcMar>
              <w:top w:w="50" w:type="dxa"/>
              <w:left w:w="100" w:type="dxa"/>
            </w:tcMar>
            <w:vAlign w:val="center"/>
          </w:tcPr>
          <w:p w14:paraId="1B924BCE" w14:textId="77777777" w:rsidR="00C72D54" w:rsidRDefault="00C72D54">
            <w:pPr>
              <w:spacing w:after="0"/>
              <w:ind w:left="135"/>
            </w:pPr>
          </w:p>
        </w:tc>
      </w:tr>
      <w:tr w:rsidR="00C72D54" w14:paraId="1128342A" w14:textId="77777777">
        <w:trPr>
          <w:trHeight w:val="144"/>
          <w:tblCellSpacing w:w="0" w:type="dxa"/>
        </w:trPr>
        <w:tc>
          <w:tcPr>
            <w:tcW w:w="457" w:type="dxa"/>
            <w:tcMar>
              <w:top w:w="50" w:type="dxa"/>
              <w:left w:w="100" w:type="dxa"/>
            </w:tcMar>
            <w:vAlign w:val="center"/>
          </w:tcPr>
          <w:p w14:paraId="10D43935" w14:textId="77777777" w:rsidR="00C72D54" w:rsidRDefault="00000000">
            <w:pPr>
              <w:spacing w:after="0"/>
            </w:pPr>
            <w:r>
              <w:rPr>
                <w:rFonts w:ascii="Times New Roman" w:hAnsi="Times New Roman"/>
                <w:color w:val="000000"/>
                <w:sz w:val="24"/>
              </w:rPr>
              <w:t>48</w:t>
            </w:r>
          </w:p>
        </w:tc>
        <w:tc>
          <w:tcPr>
            <w:tcW w:w="3285" w:type="dxa"/>
            <w:tcMar>
              <w:top w:w="50" w:type="dxa"/>
              <w:left w:w="100" w:type="dxa"/>
            </w:tcMar>
            <w:vAlign w:val="center"/>
          </w:tcPr>
          <w:p w14:paraId="38A3657F" w14:textId="77777777" w:rsidR="00C72D54" w:rsidRDefault="00000000">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14:paraId="6F79784C"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2090089" w14:textId="77777777" w:rsidR="00C72D54" w:rsidRDefault="00C72D54">
            <w:pPr>
              <w:spacing w:after="0"/>
              <w:ind w:left="135"/>
              <w:jc w:val="center"/>
            </w:pPr>
          </w:p>
        </w:tc>
        <w:tc>
          <w:tcPr>
            <w:tcW w:w="1597" w:type="dxa"/>
            <w:tcMar>
              <w:top w:w="50" w:type="dxa"/>
              <w:left w:w="100" w:type="dxa"/>
            </w:tcMar>
            <w:vAlign w:val="center"/>
          </w:tcPr>
          <w:p w14:paraId="4E66443C" w14:textId="77777777" w:rsidR="00C72D54" w:rsidRDefault="00C72D54">
            <w:pPr>
              <w:spacing w:after="0"/>
              <w:ind w:left="135"/>
              <w:jc w:val="center"/>
            </w:pPr>
          </w:p>
        </w:tc>
        <w:tc>
          <w:tcPr>
            <w:tcW w:w="1128" w:type="dxa"/>
            <w:tcMar>
              <w:top w:w="50" w:type="dxa"/>
              <w:left w:w="100" w:type="dxa"/>
            </w:tcMar>
            <w:vAlign w:val="center"/>
          </w:tcPr>
          <w:p w14:paraId="4454A20A" w14:textId="77777777" w:rsidR="00C72D54" w:rsidRDefault="00C72D54">
            <w:pPr>
              <w:spacing w:after="0"/>
              <w:ind w:left="135"/>
            </w:pPr>
          </w:p>
        </w:tc>
        <w:tc>
          <w:tcPr>
            <w:tcW w:w="1943" w:type="dxa"/>
            <w:tcMar>
              <w:top w:w="50" w:type="dxa"/>
              <w:left w:w="100" w:type="dxa"/>
            </w:tcMar>
            <w:vAlign w:val="center"/>
          </w:tcPr>
          <w:p w14:paraId="7DD93737" w14:textId="77777777" w:rsidR="00C72D54" w:rsidRDefault="00C72D54">
            <w:pPr>
              <w:spacing w:after="0"/>
              <w:ind w:left="135"/>
            </w:pPr>
          </w:p>
        </w:tc>
      </w:tr>
      <w:tr w:rsidR="00C72D54" w14:paraId="5A9D3E9A" w14:textId="77777777">
        <w:trPr>
          <w:trHeight w:val="144"/>
          <w:tblCellSpacing w:w="0" w:type="dxa"/>
        </w:trPr>
        <w:tc>
          <w:tcPr>
            <w:tcW w:w="457" w:type="dxa"/>
            <w:tcMar>
              <w:top w:w="50" w:type="dxa"/>
              <w:left w:w="100" w:type="dxa"/>
            </w:tcMar>
            <w:vAlign w:val="center"/>
          </w:tcPr>
          <w:p w14:paraId="4E65FA69" w14:textId="77777777" w:rsidR="00C72D54" w:rsidRDefault="00000000">
            <w:pPr>
              <w:spacing w:after="0"/>
            </w:pPr>
            <w:r>
              <w:rPr>
                <w:rFonts w:ascii="Times New Roman" w:hAnsi="Times New Roman"/>
                <w:color w:val="000000"/>
                <w:sz w:val="24"/>
              </w:rPr>
              <w:t>49</w:t>
            </w:r>
          </w:p>
        </w:tc>
        <w:tc>
          <w:tcPr>
            <w:tcW w:w="3285" w:type="dxa"/>
            <w:tcMar>
              <w:top w:w="50" w:type="dxa"/>
              <w:left w:w="100" w:type="dxa"/>
            </w:tcMar>
            <w:vAlign w:val="center"/>
          </w:tcPr>
          <w:p w14:paraId="39446F1A" w14:textId="77777777" w:rsidR="00C72D54" w:rsidRDefault="00000000">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116713F0"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A748959" w14:textId="77777777" w:rsidR="00C72D54" w:rsidRDefault="00C72D54">
            <w:pPr>
              <w:spacing w:after="0"/>
              <w:ind w:left="135"/>
              <w:jc w:val="center"/>
            </w:pPr>
          </w:p>
        </w:tc>
        <w:tc>
          <w:tcPr>
            <w:tcW w:w="1597" w:type="dxa"/>
            <w:tcMar>
              <w:top w:w="50" w:type="dxa"/>
              <w:left w:w="100" w:type="dxa"/>
            </w:tcMar>
            <w:vAlign w:val="center"/>
          </w:tcPr>
          <w:p w14:paraId="23C5E6C9" w14:textId="77777777" w:rsidR="00C72D54" w:rsidRDefault="00C72D54">
            <w:pPr>
              <w:spacing w:after="0"/>
              <w:ind w:left="135"/>
              <w:jc w:val="center"/>
            </w:pPr>
          </w:p>
        </w:tc>
        <w:tc>
          <w:tcPr>
            <w:tcW w:w="1128" w:type="dxa"/>
            <w:tcMar>
              <w:top w:w="50" w:type="dxa"/>
              <w:left w:w="100" w:type="dxa"/>
            </w:tcMar>
            <w:vAlign w:val="center"/>
          </w:tcPr>
          <w:p w14:paraId="7A33837C" w14:textId="77777777" w:rsidR="00C72D54" w:rsidRDefault="00C72D54">
            <w:pPr>
              <w:spacing w:after="0"/>
              <w:ind w:left="135"/>
            </w:pPr>
          </w:p>
        </w:tc>
        <w:tc>
          <w:tcPr>
            <w:tcW w:w="1943" w:type="dxa"/>
            <w:tcMar>
              <w:top w:w="50" w:type="dxa"/>
              <w:left w:w="100" w:type="dxa"/>
            </w:tcMar>
            <w:vAlign w:val="center"/>
          </w:tcPr>
          <w:p w14:paraId="25481D6A" w14:textId="77777777" w:rsidR="00C72D54" w:rsidRDefault="00C72D54">
            <w:pPr>
              <w:spacing w:after="0"/>
              <w:ind w:left="135"/>
            </w:pPr>
          </w:p>
        </w:tc>
      </w:tr>
      <w:tr w:rsidR="00C72D54" w14:paraId="6FBEAFBD" w14:textId="77777777">
        <w:trPr>
          <w:trHeight w:val="144"/>
          <w:tblCellSpacing w:w="0" w:type="dxa"/>
        </w:trPr>
        <w:tc>
          <w:tcPr>
            <w:tcW w:w="457" w:type="dxa"/>
            <w:tcMar>
              <w:top w:w="50" w:type="dxa"/>
              <w:left w:w="100" w:type="dxa"/>
            </w:tcMar>
            <w:vAlign w:val="center"/>
          </w:tcPr>
          <w:p w14:paraId="5D7784A4" w14:textId="77777777" w:rsidR="00C72D54" w:rsidRDefault="00000000">
            <w:pPr>
              <w:spacing w:after="0"/>
            </w:pPr>
            <w:r>
              <w:rPr>
                <w:rFonts w:ascii="Times New Roman" w:hAnsi="Times New Roman"/>
                <w:color w:val="000000"/>
                <w:sz w:val="24"/>
              </w:rPr>
              <w:t>50</w:t>
            </w:r>
          </w:p>
        </w:tc>
        <w:tc>
          <w:tcPr>
            <w:tcW w:w="3285" w:type="dxa"/>
            <w:tcMar>
              <w:top w:w="50" w:type="dxa"/>
              <w:left w:w="100" w:type="dxa"/>
            </w:tcMar>
            <w:vAlign w:val="center"/>
          </w:tcPr>
          <w:p w14:paraId="4D287A98" w14:textId="77777777" w:rsidR="00C72D54" w:rsidRDefault="00000000">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14:paraId="24F3EC17"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CB50426" w14:textId="77777777" w:rsidR="00C72D54" w:rsidRDefault="00C72D54">
            <w:pPr>
              <w:spacing w:after="0"/>
              <w:ind w:left="135"/>
              <w:jc w:val="center"/>
            </w:pPr>
          </w:p>
        </w:tc>
        <w:tc>
          <w:tcPr>
            <w:tcW w:w="1597" w:type="dxa"/>
            <w:tcMar>
              <w:top w:w="50" w:type="dxa"/>
              <w:left w:w="100" w:type="dxa"/>
            </w:tcMar>
            <w:vAlign w:val="center"/>
          </w:tcPr>
          <w:p w14:paraId="076CFED3" w14:textId="77777777" w:rsidR="00C72D54" w:rsidRDefault="00C72D54">
            <w:pPr>
              <w:spacing w:after="0"/>
              <w:ind w:left="135"/>
              <w:jc w:val="center"/>
            </w:pPr>
          </w:p>
        </w:tc>
        <w:tc>
          <w:tcPr>
            <w:tcW w:w="1128" w:type="dxa"/>
            <w:tcMar>
              <w:top w:w="50" w:type="dxa"/>
              <w:left w:w="100" w:type="dxa"/>
            </w:tcMar>
            <w:vAlign w:val="center"/>
          </w:tcPr>
          <w:p w14:paraId="7B789008" w14:textId="77777777" w:rsidR="00C72D54" w:rsidRDefault="00C72D54">
            <w:pPr>
              <w:spacing w:after="0"/>
              <w:ind w:left="135"/>
            </w:pPr>
          </w:p>
        </w:tc>
        <w:tc>
          <w:tcPr>
            <w:tcW w:w="1943" w:type="dxa"/>
            <w:tcMar>
              <w:top w:w="50" w:type="dxa"/>
              <w:left w:w="100" w:type="dxa"/>
            </w:tcMar>
            <w:vAlign w:val="center"/>
          </w:tcPr>
          <w:p w14:paraId="5B3A89A0" w14:textId="77777777" w:rsidR="00C72D54" w:rsidRDefault="00C72D54">
            <w:pPr>
              <w:spacing w:after="0"/>
              <w:ind w:left="135"/>
            </w:pPr>
          </w:p>
        </w:tc>
      </w:tr>
      <w:tr w:rsidR="00C72D54" w14:paraId="3FB65E0F" w14:textId="77777777">
        <w:trPr>
          <w:trHeight w:val="144"/>
          <w:tblCellSpacing w:w="0" w:type="dxa"/>
        </w:trPr>
        <w:tc>
          <w:tcPr>
            <w:tcW w:w="457" w:type="dxa"/>
            <w:tcMar>
              <w:top w:w="50" w:type="dxa"/>
              <w:left w:w="100" w:type="dxa"/>
            </w:tcMar>
            <w:vAlign w:val="center"/>
          </w:tcPr>
          <w:p w14:paraId="0168E617" w14:textId="77777777" w:rsidR="00C72D54" w:rsidRDefault="00000000">
            <w:pPr>
              <w:spacing w:after="0"/>
            </w:pPr>
            <w:r>
              <w:rPr>
                <w:rFonts w:ascii="Times New Roman" w:hAnsi="Times New Roman"/>
                <w:color w:val="000000"/>
                <w:sz w:val="24"/>
              </w:rPr>
              <w:t>51</w:t>
            </w:r>
          </w:p>
        </w:tc>
        <w:tc>
          <w:tcPr>
            <w:tcW w:w="3285" w:type="dxa"/>
            <w:tcMar>
              <w:top w:w="50" w:type="dxa"/>
              <w:left w:w="100" w:type="dxa"/>
            </w:tcMar>
            <w:vAlign w:val="center"/>
          </w:tcPr>
          <w:p w14:paraId="304FC0B8" w14:textId="77777777" w:rsidR="00C72D54" w:rsidRDefault="00000000">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7EA12DCE"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86730D0" w14:textId="77777777" w:rsidR="00C72D54" w:rsidRDefault="00C72D54">
            <w:pPr>
              <w:spacing w:after="0"/>
              <w:ind w:left="135"/>
              <w:jc w:val="center"/>
            </w:pPr>
          </w:p>
        </w:tc>
        <w:tc>
          <w:tcPr>
            <w:tcW w:w="1597" w:type="dxa"/>
            <w:tcMar>
              <w:top w:w="50" w:type="dxa"/>
              <w:left w:w="100" w:type="dxa"/>
            </w:tcMar>
            <w:vAlign w:val="center"/>
          </w:tcPr>
          <w:p w14:paraId="79C845E5" w14:textId="77777777" w:rsidR="00C72D54" w:rsidRDefault="00C72D54">
            <w:pPr>
              <w:spacing w:after="0"/>
              <w:ind w:left="135"/>
              <w:jc w:val="center"/>
            </w:pPr>
          </w:p>
        </w:tc>
        <w:tc>
          <w:tcPr>
            <w:tcW w:w="1128" w:type="dxa"/>
            <w:tcMar>
              <w:top w:w="50" w:type="dxa"/>
              <w:left w:w="100" w:type="dxa"/>
            </w:tcMar>
            <w:vAlign w:val="center"/>
          </w:tcPr>
          <w:p w14:paraId="132E5416" w14:textId="77777777" w:rsidR="00C72D54" w:rsidRDefault="00C72D54">
            <w:pPr>
              <w:spacing w:after="0"/>
              <w:ind w:left="135"/>
            </w:pPr>
          </w:p>
        </w:tc>
        <w:tc>
          <w:tcPr>
            <w:tcW w:w="1943" w:type="dxa"/>
            <w:tcMar>
              <w:top w:w="50" w:type="dxa"/>
              <w:left w:w="100" w:type="dxa"/>
            </w:tcMar>
            <w:vAlign w:val="center"/>
          </w:tcPr>
          <w:p w14:paraId="735C8710" w14:textId="77777777" w:rsidR="00C72D54" w:rsidRDefault="00C72D54">
            <w:pPr>
              <w:spacing w:after="0"/>
              <w:ind w:left="135"/>
            </w:pPr>
          </w:p>
        </w:tc>
      </w:tr>
      <w:tr w:rsidR="00C72D54" w14:paraId="3E784E4E" w14:textId="77777777">
        <w:trPr>
          <w:trHeight w:val="144"/>
          <w:tblCellSpacing w:w="0" w:type="dxa"/>
        </w:trPr>
        <w:tc>
          <w:tcPr>
            <w:tcW w:w="457" w:type="dxa"/>
            <w:tcMar>
              <w:top w:w="50" w:type="dxa"/>
              <w:left w:w="100" w:type="dxa"/>
            </w:tcMar>
            <w:vAlign w:val="center"/>
          </w:tcPr>
          <w:p w14:paraId="524338FE" w14:textId="77777777" w:rsidR="00C72D54" w:rsidRDefault="00000000">
            <w:pPr>
              <w:spacing w:after="0"/>
            </w:pPr>
            <w:r>
              <w:rPr>
                <w:rFonts w:ascii="Times New Roman" w:hAnsi="Times New Roman"/>
                <w:color w:val="000000"/>
                <w:sz w:val="24"/>
              </w:rPr>
              <w:t>52</w:t>
            </w:r>
          </w:p>
        </w:tc>
        <w:tc>
          <w:tcPr>
            <w:tcW w:w="3285" w:type="dxa"/>
            <w:tcMar>
              <w:top w:w="50" w:type="dxa"/>
              <w:left w:w="100" w:type="dxa"/>
            </w:tcMar>
            <w:vAlign w:val="center"/>
          </w:tcPr>
          <w:p w14:paraId="77EE566A" w14:textId="77777777" w:rsidR="00C72D54" w:rsidRDefault="00000000">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0D76212A"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7E2F717" w14:textId="77777777" w:rsidR="00C72D54" w:rsidRDefault="00C72D54">
            <w:pPr>
              <w:spacing w:after="0"/>
              <w:ind w:left="135"/>
              <w:jc w:val="center"/>
            </w:pPr>
          </w:p>
        </w:tc>
        <w:tc>
          <w:tcPr>
            <w:tcW w:w="1597" w:type="dxa"/>
            <w:tcMar>
              <w:top w:w="50" w:type="dxa"/>
              <w:left w:w="100" w:type="dxa"/>
            </w:tcMar>
            <w:vAlign w:val="center"/>
          </w:tcPr>
          <w:p w14:paraId="292DF4FD" w14:textId="77777777" w:rsidR="00C72D54" w:rsidRDefault="00C72D54">
            <w:pPr>
              <w:spacing w:after="0"/>
              <w:ind w:left="135"/>
              <w:jc w:val="center"/>
            </w:pPr>
          </w:p>
        </w:tc>
        <w:tc>
          <w:tcPr>
            <w:tcW w:w="1128" w:type="dxa"/>
            <w:tcMar>
              <w:top w:w="50" w:type="dxa"/>
              <w:left w:w="100" w:type="dxa"/>
            </w:tcMar>
            <w:vAlign w:val="center"/>
          </w:tcPr>
          <w:p w14:paraId="631C5A43" w14:textId="77777777" w:rsidR="00C72D54" w:rsidRDefault="00C72D54">
            <w:pPr>
              <w:spacing w:after="0"/>
              <w:ind w:left="135"/>
            </w:pPr>
          </w:p>
        </w:tc>
        <w:tc>
          <w:tcPr>
            <w:tcW w:w="1943" w:type="dxa"/>
            <w:tcMar>
              <w:top w:w="50" w:type="dxa"/>
              <w:left w:w="100" w:type="dxa"/>
            </w:tcMar>
            <w:vAlign w:val="center"/>
          </w:tcPr>
          <w:p w14:paraId="51BF99B3" w14:textId="77777777" w:rsidR="00C72D54" w:rsidRDefault="00C72D54">
            <w:pPr>
              <w:spacing w:after="0"/>
              <w:ind w:left="135"/>
            </w:pPr>
          </w:p>
        </w:tc>
      </w:tr>
      <w:tr w:rsidR="00C72D54" w14:paraId="43AA83A2" w14:textId="77777777">
        <w:trPr>
          <w:trHeight w:val="144"/>
          <w:tblCellSpacing w:w="0" w:type="dxa"/>
        </w:trPr>
        <w:tc>
          <w:tcPr>
            <w:tcW w:w="457" w:type="dxa"/>
            <w:tcMar>
              <w:top w:w="50" w:type="dxa"/>
              <w:left w:w="100" w:type="dxa"/>
            </w:tcMar>
            <w:vAlign w:val="center"/>
          </w:tcPr>
          <w:p w14:paraId="2860DDDB" w14:textId="77777777" w:rsidR="00C72D54" w:rsidRDefault="00000000">
            <w:pPr>
              <w:spacing w:after="0"/>
            </w:pPr>
            <w:r>
              <w:rPr>
                <w:rFonts w:ascii="Times New Roman" w:hAnsi="Times New Roman"/>
                <w:color w:val="000000"/>
                <w:sz w:val="24"/>
              </w:rPr>
              <w:t>53</w:t>
            </w:r>
          </w:p>
        </w:tc>
        <w:tc>
          <w:tcPr>
            <w:tcW w:w="3285" w:type="dxa"/>
            <w:tcMar>
              <w:top w:w="50" w:type="dxa"/>
              <w:left w:w="100" w:type="dxa"/>
            </w:tcMar>
            <w:vAlign w:val="center"/>
          </w:tcPr>
          <w:p w14:paraId="272BD408" w14:textId="77777777" w:rsidR="00C72D54" w:rsidRDefault="00000000">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5771F698"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A0E0E31" w14:textId="77777777" w:rsidR="00C72D54" w:rsidRDefault="00C72D54">
            <w:pPr>
              <w:spacing w:after="0"/>
              <w:ind w:left="135"/>
              <w:jc w:val="center"/>
            </w:pPr>
          </w:p>
        </w:tc>
        <w:tc>
          <w:tcPr>
            <w:tcW w:w="1597" w:type="dxa"/>
            <w:tcMar>
              <w:top w:w="50" w:type="dxa"/>
              <w:left w:w="100" w:type="dxa"/>
            </w:tcMar>
            <w:vAlign w:val="center"/>
          </w:tcPr>
          <w:p w14:paraId="18435A00" w14:textId="77777777" w:rsidR="00C72D54" w:rsidRDefault="00C72D54">
            <w:pPr>
              <w:spacing w:after="0"/>
              <w:ind w:left="135"/>
              <w:jc w:val="center"/>
            </w:pPr>
          </w:p>
        </w:tc>
        <w:tc>
          <w:tcPr>
            <w:tcW w:w="1128" w:type="dxa"/>
            <w:tcMar>
              <w:top w:w="50" w:type="dxa"/>
              <w:left w:w="100" w:type="dxa"/>
            </w:tcMar>
            <w:vAlign w:val="center"/>
          </w:tcPr>
          <w:p w14:paraId="6AE07090" w14:textId="77777777" w:rsidR="00C72D54" w:rsidRDefault="00C72D54">
            <w:pPr>
              <w:spacing w:after="0"/>
              <w:ind w:left="135"/>
            </w:pPr>
          </w:p>
        </w:tc>
        <w:tc>
          <w:tcPr>
            <w:tcW w:w="1943" w:type="dxa"/>
            <w:tcMar>
              <w:top w:w="50" w:type="dxa"/>
              <w:left w:w="100" w:type="dxa"/>
            </w:tcMar>
            <w:vAlign w:val="center"/>
          </w:tcPr>
          <w:p w14:paraId="3F4B37DA" w14:textId="77777777" w:rsidR="00C72D54" w:rsidRDefault="00C72D54">
            <w:pPr>
              <w:spacing w:after="0"/>
              <w:ind w:left="135"/>
            </w:pPr>
          </w:p>
        </w:tc>
      </w:tr>
      <w:tr w:rsidR="00C72D54" w14:paraId="4C3F3B49" w14:textId="77777777">
        <w:trPr>
          <w:trHeight w:val="144"/>
          <w:tblCellSpacing w:w="0" w:type="dxa"/>
        </w:trPr>
        <w:tc>
          <w:tcPr>
            <w:tcW w:w="457" w:type="dxa"/>
            <w:tcMar>
              <w:top w:w="50" w:type="dxa"/>
              <w:left w:w="100" w:type="dxa"/>
            </w:tcMar>
            <w:vAlign w:val="center"/>
          </w:tcPr>
          <w:p w14:paraId="7F88A4BB" w14:textId="77777777" w:rsidR="00C72D54" w:rsidRDefault="00000000">
            <w:pPr>
              <w:spacing w:after="0"/>
            </w:pPr>
            <w:r>
              <w:rPr>
                <w:rFonts w:ascii="Times New Roman" w:hAnsi="Times New Roman"/>
                <w:color w:val="000000"/>
                <w:sz w:val="24"/>
              </w:rPr>
              <w:t>54</w:t>
            </w:r>
          </w:p>
        </w:tc>
        <w:tc>
          <w:tcPr>
            <w:tcW w:w="3285" w:type="dxa"/>
            <w:tcMar>
              <w:top w:w="50" w:type="dxa"/>
              <w:left w:w="100" w:type="dxa"/>
            </w:tcMar>
            <w:vAlign w:val="center"/>
          </w:tcPr>
          <w:p w14:paraId="382493B1" w14:textId="77777777" w:rsidR="00C72D54" w:rsidRDefault="00000000">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14:paraId="6E42CD95"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3D5B6A2" w14:textId="77777777" w:rsidR="00C72D54" w:rsidRDefault="00C72D54">
            <w:pPr>
              <w:spacing w:after="0"/>
              <w:ind w:left="135"/>
              <w:jc w:val="center"/>
            </w:pPr>
          </w:p>
        </w:tc>
        <w:tc>
          <w:tcPr>
            <w:tcW w:w="1597" w:type="dxa"/>
            <w:tcMar>
              <w:top w:w="50" w:type="dxa"/>
              <w:left w:w="100" w:type="dxa"/>
            </w:tcMar>
            <w:vAlign w:val="center"/>
          </w:tcPr>
          <w:p w14:paraId="08CC0EBD" w14:textId="77777777" w:rsidR="00C72D54" w:rsidRDefault="00C72D54">
            <w:pPr>
              <w:spacing w:after="0"/>
              <w:ind w:left="135"/>
              <w:jc w:val="center"/>
            </w:pPr>
          </w:p>
        </w:tc>
        <w:tc>
          <w:tcPr>
            <w:tcW w:w="1128" w:type="dxa"/>
            <w:tcMar>
              <w:top w:w="50" w:type="dxa"/>
              <w:left w:w="100" w:type="dxa"/>
            </w:tcMar>
            <w:vAlign w:val="center"/>
          </w:tcPr>
          <w:p w14:paraId="175E30BE" w14:textId="77777777" w:rsidR="00C72D54" w:rsidRDefault="00C72D54">
            <w:pPr>
              <w:spacing w:after="0"/>
              <w:ind w:left="135"/>
            </w:pPr>
          </w:p>
        </w:tc>
        <w:tc>
          <w:tcPr>
            <w:tcW w:w="1943" w:type="dxa"/>
            <w:tcMar>
              <w:top w:w="50" w:type="dxa"/>
              <w:left w:w="100" w:type="dxa"/>
            </w:tcMar>
            <w:vAlign w:val="center"/>
          </w:tcPr>
          <w:p w14:paraId="1380B8D3" w14:textId="77777777" w:rsidR="00C72D54" w:rsidRDefault="00C72D54">
            <w:pPr>
              <w:spacing w:after="0"/>
              <w:ind w:left="135"/>
            </w:pPr>
          </w:p>
        </w:tc>
      </w:tr>
      <w:tr w:rsidR="00C72D54" w14:paraId="1CE2AAE2" w14:textId="77777777">
        <w:trPr>
          <w:trHeight w:val="144"/>
          <w:tblCellSpacing w:w="0" w:type="dxa"/>
        </w:trPr>
        <w:tc>
          <w:tcPr>
            <w:tcW w:w="457" w:type="dxa"/>
            <w:tcMar>
              <w:top w:w="50" w:type="dxa"/>
              <w:left w:w="100" w:type="dxa"/>
            </w:tcMar>
            <w:vAlign w:val="center"/>
          </w:tcPr>
          <w:p w14:paraId="30D2480C" w14:textId="77777777" w:rsidR="00C72D54" w:rsidRDefault="00000000">
            <w:pPr>
              <w:spacing w:after="0"/>
            </w:pPr>
            <w:r>
              <w:rPr>
                <w:rFonts w:ascii="Times New Roman" w:hAnsi="Times New Roman"/>
                <w:color w:val="000000"/>
                <w:sz w:val="24"/>
              </w:rPr>
              <w:t>55</w:t>
            </w:r>
          </w:p>
        </w:tc>
        <w:tc>
          <w:tcPr>
            <w:tcW w:w="3285" w:type="dxa"/>
            <w:tcMar>
              <w:top w:w="50" w:type="dxa"/>
              <w:left w:w="100" w:type="dxa"/>
            </w:tcMar>
            <w:vAlign w:val="center"/>
          </w:tcPr>
          <w:p w14:paraId="0E22B6C0" w14:textId="77777777" w:rsidR="00C72D54" w:rsidRDefault="00000000">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14:paraId="64C994AD"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459A224" w14:textId="77777777" w:rsidR="00C72D54" w:rsidRDefault="00C72D54">
            <w:pPr>
              <w:spacing w:after="0"/>
              <w:ind w:left="135"/>
              <w:jc w:val="center"/>
            </w:pPr>
          </w:p>
        </w:tc>
        <w:tc>
          <w:tcPr>
            <w:tcW w:w="1597" w:type="dxa"/>
            <w:tcMar>
              <w:top w:w="50" w:type="dxa"/>
              <w:left w:w="100" w:type="dxa"/>
            </w:tcMar>
            <w:vAlign w:val="center"/>
          </w:tcPr>
          <w:p w14:paraId="1DAE0B22" w14:textId="77777777" w:rsidR="00C72D54" w:rsidRDefault="00C72D54">
            <w:pPr>
              <w:spacing w:after="0"/>
              <w:ind w:left="135"/>
              <w:jc w:val="center"/>
            </w:pPr>
          </w:p>
        </w:tc>
        <w:tc>
          <w:tcPr>
            <w:tcW w:w="1128" w:type="dxa"/>
            <w:tcMar>
              <w:top w:w="50" w:type="dxa"/>
              <w:left w:w="100" w:type="dxa"/>
            </w:tcMar>
            <w:vAlign w:val="center"/>
          </w:tcPr>
          <w:p w14:paraId="38EDD8D7" w14:textId="77777777" w:rsidR="00C72D54" w:rsidRDefault="00C72D54">
            <w:pPr>
              <w:spacing w:after="0"/>
              <w:ind w:left="135"/>
            </w:pPr>
          </w:p>
        </w:tc>
        <w:tc>
          <w:tcPr>
            <w:tcW w:w="1943" w:type="dxa"/>
            <w:tcMar>
              <w:top w:w="50" w:type="dxa"/>
              <w:left w:w="100" w:type="dxa"/>
            </w:tcMar>
            <w:vAlign w:val="center"/>
          </w:tcPr>
          <w:p w14:paraId="17A48082" w14:textId="77777777" w:rsidR="00C72D54" w:rsidRDefault="00C72D54">
            <w:pPr>
              <w:spacing w:after="0"/>
              <w:ind w:left="135"/>
            </w:pPr>
          </w:p>
        </w:tc>
      </w:tr>
      <w:tr w:rsidR="00C72D54" w14:paraId="0A14BBF1" w14:textId="77777777">
        <w:trPr>
          <w:trHeight w:val="144"/>
          <w:tblCellSpacing w:w="0" w:type="dxa"/>
        </w:trPr>
        <w:tc>
          <w:tcPr>
            <w:tcW w:w="457" w:type="dxa"/>
            <w:tcMar>
              <w:top w:w="50" w:type="dxa"/>
              <w:left w:w="100" w:type="dxa"/>
            </w:tcMar>
            <w:vAlign w:val="center"/>
          </w:tcPr>
          <w:p w14:paraId="3EC267A9" w14:textId="77777777" w:rsidR="00C72D54" w:rsidRDefault="00000000">
            <w:pPr>
              <w:spacing w:after="0"/>
            </w:pPr>
            <w:r>
              <w:rPr>
                <w:rFonts w:ascii="Times New Roman" w:hAnsi="Times New Roman"/>
                <w:color w:val="000000"/>
                <w:sz w:val="24"/>
              </w:rPr>
              <w:t>56</w:t>
            </w:r>
          </w:p>
        </w:tc>
        <w:tc>
          <w:tcPr>
            <w:tcW w:w="3285" w:type="dxa"/>
            <w:tcMar>
              <w:top w:w="50" w:type="dxa"/>
              <w:left w:w="100" w:type="dxa"/>
            </w:tcMar>
            <w:vAlign w:val="center"/>
          </w:tcPr>
          <w:p w14:paraId="430F83C7" w14:textId="77777777" w:rsidR="00C72D54" w:rsidRDefault="00000000">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453F4AC6"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82473D5" w14:textId="77777777" w:rsidR="00C72D54" w:rsidRDefault="00C72D54">
            <w:pPr>
              <w:spacing w:after="0"/>
              <w:ind w:left="135"/>
              <w:jc w:val="center"/>
            </w:pPr>
          </w:p>
        </w:tc>
        <w:tc>
          <w:tcPr>
            <w:tcW w:w="1597" w:type="dxa"/>
            <w:tcMar>
              <w:top w:w="50" w:type="dxa"/>
              <w:left w:w="100" w:type="dxa"/>
            </w:tcMar>
            <w:vAlign w:val="center"/>
          </w:tcPr>
          <w:p w14:paraId="197C8D6B" w14:textId="77777777" w:rsidR="00C72D54" w:rsidRDefault="00C72D54">
            <w:pPr>
              <w:spacing w:after="0"/>
              <w:ind w:left="135"/>
              <w:jc w:val="center"/>
            </w:pPr>
          </w:p>
        </w:tc>
        <w:tc>
          <w:tcPr>
            <w:tcW w:w="1128" w:type="dxa"/>
            <w:tcMar>
              <w:top w:w="50" w:type="dxa"/>
              <w:left w:w="100" w:type="dxa"/>
            </w:tcMar>
            <w:vAlign w:val="center"/>
          </w:tcPr>
          <w:p w14:paraId="5A4A0FF2" w14:textId="77777777" w:rsidR="00C72D54" w:rsidRDefault="00C72D54">
            <w:pPr>
              <w:spacing w:after="0"/>
              <w:ind w:left="135"/>
            </w:pPr>
          </w:p>
        </w:tc>
        <w:tc>
          <w:tcPr>
            <w:tcW w:w="1943" w:type="dxa"/>
            <w:tcMar>
              <w:top w:w="50" w:type="dxa"/>
              <w:left w:w="100" w:type="dxa"/>
            </w:tcMar>
            <w:vAlign w:val="center"/>
          </w:tcPr>
          <w:p w14:paraId="66529B17" w14:textId="77777777" w:rsidR="00C72D54" w:rsidRDefault="00C72D54">
            <w:pPr>
              <w:spacing w:after="0"/>
              <w:ind w:left="135"/>
            </w:pPr>
          </w:p>
        </w:tc>
      </w:tr>
      <w:tr w:rsidR="00C72D54" w14:paraId="4789ABE4" w14:textId="77777777">
        <w:trPr>
          <w:trHeight w:val="144"/>
          <w:tblCellSpacing w:w="0" w:type="dxa"/>
        </w:trPr>
        <w:tc>
          <w:tcPr>
            <w:tcW w:w="457" w:type="dxa"/>
            <w:tcMar>
              <w:top w:w="50" w:type="dxa"/>
              <w:left w:w="100" w:type="dxa"/>
            </w:tcMar>
            <w:vAlign w:val="center"/>
          </w:tcPr>
          <w:p w14:paraId="587AC652" w14:textId="77777777" w:rsidR="00C72D54" w:rsidRDefault="00000000">
            <w:pPr>
              <w:spacing w:after="0"/>
            </w:pPr>
            <w:r>
              <w:rPr>
                <w:rFonts w:ascii="Times New Roman" w:hAnsi="Times New Roman"/>
                <w:color w:val="000000"/>
                <w:sz w:val="24"/>
              </w:rPr>
              <w:t>57</w:t>
            </w:r>
          </w:p>
        </w:tc>
        <w:tc>
          <w:tcPr>
            <w:tcW w:w="3285" w:type="dxa"/>
            <w:tcMar>
              <w:top w:w="50" w:type="dxa"/>
              <w:left w:w="100" w:type="dxa"/>
            </w:tcMar>
            <w:vAlign w:val="center"/>
          </w:tcPr>
          <w:p w14:paraId="79171359" w14:textId="77777777" w:rsidR="00C72D54" w:rsidRDefault="00000000">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054E3C31"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567C4D9" w14:textId="77777777" w:rsidR="00C72D54" w:rsidRDefault="00C72D54">
            <w:pPr>
              <w:spacing w:after="0"/>
              <w:ind w:left="135"/>
              <w:jc w:val="center"/>
            </w:pPr>
          </w:p>
        </w:tc>
        <w:tc>
          <w:tcPr>
            <w:tcW w:w="1597" w:type="dxa"/>
            <w:tcMar>
              <w:top w:w="50" w:type="dxa"/>
              <w:left w:w="100" w:type="dxa"/>
            </w:tcMar>
            <w:vAlign w:val="center"/>
          </w:tcPr>
          <w:p w14:paraId="18F77048" w14:textId="77777777" w:rsidR="00C72D54" w:rsidRDefault="00C72D54">
            <w:pPr>
              <w:spacing w:after="0"/>
              <w:ind w:left="135"/>
              <w:jc w:val="center"/>
            </w:pPr>
          </w:p>
        </w:tc>
        <w:tc>
          <w:tcPr>
            <w:tcW w:w="1128" w:type="dxa"/>
            <w:tcMar>
              <w:top w:w="50" w:type="dxa"/>
              <w:left w:w="100" w:type="dxa"/>
            </w:tcMar>
            <w:vAlign w:val="center"/>
          </w:tcPr>
          <w:p w14:paraId="679B3D84" w14:textId="77777777" w:rsidR="00C72D54" w:rsidRDefault="00C72D54">
            <w:pPr>
              <w:spacing w:after="0"/>
              <w:ind w:left="135"/>
            </w:pPr>
          </w:p>
        </w:tc>
        <w:tc>
          <w:tcPr>
            <w:tcW w:w="1943" w:type="dxa"/>
            <w:tcMar>
              <w:top w:w="50" w:type="dxa"/>
              <w:left w:w="100" w:type="dxa"/>
            </w:tcMar>
            <w:vAlign w:val="center"/>
          </w:tcPr>
          <w:p w14:paraId="4993D61B" w14:textId="77777777" w:rsidR="00C72D54" w:rsidRDefault="00C72D54">
            <w:pPr>
              <w:spacing w:after="0"/>
              <w:ind w:left="135"/>
            </w:pPr>
          </w:p>
        </w:tc>
      </w:tr>
      <w:tr w:rsidR="00C72D54" w14:paraId="044F7D96" w14:textId="77777777">
        <w:trPr>
          <w:trHeight w:val="144"/>
          <w:tblCellSpacing w:w="0" w:type="dxa"/>
        </w:trPr>
        <w:tc>
          <w:tcPr>
            <w:tcW w:w="457" w:type="dxa"/>
            <w:tcMar>
              <w:top w:w="50" w:type="dxa"/>
              <w:left w:w="100" w:type="dxa"/>
            </w:tcMar>
            <w:vAlign w:val="center"/>
          </w:tcPr>
          <w:p w14:paraId="07941AC1" w14:textId="77777777" w:rsidR="00C72D54" w:rsidRDefault="00000000">
            <w:pPr>
              <w:spacing w:after="0"/>
            </w:pPr>
            <w:r>
              <w:rPr>
                <w:rFonts w:ascii="Times New Roman" w:hAnsi="Times New Roman"/>
                <w:color w:val="000000"/>
                <w:sz w:val="24"/>
              </w:rPr>
              <w:t>58</w:t>
            </w:r>
          </w:p>
        </w:tc>
        <w:tc>
          <w:tcPr>
            <w:tcW w:w="3285" w:type="dxa"/>
            <w:tcMar>
              <w:top w:w="50" w:type="dxa"/>
              <w:left w:w="100" w:type="dxa"/>
            </w:tcMar>
            <w:vAlign w:val="center"/>
          </w:tcPr>
          <w:p w14:paraId="57D3182E" w14:textId="77777777" w:rsidR="00C72D54" w:rsidRDefault="00000000">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58539425"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9673DD0" w14:textId="77777777" w:rsidR="00C72D54" w:rsidRDefault="00C72D54">
            <w:pPr>
              <w:spacing w:after="0"/>
              <w:ind w:left="135"/>
              <w:jc w:val="center"/>
            </w:pPr>
          </w:p>
        </w:tc>
        <w:tc>
          <w:tcPr>
            <w:tcW w:w="1597" w:type="dxa"/>
            <w:tcMar>
              <w:top w:w="50" w:type="dxa"/>
              <w:left w:w="100" w:type="dxa"/>
            </w:tcMar>
            <w:vAlign w:val="center"/>
          </w:tcPr>
          <w:p w14:paraId="28BB1D65" w14:textId="77777777" w:rsidR="00C72D54" w:rsidRDefault="00C72D54">
            <w:pPr>
              <w:spacing w:after="0"/>
              <w:ind w:left="135"/>
              <w:jc w:val="center"/>
            </w:pPr>
          </w:p>
        </w:tc>
        <w:tc>
          <w:tcPr>
            <w:tcW w:w="1128" w:type="dxa"/>
            <w:tcMar>
              <w:top w:w="50" w:type="dxa"/>
              <w:left w:w="100" w:type="dxa"/>
            </w:tcMar>
            <w:vAlign w:val="center"/>
          </w:tcPr>
          <w:p w14:paraId="2D637473" w14:textId="77777777" w:rsidR="00C72D54" w:rsidRDefault="00C72D54">
            <w:pPr>
              <w:spacing w:after="0"/>
              <w:ind w:left="135"/>
            </w:pPr>
          </w:p>
        </w:tc>
        <w:tc>
          <w:tcPr>
            <w:tcW w:w="1943" w:type="dxa"/>
            <w:tcMar>
              <w:top w:w="50" w:type="dxa"/>
              <w:left w:w="100" w:type="dxa"/>
            </w:tcMar>
            <w:vAlign w:val="center"/>
          </w:tcPr>
          <w:p w14:paraId="5B772190" w14:textId="77777777" w:rsidR="00C72D54" w:rsidRDefault="00C72D54">
            <w:pPr>
              <w:spacing w:after="0"/>
              <w:ind w:left="135"/>
            </w:pPr>
          </w:p>
        </w:tc>
      </w:tr>
      <w:tr w:rsidR="00C72D54" w14:paraId="51A02520" w14:textId="77777777">
        <w:trPr>
          <w:trHeight w:val="144"/>
          <w:tblCellSpacing w:w="0" w:type="dxa"/>
        </w:trPr>
        <w:tc>
          <w:tcPr>
            <w:tcW w:w="457" w:type="dxa"/>
            <w:tcMar>
              <w:top w:w="50" w:type="dxa"/>
              <w:left w:w="100" w:type="dxa"/>
            </w:tcMar>
            <w:vAlign w:val="center"/>
          </w:tcPr>
          <w:p w14:paraId="7891A906" w14:textId="77777777" w:rsidR="00C72D54" w:rsidRDefault="00000000">
            <w:pPr>
              <w:spacing w:after="0"/>
            </w:pPr>
            <w:r>
              <w:rPr>
                <w:rFonts w:ascii="Times New Roman" w:hAnsi="Times New Roman"/>
                <w:color w:val="000000"/>
                <w:sz w:val="24"/>
              </w:rPr>
              <w:t>59</w:t>
            </w:r>
          </w:p>
        </w:tc>
        <w:tc>
          <w:tcPr>
            <w:tcW w:w="3285" w:type="dxa"/>
            <w:tcMar>
              <w:top w:w="50" w:type="dxa"/>
              <w:left w:w="100" w:type="dxa"/>
            </w:tcMar>
            <w:vAlign w:val="center"/>
          </w:tcPr>
          <w:p w14:paraId="070E3A9A" w14:textId="77777777" w:rsidR="00C72D54" w:rsidRDefault="00000000">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14:paraId="47EADD51"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8394F2F" w14:textId="77777777" w:rsidR="00C72D54" w:rsidRDefault="00C72D54">
            <w:pPr>
              <w:spacing w:after="0"/>
              <w:ind w:left="135"/>
              <w:jc w:val="center"/>
            </w:pPr>
          </w:p>
        </w:tc>
        <w:tc>
          <w:tcPr>
            <w:tcW w:w="1597" w:type="dxa"/>
            <w:tcMar>
              <w:top w:w="50" w:type="dxa"/>
              <w:left w:w="100" w:type="dxa"/>
            </w:tcMar>
            <w:vAlign w:val="center"/>
          </w:tcPr>
          <w:p w14:paraId="699F80FC" w14:textId="77777777" w:rsidR="00C72D54" w:rsidRDefault="00C72D54">
            <w:pPr>
              <w:spacing w:after="0"/>
              <w:ind w:left="135"/>
              <w:jc w:val="center"/>
            </w:pPr>
          </w:p>
        </w:tc>
        <w:tc>
          <w:tcPr>
            <w:tcW w:w="1128" w:type="dxa"/>
            <w:tcMar>
              <w:top w:w="50" w:type="dxa"/>
              <w:left w:w="100" w:type="dxa"/>
            </w:tcMar>
            <w:vAlign w:val="center"/>
          </w:tcPr>
          <w:p w14:paraId="27242541" w14:textId="77777777" w:rsidR="00C72D54" w:rsidRDefault="00C72D54">
            <w:pPr>
              <w:spacing w:after="0"/>
              <w:ind w:left="135"/>
            </w:pPr>
          </w:p>
        </w:tc>
        <w:tc>
          <w:tcPr>
            <w:tcW w:w="1943" w:type="dxa"/>
            <w:tcMar>
              <w:top w:w="50" w:type="dxa"/>
              <w:left w:w="100" w:type="dxa"/>
            </w:tcMar>
            <w:vAlign w:val="center"/>
          </w:tcPr>
          <w:p w14:paraId="30B6030F" w14:textId="77777777" w:rsidR="00C72D54" w:rsidRDefault="00C72D54">
            <w:pPr>
              <w:spacing w:after="0"/>
              <w:ind w:left="135"/>
            </w:pPr>
          </w:p>
        </w:tc>
      </w:tr>
      <w:tr w:rsidR="00C72D54" w14:paraId="7663648C" w14:textId="77777777">
        <w:trPr>
          <w:trHeight w:val="144"/>
          <w:tblCellSpacing w:w="0" w:type="dxa"/>
        </w:trPr>
        <w:tc>
          <w:tcPr>
            <w:tcW w:w="457" w:type="dxa"/>
            <w:tcMar>
              <w:top w:w="50" w:type="dxa"/>
              <w:left w:w="100" w:type="dxa"/>
            </w:tcMar>
            <w:vAlign w:val="center"/>
          </w:tcPr>
          <w:p w14:paraId="07BD0BD4" w14:textId="77777777" w:rsidR="00C72D54" w:rsidRDefault="00000000">
            <w:pPr>
              <w:spacing w:after="0"/>
            </w:pPr>
            <w:r>
              <w:rPr>
                <w:rFonts w:ascii="Times New Roman" w:hAnsi="Times New Roman"/>
                <w:color w:val="000000"/>
                <w:sz w:val="24"/>
              </w:rPr>
              <w:t>60</w:t>
            </w:r>
          </w:p>
        </w:tc>
        <w:tc>
          <w:tcPr>
            <w:tcW w:w="3285" w:type="dxa"/>
            <w:tcMar>
              <w:top w:w="50" w:type="dxa"/>
              <w:left w:w="100" w:type="dxa"/>
            </w:tcMar>
            <w:vAlign w:val="center"/>
          </w:tcPr>
          <w:p w14:paraId="7A7B7743" w14:textId="77777777" w:rsidR="00C72D54" w:rsidRDefault="00000000">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14:paraId="6D9B4ED5"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A2C2734" w14:textId="77777777" w:rsidR="00C72D54" w:rsidRDefault="00C72D54">
            <w:pPr>
              <w:spacing w:after="0"/>
              <w:ind w:left="135"/>
              <w:jc w:val="center"/>
            </w:pPr>
          </w:p>
        </w:tc>
        <w:tc>
          <w:tcPr>
            <w:tcW w:w="1597" w:type="dxa"/>
            <w:tcMar>
              <w:top w:w="50" w:type="dxa"/>
              <w:left w:w="100" w:type="dxa"/>
            </w:tcMar>
            <w:vAlign w:val="center"/>
          </w:tcPr>
          <w:p w14:paraId="0AE8F067" w14:textId="77777777" w:rsidR="00C72D54" w:rsidRDefault="00C72D54">
            <w:pPr>
              <w:spacing w:after="0"/>
              <w:ind w:left="135"/>
              <w:jc w:val="center"/>
            </w:pPr>
          </w:p>
        </w:tc>
        <w:tc>
          <w:tcPr>
            <w:tcW w:w="1128" w:type="dxa"/>
            <w:tcMar>
              <w:top w:w="50" w:type="dxa"/>
              <w:left w:w="100" w:type="dxa"/>
            </w:tcMar>
            <w:vAlign w:val="center"/>
          </w:tcPr>
          <w:p w14:paraId="255B524C" w14:textId="77777777" w:rsidR="00C72D54" w:rsidRDefault="00C72D54">
            <w:pPr>
              <w:spacing w:after="0"/>
              <w:ind w:left="135"/>
            </w:pPr>
          </w:p>
        </w:tc>
        <w:tc>
          <w:tcPr>
            <w:tcW w:w="1943" w:type="dxa"/>
            <w:tcMar>
              <w:top w:w="50" w:type="dxa"/>
              <w:left w:w="100" w:type="dxa"/>
            </w:tcMar>
            <w:vAlign w:val="center"/>
          </w:tcPr>
          <w:p w14:paraId="3B70EDE6" w14:textId="77777777" w:rsidR="00C72D54" w:rsidRDefault="00C72D54">
            <w:pPr>
              <w:spacing w:after="0"/>
              <w:ind w:left="135"/>
            </w:pPr>
          </w:p>
        </w:tc>
      </w:tr>
      <w:tr w:rsidR="00C72D54" w14:paraId="1D669074" w14:textId="77777777">
        <w:trPr>
          <w:trHeight w:val="144"/>
          <w:tblCellSpacing w:w="0" w:type="dxa"/>
        </w:trPr>
        <w:tc>
          <w:tcPr>
            <w:tcW w:w="457" w:type="dxa"/>
            <w:tcMar>
              <w:top w:w="50" w:type="dxa"/>
              <w:left w:w="100" w:type="dxa"/>
            </w:tcMar>
            <w:vAlign w:val="center"/>
          </w:tcPr>
          <w:p w14:paraId="5E154073" w14:textId="77777777" w:rsidR="00C72D54" w:rsidRDefault="00000000">
            <w:pPr>
              <w:spacing w:after="0"/>
            </w:pPr>
            <w:r>
              <w:rPr>
                <w:rFonts w:ascii="Times New Roman" w:hAnsi="Times New Roman"/>
                <w:color w:val="000000"/>
                <w:sz w:val="24"/>
              </w:rPr>
              <w:t>61</w:t>
            </w:r>
          </w:p>
        </w:tc>
        <w:tc>
          <w:tcPr>
            <w:tcW w:w="3285" w:type="dxa"/>
            <w:tcMar>
              <w:top w:w="50" w:type="dxa"/>
              <w:left w:w="100" w:type="dxa"/>
            </w:tcMar>
            <w:vAlign w:val="center"/>
          </w:tcPr>
          <w:p w14:paraId="705663B3" w14:textId="77777777" w:rsidR="00C72D54" w:rsidRDefault="00000000">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3D3BC7C2"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96B2F86" w14:textId="77777777" w:rsidR="00C72D54" w:rsidRDefault="00C72D54">
            <w:pPr>
              <w:spacing w:after="0"/>
              <w:ind w:left="135"/>
              <w:jc w:val="center"/>
            </w:pPr>
          </w:p>
        </w:tc>
        <w:tc>
          <w:tcPr>
            <w:tcW w:w="1597" w:type="dxa"/>
            <w:tcMar>
              <w:top w:w="50" w:type="dxa"/>
              <w:left w:w="100" w:type="dxa"/>
            </w:tcMar>
            <w:vAlign w:val="center"/>
          </w:tcPr>
          <w:p w14:paraId="600AFD8C" w14:textId="77777777" w:rsidR="00C72D54" w:rsidRDefault="00C72D54">
            <w:pPr>
              <w:spacing w:after="0"/>
              <w:ind w:left="135"/>
              <w:jc w:val="center"/>
            </w:pPr>
          </w:p>
        </w:tc>
        <w:tc>
          <w:tcPr>
            <w:tcW w:w="1128" w:type="dxa"/>
            <w:tcMar>
              <w:top w:w="50" w:type="dxa"/>
              <w:left w:w="100" w:type="dxa"/>
            </w:tcMar>
            <w:vAlign w:val="center"/>
          </w:tcPr>
          <w:p w14:paraId="20ADC3D8" w14:textId="77777777" w:rsidR="00C72D54" w:rsidRDefault="00C72D54">
            <w:pPr>
              <w:spacing w:after="0"/>
              <w:ind w:left="135"/>
            </w:pPr>
          </w:p>
        </w:tc>
        <w:tc>
          <w:tcPr>
            <w:tcW w:w="1943" w:type="dxa"/>
            <w:tcMar>
              <w:top w:w="50" w:type="dxa"/>
              <w:left w:w="100" w:type="dxa"/>
            </w:tcMar>
            <w:vAlign w:val="center"/>
          </w:tcPr>
          <w:p w14:paraId="453F0318" w14:textId="77777777" w:rsidR="00C72D54" w:rsidRDefault="00C72D54">
            <w:pPr>
              <w:spacing w:after="0"/>
              <w:ind w:left="135"/>
            </w:pPr>
          </w:p>
        </w:tc>
      </w:tr>
      <w:tr w:rsidR="00C72D54" w14:paraId="4793CB0A" w14:textId="77777777">
        <w:trPr>
          <w:trHeight w:val="144"/>
          <w:tblCellSpacing w:w="0" w:type="dxa"/>
        </w:trPr>
        <w:tc>
          <w:tcPr>
            <w:tcW w:w="457" w:type="dxa"/>
            <w:tcMar>
              <w:top w:w="50" w:type="dxa"/>
              <w:left w:w="100" w:type="dxa"/>
            </w:tcMar>
            <w:vAlign w:val="center"/>
          </w:tcPr>
          <w:p w14:paraId="02C078BA" w14:textId="77777777" w:rsidR="00C72D54" w:rsidRDefault="00000000">
            <w:pPr>
              <w:spacing w:after="0"/>
            </w:pPr>
            <w:r>
              <w:rPr>
                <w:rFonts w:ascii="Times New Roman" w:hAnsi="Times New Roman"/>
                <w:color w:val="000000"/>
                <w:sz w:val="24"/>
              </w:rPr>
              <w:t>62</w:t>
            </w:r>
          </w:p>
        </w:tc>
        <w:tc>
          <w:tcPr>
            <w:tcW w:w="3285" w:type="dxa"/>
            <w:tcMar>
              <w:top w:w="50" w:type="dxa"/>
              <w:left w:w="100" w:type="dxa"/>
            </w:tcMar>
            <w:vAlign w:val="center"/>
          </w:tcPr>
          <w:p w14:paraId="2CE42F18" w14:textId="77777777" w:rsidR="00C72D54" w:rsidRDefault="00000000">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14:paraId="48EF760D"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590A265" w14:textId="77777777" w:rsidR="00C72D54" w:rsidRDefault="00C72D54">
            <w:pPr>
              <w:spacing w:after="0"/>
              <w:ind w:left="135"/>
              <w:jc w:val="center"/>
            </w:pPr>
          </w:p>
        </w:tc>
        <w:tc>
          <w:tcPr>
            <w:tcW w:w="1597" w:type="dxa"/>
            <w:tcMar>
              <w:top w:w="50" w:type="dxa"/>
              <w:left w:w="100" w:type="dxa"/>
            </w:tcMar>
            <w:vAlign w:val="center"/>
          </w:tcPr>
          <w:p w14:paraId="38B2D615" w14:textId="77777777" w:rsidR="00C72D54" w:rsidRDefault="00C72D54">
            <w:pPr>
              <w:spacing w:after="0"/>
              <w:ind w:left="135"/>
              <w:jc w:val="center"/>
            </w:pPr>
          </w:p>
        </w:tc>
        <w:tc>
          <w:tcPr>
            <w:tcW w:w="1128" w:type="dxa"/>
            <w:tcMar>
              <w:top w:w="50" w:type="dxa"/>
              <w:left w:w="100" w:type="dxa"/>
            </w:tcMar>
            <w:vAlign w:val="center"/>
          </w:tcPr>
          <w:p w14:paraId="3FCBB1DB" w14:textId="77777777" w:rsidR="00C72D54" w:rsidRDefault="00C72D54">
            <w:pPr>
              <w:spacing w:after="0"/>
              <w:ind w:left="135"/>
            </w:pPr>
          </w:p>
        </w:tc>
        <w:tc>
          <w:tcPr>
            <w:tcW w:w="1943" w:type="dxa"/>
            <w:tcMar>
              <w:top w:w="50" w:type="dxa"/>
              <w:left w:w="100" w:type="dxa"/>
            </w:tcMar>
            <w:vAlign w:val="center"/>
          </w:tcPr>
          <w:p w14:paraId="0472EA51" w14:textId="77777777" w:rsidR="00C72D54" w:rsidRDefault="00C72D54">
            <w:pPr>
              <w:spacing w:after="0"/>
              <w:ind w:left="135"/>
            </w:pPr>
          </w:p>
        </w:tc>
      </w:tr>
      <w:tr w:rsidR="00C72D54" w14:paraId="6C17EF45" w14:textId="77777777">
        <w:trPr>
          <w:trHeight w:val="144"/>
          <w:tblCellSpacing w:w="0" w:type="dxa"/>
        </w:trPr>
        <w:tc>
          <w:tcPr>
            <w:tcW w:w="457" w:type="dxa"/>
            <w:tcMar>
              <w:top w:w="50" w:type="dxa"/>
              <w:left w:w="100" w:type="dxa"/>
            </w:tcMar>
            <w:vAlign w:val="center"/>
          </w:tcPr>
          <w:p w14:paraId="0BE11F85" w14:textId="77777777" w:rsidR="00C72D54" w:rsidRDefault="00000000">
            <w:pPr>
              <w:spacing w:after="0"/>
            </w:pPr>
            <w:r>
              <w:rPr>
                <w:rFonts w:ascii="Times New Roman" w:hAnsi="Times New Roman"/>
                <w:color w:val="000000"/>
                <w:sz w:val="24"/>
              </w:rPr>
              <w:t>63</w:t>
            </w:r>
          </w:p>
        </w:tc>
        <w:tc>
          <w:tcPr>
            <w:tcW w:w="3285" w:type="dxa"/>
            <w:tcMar>
              <w:top w:w="50" w:type="dxa"/>
              <w:left w:w="100" w:type="dxa"/>
            </w:tcMar>
            <w:vAlign w:val="center"/>
          </w:tcPr>
          <w:p w14:paraId="5682DF79" w14:textId="77777777" w:rsidR="00C72D54" w:rsidRDefault="00000000">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14:paraId="75C3FA99"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A71B105" w14:textId="77777777" w:rsidR="00C72D54" w:rsidRDefault="00C72D54">
            <w:pPr>
              <w:spacing w:after="0"/>
              <w:ind w:left="135"/>
              <w:jc w:val="center"/>
            </w:pPr>
          </w:p>
        </w:tc>
        <w:tc>
          <w:tcPr>
            <w:tcW w:w="1597" w:type="dxa"/>
            <w:tcMar>
              <w:top w:w="50" w:type="dxa"/>
              <w:left w:w="100" w:type="dxa"/>
            </w:tcMar>
            <w:vAlign w:val="center"/>
          </w:tcPr>
          <w:p w14:paraId="76A10D51" w14:textId="77777777" w:rsidR="00C72D54" w:rsidRDefault="00C72D54">
            <w:pPr>
              <w:spacing w:after="0"/>
              <w:ind w:left="135"/>
              <w:jc w:val="center"/>
            </w:pPr>
          </w:p>
        </w:tc>
        <w:tc>
          <w:tcPr>
            <w:tcW w:w="1128" w:type="dxa"/>
            <w:tcMar>
              <w:top w:w="50" w:type="dxa"/>
              <w:left w:w="100" w:type="dxa"/>
            </w:tcMar>
            <w:vAlign w:val="center"/>
          </w:tcPr>
          <w:p w14:paraId="1B88CA0C" w14:textId="77777777" w:rsidR="00C72D54" w:rsidRDefault="00C72D54">
            <w:pPr>
              <w:spacing w:after="0"/>
              <w:ind w:left="135"/>
            </w:pPr>
          </w:p>
        </w:tc>
        <w:tc>
          <w:tcPr>
            <w:tcW w:w="1943" w:type="dxa"/>
            <w:tcMar>
              <w:top w:w="50" w:type="dxa"/>
              <w:left w:w="100" w:type="dxa"/>
            </w:tcMar>
            <w:vAlign w:val="center"/>
          </w:tcPr>
          <w:p w14:paraId="69BBFE4E" w14:textId="77777777" w:rsidR="00C72D54" w:rsidRDefault="00C72D54">
            <w:pPr>
              <w:spacing w:after="0"/>
              <w:ind w:left="135"/>
            </w:pPr>
          </w:p>
        </w:tc>
      </w:tr>
      <w:tr w:rsidR="00C72D54" w14:paraId="03A99BC8" w14:textId="77777777">
        <w:trPr>
          <w:trHeight w:val="144"/>
          <w:tblCellSpacing w:w="0" w:type="dxa"/>
        </w:trPr>
        <w:tc>
          <w:tcPr>
            <w:tcW w:w="457" w:type="dxa"/>
            <w:tcMar>
              <w:top w:w="50" w:type="dxa"/>
              <w:left w:w="100" w:type="dxa"/>
            </w:tcMar>
            <w:vAlign w:val="center"/>
          </w:tcPr>
          <w:p w14:paraId="6D430A59" w14:textId="77777777" w:rsidR="00C72D54" w:rsidRDefault="00000000">
            <w:pPr>
              <w:spacing w:after="0"/>
            </w:pPr>
            <w:r>
              <w:rPr>
                <w:rFonts w:ascii="Times New Roman" w:hAnsi="Times New Roman"/>
                <w:color w:val="000000"/>
                <w:sz w:val="24"/>
              </w:rPr>
              <w:t>64</w:t>
            </w:r>
          </w:p>
        </w:tc>
        <w:tc>
          <w:tcPr>
            <w:tcW w:w="3285" w:type="dxa"/>
            <w:tcMar>
              <w:top w:w="50" w:type="dxa"/>
              <w:left w:w="100" w:type="dxa"/>
            </w:tcMar>
            <w:vAlign w:val="center"/>
          </w:tcPr>
          <w:p w14:paraId="3FF0E1E8" w14:textId="77777777" w:rsidR="00C72D54" w:rsidRDefault="00000000">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17175893"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5ADCA54" w14:textId="77777777" w:rsidR="00C72D54" w:rsidRDefault="00C72D54">
            <w:pPr>
              <w:spacing w:after="0"/>
              <w:ind w:left="135"/>
              <w:jc w:val="center"/>
            </w:pPr>
          </w:p>
        </w:tc>
        <w:tc>
          <w:tcPr>
            <w:tcW w:w="1597" w:type="dxa"/>
            <w:tcMar>
              <w:top w:w="50" w:type="dxa"/>
              <w:left w:w="100" w:type="dxa"/>
            </w:tcMar>
            <w:vAlign w:val="center"/>
          </w:tcPr>
          <w:p w14:paraId="2737EAEF" w14:textId="77777777" w:rsidR="00C72D54" w:rsidRDefault="00C72D54">
            <w:pPr>
              <w:spacing w:after="0"/>
              <w:ind w:left="135"/>
              <w:jc w:val="center"/>
            </w:pPr>
          </w:p>
        </w:tc>
        <w:tc>
          <w:tcPr>
            <w:tcW w:w="1128" w:type="dxa"/>
            <w:tcMar>
              <w:top w:w="50" w:type="dxa"/>
              <w:left w:w="100" w:type="dxa"/>
            </w:tcMar>
            <w:vAlign w:val="center"/>
          </w:tcPr>
          <w:p w14:paraId="273C9463" w14:textId="77777777" w:rsidR="00C72D54" w:rsidRDefault="00C72D54">
            <w:pPr>
              <w:spacing w:after="0"/>
              <w:ind w:left="135"/>
            </w:pPr>
          </w:p>
        </w:tc>
        <w:tc>
          <w:tcPr>
            <w:tcW w:w="1943" w:type="dxa"/>
            <w:tcMar>
              <w:top w:w="50" w:type="dxa"/>
              <w:left w:w="100" w:type="dxa"/>
            </w:tcMar>
            <w:vAlign w:val="center"/>
          </w:tcPr>
          <w:p w14:paraId="5A157154" w14:textId="77777777" w:rsidR="00C72D54" w:rsidRDefault="00C72D54">
            <w:pPr>
              <w:spacing w:after="0"/>
              <w:ind w:left="135"/>
            </w:pPr>
          </w:p>
        </w:tc>
      </w:tr>
      <w:tr w:rsidR="00C72D54" w14:paraId="7A5ED492" w14:textId="77777777">
        <w:trPr>
          <w:trHeight w:val="144"/>
          <w:tblCellSpacing w:w="0" w:type="dxa"/>
        </w:trPr>
        <w:tc>
          <w:tcPr>
            <w:tcW w:w="457" w:type="dxa"/>
            <w:tcMar>
              <w:top w:w="50" w:type="dxa"/>
              <w:left w:w="100" w:type="dxa"/>
            </w:tcMar>
            <w:vAlign w:val="center"/>
          </w:tcPr>
          <w:p w14:paraId="1CC9E93A" w14:textId="77777777" w:rsidR="00C72D54" w:rsidRDefault="00000000">
            <w:pPr>
              <w:spacing w:after="0"/>
            </w:pPr>
            <w:r>
              <w:rPr>
                <w:rFonts w:ascii="Times New Roman" w:hAnsi="Times New Roman"/>
                <w:color w:val="000000"/>
                <w:sz w:val="24"/>
              </w:rPr>
              <w:t>65</w:t>
            </w:r>
          </w:p>
        </w:tc>
        <w:tc>
          <w:tcPr>
            <w:tcW w:w="3285" w:type="dxa"/>
            <w:tcMar>
              <w:top w:w="50" w:type="dxa"/>
              <w:left w:w="100" w:type="dxa"/>
            </w:tcMar>
            <w:vAlign w:val="center"/>
          </w:tcPr>
          <w:p w14:paraId="090517F0" w14:textId="77777777" w:rsidR="00C72D54" w:rsidRDefault="00000000">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2373F8B4"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318D2CE" w14:textId="77777777" w:rsidR="00C72D54" w:rsidRDefault="00C72D54">
            <w:pPr>
              <w:spacing w:after="0"/>
              <w:ind w:left="135"/>
              <w:jc w:val="center"/>
            </w:pPr>
          </w:p>
        </w:tc>
        <w:tc>
          <w:tcPr>
            <w:tcW w:w="1597" w:type="dxa"/>
            <w:tcMar>
              <w:top w:w="50" w:type="dxa"/>
              <w:left w:w="100" w:type="dxa"/>
            </w:tcMar>
            <w:vAlign w:val="center"/>
          </w:tcPr>
          <w:p w14:paraId="5A5BF244" w14:textId="77777777" w:rsidR="00C72D54" w:rsidRDefault="00C72D54">
            <w:pPr>
              <w:spacing w:after="0"/>
              <w:ind w:left="135"/>
              <w:jc w:val="center"/>
            </w:pPr>
          </w:p>
        </w:tc>
        <w:tc>
          <w:tcPr>
            <w:tcW w:w="1128" w:type="dxa"/>
            <w:tcMar>
              <w:top w:w="50" w:type="dxa"/>
              <w:left w:w="100" w:type="dxa"/>
            </w:tcMar>
            <w:vAlign w:val="center"/>
          </w:tcPr>
          <w:p w14:paraId="1469F4D8" w14:textId="77777777" w:rsidR="00C72D54" w:rsidRDefault="00C72D54">
            <w:pPr>
              <w:spacing w:after="0"/>
              <w:ind w:left="135"/>
            </w:pPr>
          </w:p>
        </w:tc>
        <w:tc>
          <w:tcPr>
            <w:tcW w:w="1943" w:type="dxa"/>
            <w:tcMar>
              <w:top w:w="50" w:type="dxa"/>
              <w:left w:w="100" w:type="dxa"/>
            </w:tcMar>
            <w:vAlign w:val="center"/>
          </w:tcPr>
          <w:p w14:paraId="3FE2C9A7" w14:textId="77777777" w:rsidR="00C72D54" w:rsidRDefault="00C72D54">
            <w:pPr>
              <w:spacing w:after="0"/>
              <w:ind w:left="135"/>
            </w:pPr>
          </w:p>
        </w:tc>
      </w:tr>
      <w:tr w:rsidR="00C72D54" w14:paraId="7B90CCBD" w14:textId="77777777">
        <w:trPr>
          <w:trHeight w:val="144"/>
          <w:tblCellSpacing w:w="0" w:type="dxa"/>
        </w:trPr>
        <w:tc>
          <w:tcPr>
            <w:tcW w:w="457" w:type="dxa"/>
            <w:tcMar>
              <w:top w:w="50" w:type="dxa"/>
              <w:left w:w="100" w:type="dxa"/>
            </w:tcMar>
            <w:vAlign w:val="center"/>
          </w:tcPr>
          <w:p w14:paraId="230DDB21" w14:textId="77777777" w:rsidR="00C72D54" w:rsidRDefault="00000000">
            <w:pPr>
              <w:spacing w:after="0"/>
            </w:pPr>
            <w:r>
              <w:rPr>
                <w:rFonts w:ascii="Times New Roman" w:hAnsi="Times New Roman"/>
                <w:color w:val="000000"/>
                <w:sz w:val="24"/>
              </w:rPr>
              <w:t>66</w:t>
            </w:r>
          </w:p>
        </w:tc>
        <w:tc>
          <w:tcPr>
            <w:tcW w:w="3285" w:type="dxa"/>
            <w:tcMar>
              <w:top w:w="50" w:type="dxa"/>
              <w:left w:w="100" w:type="dxa"/>
            </w:tcMar>
            <w:vAlign w:val="center"/>
          </w:tcPr>
          <w:p w14:paraId="659C3EA7" w14:textId="77777777" w:rsidR="00C72D54" w:rsidRDefault="00000000">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361C7951"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D66DA6F" w14:textId="77777777" w:rsidR="00C72D54" w:rsidRDefault="00C72D54">
            <w:pPr>
              <w:spacing w:after="0"/>
              <w:ind w:left="135"/>
              <w:jc w:val="center"/>
            </w:pPr>
          </w:p>
        </w:tc>
        <w:tc>
          <w:tcPr>
            <w:tcW w:w="1597" w:type="dxa"/>
            <w:tcMar>
              <w:top w:w="50" w:type="dxa"/>
              <w:left w:w="100" w:type="dxa"/>
            </w:tcMar>
            <w:vAlign w:val="center"/>
          </w:tcPr>
          <w:p w14:paraId="6DD6D580" w14:textId="77777777" w:rsidR="00C72D54" w:rsidRDefault="00C72D54">
            <w:pPr>
              <w:spacing w:after="0"/>
              <w:ind w:left="135"/>
              <w:jc w:val="center"/>
            </w:pPr>
          </w:p>
        </w:tc>
        <w:tc>
          <w:tcPr>
            <w:tcW w:w="1128" w:type="dxa"/>
            <w:tcMar>
              <w:top w:w="50" w:type="dxa"/>
              <w:left w:w="100" w:type="dxa"/>
            </w:tcMar>
            <w:vAlign w:val="center"/>
          </w:tcPr>
          <w:p w14:paraId="65C96F08" w14:textId="77777777" w:rsidR="00C72D54" w:rsidRDefault="00C72D54">
            <w:pPr>
              <w:spacing w:after="0"/>
              <w:ind w:left="135"/>
            </w:pPr>
          </w:p>
        </w:tc>
        <w:tc>
          <w:tcPr>
            <w:tcW w:w="1943" w:type="dxa"/>
            <w:tcMar>
              <w:top w:w="50" w:type="dxa"/>
              <w:left w:w="100" w:type="dxa"/>
            </w:tcMar>
            <w:vAlign w:val="center"/>
          </w:tcPr>
          <w:p w14:paraId="7BB57685" w14:textId="77777777" w:rsidR="00C72D54" w:rsidRDefault="00C72D54">
            <w:pPr>
              <w:spacing w:after="0"/>
              <w:ind w:left="135"/>
            </w:pPr>
          </w:p>
        </w:tc>
      </w:tr>
      <w:tr w:rsidR="00C72D54" w14:paraId="2899AA5F" w14:textId="77777777">
        <w:trPr>
          <w:trHeight w:val="144"/>
          <w:tblCellSpacing w:w="0" w:type="dxa"/>
        </w:trPr>
        <w:tc>
          <w:tcPr>
            <w:tcW w:w="457" w:type="dxa"/>
            <w:tcMar>
              <w:top w:w="50" w:type="dxa"/>
              <w:left w:w="100" w:type="dxa"/>
            </w:tcMar>
            <w:vAlign w:val="center"/>
          </w:tcPr>
          <w:p w14:paraId="7D0B7BBF" w14:textId="77777777" w:rsidR="00C72D54" w:rsidRDefault="00000000">
            <w:pPr>
              <w:spacing w:after="0"/>
            </w:pPr>
            <w:r>
              <w:rPr>
                <w:rFonts w:ascii="Times New Roman" w:hAnsi="Times New Roman"/>
                <w:color w:val="000000"/>
                <w:sz w:val="24"/>
              </w:rPr>
              <w:t>67</w:t>
            </w:r>
          </w:p>
        </w:tc>
        <w:tc>
          <w:tcPr>
            <w:tcW w:w="3285" w:type="dxa"/>
            <w:tcMar>
              <w:top w:w="50" w:type="dxa"/>
              <w:left w:w="100" w:type="dxa"/>
            </w:tcMar>
            <w:vAlign w:val="center"/>
          </w:tcPr>
          <w:p w14:paraId="3C974FCA" w14:textId="77777777" w:rsidR="00C72D54" w:rsidRDefault="00000000">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13DCC689"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7B93A8E" w14:textId="77777777" w:rsidR="00C72D54" w:rsidRDefault="00C72D54">
            <w:pPr>
              <w:spacing w:after="0"/>
              <w:ind w:left="135"/>
              <w:jc w:val="center"/>
            </w:pPr>
          </w:p>
        </w:tc>
        <w:tc>
          <w:tcPr>
            <w:tcW w:w="1597" w:type="dxa"/>
            <w:tcMar>
              <w:top w:w="50" w:type="dxa"/>
              <w:left w:w="100" w:type="dxa"/>
            </w:tcMar>
            <w:vAlign w:val="center"/>
          </w:tcPr>
          <w:p w14:paraId="380829AF" w14:textId="77777777" w:rsidR="00C72D54" w:rsidRDefault="00C72D54">
            <w:pPr>
              <w:spacing w:after="0"/>
              <w:ind w:left="135"/>
              <w:jc w:val="center"/>
            </w:pPr>
          </w:p>
        </w:tc>
        <w:tc>
          <w:tcPr>
            <w:tcW w:w="1128" w:type="dxa"/>
            <w:tcMar>
              <w:top w:w="50" w:type="dxa"/>
              <w:left w:w="100" w:type="dxa"/>
            </w:tcMar>
            <w:vAlign w:val="center"/>
          </w:tcPr>
          <w:p w14:paraId="2C33FF15" w14:textId="77777777" w:rsidR="00C72D54" w:rsidRDefault="00C72D54">
            <w:pPr>
              <w:spacing w:after="0"/>
              <w:ind w:left="135"/>
            </w:pPr>
          </w:p>
        </w:tc>
        <w:tc>
          <w:tcPr>
            <w:tcW w:w="1943" w:type="dxa"/>
            <w:tcMar>
              <w:top w:w="50" w:type="dxa"/>
              <w:left w:w="100" w:type="dxa"/>
            </w:tcMar>
            <w:vAlign w:val="center"/>
          </w:tcPr>
          <w:p w14:paraId="61CDA0AB" w14:textId="77777777" w:rsidR="00C72D54" w:rsidRDefault="00C72D54">
            <w:pPr>
              <w:spacing w:after="0"/>
              <w:ind w:left="135"/>
            </w:pPr>
          </w:p>
        </w:tc>
      </w:tr>
      <w:tr w:rsidR="00C72D54" w14:paraId="388ABDDC" w14:textId="77777777">
        <w:trPr>
          <w:trHeight w:val="144"/>
          <w:tblCellSpacing w:w="0" w:type="dxa"/>
        </w:trPr>
        <w:tc>
          <w:tcPr>
            <w:tcW w:w="457" w:type="dxa"/>
            <w:tcMar>
              <w:top w:w="50" w:type="dxa"/>
              <w:left w:w="100" w:type="dxa"/>
            </w:tcMar>
            <w:vAlign w:val="center"/>
          </w:tcPr>
          <w:p w14:paraId="2A29C7B8" w14:textId="77777777" w:rsidR="00C72D54" w:rsidRDefault="00000000">
            <w:pPr>
              <w:spacing w:after="0"/>
            </w:pPr>
            <w:r>
              <w:rPr>
                <w:rFonts w:ascii="Times New Roman" w:hAnsi="Times New Roman"/>
                <w:color w:val="000000"/>
                <w:sz w:val="24"/>
              </w:rPr>
              <w:t>68</w:t>
            </w:r>
          </w:p>
        </w:tc>
        <w:tc>
          <w:tcPr>
            <w:tcW w:w="3285" w:type="dxa"/>
            <w:tcMar>
              <w:top w:w="50" w:type="dxa"/>
              <w:left w:w="100" w:type="dxa"/>
            </w:tcMar>
            <w:vAlign w:val="center"/>
          </w:tcPr>
          <w:p w14:paraId="1FDFA314" w14:textId="77777777" w:rsidR="00C72D54" w:rsidRDefault="00000000">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618009CF"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8053859" w14:textId="77777777" w:rsidR="00C72D54" w:rsidRDefault="00C72D54">
            <w:pPr>
              <w:spacing w:after="0"/>
              <w:ind w:left="135"/>
              <w:jc w:val="center"/>
            </w:pPr>
          </w:p>
        </w:tc>
        <w:tc>
          <w:tcPr>
            <w:tcW w:w="1597" w:type="dxa"/>
            <w:tcMar>
              <w:top w:w="50" w:type="dxa"/>
              <w:left w:w="100" w:type="dxa"/>
            </w:tcMar>
            <w:vAlign w:val="center"/>
          </w:tcPr>
          <w:p w14:paraId="4B4F6242" w14:textId="77777777" w:rsidR="00C72D54" w:rsidRDefault="00C72D54">
            <w:pPr>
              <w:spacing w:after="0"/>
              <w:ind w:left="135"/>
              <w:jc w:val="center"/>
            </w:pPr>
          </w:p>
        </w:tc>
        <w:tc>
          <w:tcPr>
            <w:tcW w:w="1128" w:type="dxa"/>
            <w:tcMar>
              <w:top w:w="50" w:type="dxa"/>
              <w:left w:w="100" w:type="dxa"/>
            </w:tcMar>
            <w:vAlign w:val="center"/>
          </w:tcPr>
          <w:p w14:paraId="3F795318" w14:textId="77777777" w:rsidR="00C72D54" w:rsidRDefault="00C72D54">
            <w:pPr>
              <w:spacing w:after="0"/>
              <w:ind w:left="135"/>
            </w:pPr>
          </w:p>
        </w:tc>
        <w:tc>
          <w:tcPr>
            <w:tcW w:w="1943" w:type="dxa"/>
            <w:tcMar>
              <w:top w:w="50" w:type="dxa"/>
              <w:left w:w="100" w:type="dxa"/>
            </w:tcMar>
            <w:vAlign w:val="center"/>
          </w:tcPr>
          <w:p w14:paraId="2C75A6BF" w14:textId="77777777" w:rsidR="00C72D54" w:rsidRDefault="00C72D54">
            <w:pPr>
              <w:spacing w:after="0"/>
              <w:ind w:left="135"/>
            </w:pPr>
          </w:p>
        </w:tc>
      </w:tr>
      <w:tr w:rsidR="00C72D54" w14:paraId="7938CB2B" w14:textId="77777777">
        <w:trPr>
          <w:trHeight w:val="144"/>
          <w:tblCellSpacing w:w="0" w:type="dxa"/>
        </w:trPr>
        <w:tc>
          <w:tcPr>
            <w:tcW w:w="457" w:type="dxa"/>
            <w:tcMar>
              <w:top w:w="50" w:type="dxa"/>
              <w:left w:w="100" w:type="dxa"/>
            </w:tcMar>
            <w:vAlign w:val="center"/>
          </w:tcPr>
          <w:p w14:paraId="3DA27DE9" w14:textId="77777777" w:rsidR="00C72D54" w:rsidRDefault="00000000">
            <w:pPr>
              <w:spacing w:after="0"/>
            </w:pPr>
            <w:r>
              <w:rPr>
                <w:rFonts w:ascii="Times New Roman" w:hAnsi="Times New Roman"/>
                <w:color w:val="000000"/>
                <w:sz w:val="24"/>
              </w:rPr>
              <w:t>69</w:t>
            </w:r>
          </w:p>
        </w:tc>
        <w:tc>
          <w:tcPr>
            <w:tcW w:w="3285" w:type="dxa"/>
            <w:tcMar>
              <w:top w:w="50" w:type="dxa"/>
              <w:left w:w="100" w:type="dxa"/>
            </w:tcMar>
            <w:vAlign w:val="center"/>
          </w:tcPr>
          <w:p w14:paraId="1DC51715" w14:textId="77777777" w:rsidR="00C72D54" w:rsidRDefault="00000000">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2D134663"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78021EC" w14:textId="77777777" w:rsidR="00C72D54" w:rsidRDefault="00C72D54">
            <w:pPr>
              <w:spacing w:after="0"/>
              <w:ind w:left="135"/>
              <w:jc w:val="center"/>
            </w:pPr>
          </w:p>
        </w:tc>
        <w:tc>
          <w:tcPr>
            <w:tcW w:w="1597" w:type="dxa"/>
            <w:tcMar>
              <w:top w:w="50" w:type="dxa"/>
              <w:left w:w="100" w:type="dxa"/>
            </w:tcMar>
            <w:vAlign w:val="center"/>
          </w:tcPr>
          <w:p w14:paraId="69A25265" w14:textId="77777777" w:rsidR="00C72D54" w:rsidRDefault="00C72D54">
            <w:pPr>
              <w:spacing w:after="0"/>
              <w:ind w:left="135"/>
              <w:jc w:val="center"/>
            </w:pPr>
          </w:p>
        </w:tc>
        <w:tc>
          <w:tcPr>
            <w:tcW w:w="1128" w:type="dxa"/>
            <w:tcMar>
              <w:top w:w="50" w:type="dxa"/>
              <w:left w:w="100" w:type="dxa"/>
            </w:tcMar>
            <w:vAlign w:val="center"/>
          </w:tcPr>
          <w:p w14:paraId="133FC99B" w14:textId="77777777" w:rsidR="00C72D54" w:rsidRDefault="00C72D54">
            <w:pPr>
              <w:spacing w:after="0"/>
              <w:ind w:left="135"/>
            </w:pPr>
          </w:p>
        </w:tc>
        <w:tc>
          <w:tcPr>
            <w:tcW w:w="1943" w:type="dxa"/>
            <w:tcMar>
              <w:top w:w="50" w:type="dxa"/>
              <w:left w:w="100" w:type="dxa"/>
            </w:tcMar>
            <w:vAlign w:val="center"/>
          </w:tcPr>
          <w:p w14:paraId="1125FBC7" w14:textId="77777777" w:rsidR="00C72D54" w:rsidRDefault="00C72D54">
            <w:pPr>
              <w:spacing w:after="0"/>
              <w:ind w:left="135"/>
            </w:pPr>
          </w:p>
        </w:tc>
      </w:tr>
      <w:tr w:rsidR="00C72D54" w14:paraId="264CD207" w14:textId="77777777">
        <w:trPr>
          <w:trHeight w:val="144"/>
          <w:tblCellSpacing w:w="0" w:type="dxa"/>
        </w:trPr>
        <w:tc>
          <w:tcPr>
            <w:tcW w:w="457" w:type="dxa"/>
            <w:tcMar>
              <w:top w:w="50" w:type="dxa"/>
              <w:left w:w="100" w:type="dxa"/>
            </w:tcMar>
            <w:vAlign w:val="center"/>
          </w:tcPr>
          <w:p w14:paraId="12D73493" w14:textId="77777777" w:rsidR="00C72D54" w:rsidRDefault="00000000">
            <w:pPr>
              <w:spacing w:after="0"/>
            </w:pPr>
            <w:r>
              <w:rPr>
                <w:rFonts w:ascii="Times New Roman" w:hAnsi="Times New Roman"/>
                <w:color w:val="000000"/>
                <w:sz w:val="24"/>
              </w:rPr>
              <w:t>70</w:t>
            </w:r>
          </w:p>
        </w:tc>
        <w:tc>
          <w:tcPr>
            <w:tcW w:w="3285" w:type="dxa"/>
            <w:tcMar>
              <w:top w:w="50" w:type="dxa"/>
              <w:left w:w="100" w:type="dxa"/>
            </w:tcMar>
            <w:vAlign w:val="center"/>
          </w:tcPr>
          <w:p w14:paraId="650899EE" w14:textId="77777777" w:rsidR="00C72D54" w:rsidRDefault="00000000">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14:paraId="160637F3"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79D1BC1" w14:textId="77777777" w:rsidR="00C72D54" w:rsidRDefault="00C72D54">
            <w:pPr>
              <w:spacing w:after="0"/>
              <w:ind w:left="135"/>
              <w:jc w:val="center"/>
            </w:pPr>
          </w:p>
        </w:tc>
        <w:tc>
          <w:tcPr>
            <w:tcW w:w="1597" w:type="dxa"/>
            <w:tcMar>
              <w:top w:w="50" w:type="dxa"/>
              <w:left w:w="100" w:type="dxa"/>
            </w:tcMar>
            <w:vAlign w:val="center"/>
          </w:tcPr>
          <w:p w14:paraId="313E709D" w14:textId="77777777" w:rsidR="00C72D54" w:rsidRDefault="00C72D54">
            <w:pPr>
              <w:spacing w:after="0"/>
              <w:ind w:left="135"/>
              <w:jc w:val="center"/>
            </w:pPr>
          </w:p>
        </w:tc>
        <w:tc>
          <w:tcPr>
            <w:tcW w:w="1128" w:type="dxa"/>
            <w:tcMar>
              <w:top w:w="50" w:type="dxa"/>
              <w:left w:w="100" w:type="dxa"/>
            </w:tcMar>
            <w:vAlign w:val="center"/>
          </w:tcPr>
          <w:p w14:paraId="43730509" w14:textId="77777777" w:rsidR="00C72D54" w:rsidRDefault="00C72D54">
            <w:pPr>
              <w:spacing w:after="0"/>
              <w:ind w:left="135"/>
            </w:pPr>
          </w:p>
        </w:tc>
        <w:tc>
          <w:tcPr>
            <w:tcW w:w="1943" w:type="dxa"/>
            <w:tcMar>
              <w:top w:w="50" w:type="dxa"/>
              <w:left w:w="100" w:type="dxa"/>
            </w:tcMar>
            <w:vAlign w:val="center"/>
          </w:tcPr>
          <w:p w14:paraId="2E95077B" w14:textId="77777777" w:rsidR="00C72D54" w:rsidRDefault="00C72D54">
            <w:pPr>
              <w:spacing w:after="0"/>
              <w:ind w:left="135"/>
            </w:pPr>
          </w:p>
        </w:tc>
      </w:tr>
      <w:tr w:rsidR="00C72D54" w14:paraId="057C5239" w14:textId="77777777">
        <w:trPr>
          <w:trHeight w:val="144"/>
          <w:tblCellSpacing w:w="0" w:type="dxa"/>
        </w:trPr>
        <w:tc>
          <w:tcPr>
            <w:tcW w:w="457" w:type="dxa"/>
            <w:tcMar>
              <w:top w:w="50" w:type="dxa"/>
              <w:left w:w="100" w:type="dxa"/>
            </w:tcMar>
            <w:vAlign w:val="center"/>
          </w:tcPr>
          <w:p w14:paraId="6C220FF0" w14:textId="77777777" w:rsidR="00C72D54" w:rsidRDefault="00000000">
            <w:pPr>
              <w:spacing w:after="0"/>
            </w:pPr>
            <w:r>
              <w:rPr>
                <w:rFonts w:ascii="Times New Roman" w:hAnsi="Times New Roman"/>
                <w:color w:val="000000"/>
                <w:sz w:val="24"/>
              </w:rPr>
              <w:t>71</w:t>
            </w:r>
          </w:p>
        </w:tc>
        <w:tc>
          <w:tcPr>
            <w:tcW w:w="3285" w:type="dxa"/>
            <w:tcMar>
              <w:top w:w="50" w:type="dxa"/>
              <w:left w:w="100" w:type="dxa"/>
            </w:tcMar>
            <w:vAlign w:val="center"/>
          </w:tcPr>
          <w:p w14:paraId="71CA4945" w14:textId="77777777" w:rsidR="00C72D54" w:rsidRDefault="00000000">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14:paraId="7869C93C"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D59F5AA" w14:textId="77777777" w:rsidR="00C72D54" w:rsidRDefault="00C72D54">
            <w:pPr>
              <w:spacing w:after="0"/>
              <w:ind w:left="135"/>
              <w:jc w:val="center"/>
            </w:pPr>
          </w:p>
        </w:tc>
        <w:tc>
          <w:tcPr>
            <w:tcW w:w="1597" w:type="dxa"/>
            <w:tcMar>
              <w:top w:w="50" w:type="dxa"/>
              <w:left w:w="100" w:type="dxa"/>
            </w:tcMar>
            <w:vAlign w:val="center"/>
          </w:tcPr>
          <w:p w14:paraId="4F323FC4" w14:textId="77777777" w:rsidR="00C72D54" w:rsidRDefault="00C72D54">
            <w:pPr>
              <w:spacing w:after="0"/>
              <w:ind w:left="135"/>
              <w:jc w:val="center"/>
            </w:pPr>
          </w:p>
        </w:tc>
        <w:tc>
          <w:tcPr>
            <w:tcW w:w="1128" w:type="dxa"/>
            <w:tcMar>
              <w:top w:w="50" w:type="dxa"/>
              <w:left w:w="100" w:type="dxa"/>
            </w:tcMar>
            <w:vAlign w:val="center"/>
          </w:tcPr>
          <w:p w14:paraId="55C52735" w14:textId="77777777" w:rsidR="00C72D54" w:rsidRDefault="00C72D54">
            <w:pPr>
              <w:spacing w:after="0"/>
              <w:ind w:left="135"/>
            </w:pPr>
          </w:p>
        </w:tc>
        <w:tc>
          <w:tcPr>
            <w:tcW w:w="1943" w:type="dxa"/>
            <w:tcMar>
              <w:top w:w="50" w:type="dxa"/>
              <w:left w:w="100" w:type="dxa"/>
            </w:tcMar>
            <w:vAlign w:val="center"/>
          </w:tcPr>
          <w:p w14:paraId="077DF067" w14:textId="77777777" w:rsidR="00C72D54" w:rsidRDefault="00C72D54">
            <w:pPr>
              <w:spacing w:after="0"/>
              <w:ind w:left="135"/>
            </w:pPr>
          </w:p>
        </w:tc>
      </w:tr>
      <w:tr w:rsidR="00C72D54" w14:paraId="78850A56" w14:textId="77777777">
        <w:trPr>
          <w:trHeight w:val="144"/>
          <w:tblCellSpacing w:w="0" w:type="dxa"/>
        </w:trPr>
        <w:tc>
          <w:tcPr>
            <w:tcW w:w="457" w:type="dxa"/>
            <w:tcMar>
              <w:top w:w="50" w:type="dxa"/>
              <w:left w:w="100" w:type="dxa"/>
            </w:tcMar>
            <w:vAlign w:val="center"/>
          </w:tcPr>
          <w:p w14:paraId="0D6B0E08" w14:textId="77777777" w:rsidR="00C72D54" w:rsidRDefault="00000000">
            <w:pPr>
              <w:spacing w:after="0"/>
            </w:pPr>
            <w:r>
              <w:rPr>
                <w:rFonts w:ascii="Times New Roman" w:hAnsi="Times New Roman"/>
                <w:color w:val="000000"/>
                <w:sz w:val="24"/>
              </w:rPr>
              <w:t>72</w:t>
            </w:r>
          </w:p>
        </w:tc>
        <w:tc>
          <w:tcPr>
            <w:tcW w:w="3285" w:type="dxa"/>
            <w:tcMar>
              <w:top w:w="50" w:type="dxa"/>
              <w:left w:w="100" w:type="dxa"/>
            </w:tcMar>
            <w:vAlign w:val="center"/>
          </w:tcPr>
          <w:p w14:paraId="5F05FAA8" w14:textId="77777777" w:rsidR="00C72D54" w:rsidRDefault="00000000">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036DF040"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BA68C56" w14:textId="77777777" w:rsidR="00C72D54" w:rsidRDefault="00C72D54">
            <w:pPr>
              <w:spacing w:after="0"/>
              <w:ind w:left="135"/>
              <w:jc w:val="center"/>
            </w:pPr>
          </w:p>
        </w:tc>
        <w:tc>
          <w:tcPr>
            <w:tcW w:w="1597" w:type="dxa"/>
            <w:tcMar>
              <w:top w:w="50" w:type="dxa"/>
              <w:left w:w="100" w:type="dxa"/>
            </w:tcMar>
            <w:vAlign w:val="center"/>
          </w:tcPr>
          <w:p w14:paraId="2F6284DA" w14:textId="77777777" w:rsidR="00C72D54" w:rsidRDefault="00C72D54">
            <w:pPr>
              <w:spacing w:after="0"/>
              <w:ind w:left="135"/>
              <w:jc w:val="center"/>
            </w:pPr>
          </w:p>
        </w:tc>
        <w:tc>
          <w:tcPr>
            <w:tcW w:w="1128" w:type="dxa"/>
            <w:tcMar>
              <w:top w:w="50" w:type="dxa"/>
              <w:left w:w="100" w:type="dxa"/>
            </w:tcMar>
            <w:vAlign w:val="center"/>
          </w:tcPr>
          <w:p w14:paraId="718F6F37" w14:textId="77777777" w:rsidR="00C72D54" w:rsidRDefault="00C72D54">
            <w:pPr>
              <w:spacing w:after="0"/>
              <w:ind w:left="135"/>
            </w:pPr>
          </w:p>
        </w:tc>
        <w:tc>
          <w:tcPr>
            <w:tcW w:w="1943" w:type="dxa"/>
            <w:tcMar>
              <w:top w:w="50" w:type="dxa"/>
              <w:left w:w="100" w:type="dxa"/>
            </w:tcMar>
            <w:vAlign w:val="center"/>
          </w:tcPr>
          <w:p w14:paraId="26AA90E3" w14:textId="77777777" w:rsidR="00C72D54" w:rsidRDefault="00C72D54">
            <w:pPr>
              <w:spacing w:after="0"/>
              <w:ind w:left="135"/>
            </w:pPr>
          </w:p>
        </w:tc>
      </w:tr>
      <w:tr w:rsidR="00C72D54" w14:paraId="6BF754D4" w14:textId="77777777">
        <w:trPr>
          <w:trHeight w:val="144"/>
          <w:tblCellSpacing w:w="0" w:type="dxa"/>
        </w:trPr>
        <w:tc>
          <w:tcPr>
            <w:tcW w:w="457" w:type="dxa"/>
            <w:tcMar>
              <w:top w:w="50" w:type="dxa"/>
              <w:left w:w="100" w:type="dxa"/>
            </w:tcMar>
            <w:vAlign w:val="center"/>
          </w:tcPr>
          <w:p w14:paraId="22EA7616" w14:textId="77777777" w:rsidR="00C72D54" w:rsidRDefault="00000000">
            <w:pPr>
              <w:spacing w:after="0"/>
            </w:pPr>
            <w:r>
              <w:rPr>
                <w:rFonts w:ascii="Times New Roman" w:hAnsi="Times New Roman"/>
                <w:color w:val="000000"/>
                <w:sz w:val="24"/>
              </w:rPr>
              <w:t>73</w:t>
            </w:r>
          </w:p>
        </w:tc>
        <w:tc>
          <w:tcPr>
            <w:tcW w:w="3285" w:type="dxa"/>
            <w:tcMar>
              <w:top w:w="50" w:type="dxa"/>
              <w:left w:w="100" w:type="dxa"/>
            </w:tcMar>
            <w:vAlign w:val="center"/>
          </w:tcPr>
          <w:p w14:paraId="17C0F2C0" w14:textId="77777777" w:rsidR="00C72D54" w:rsidRDefault="00000000">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14:paraId="602D7189"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A69810A" w14:textId="77777777" w:rsidR="00C72D54" w:rsidRDefault="00C72D54">
            <w:pPr>
              <w:spacing w:after="0"/>
              <w:ind w:left="135"/>
              <w:jc w:val="center"/>
            </w:pPr>
          </w:p>
        </w:tc>
        <w:tc>
          <w:tcPr>
            <w:tcW w:w="1597" w:type="dxa"/>
            <w:tcMar>
              <w:top w:w="50" w:type="dxa"/>
              <w:left w:w="100" w:type="dxa"/>
            </w:tcMar>
            <w:vAlign w:val="center"/>
          </w:tcPr>
          <w:p w14:paraId="4C884887" w14:textId="77777777" w:rsidR="00C72D54" w:rsidRDefault="00C72D54">
            <w:pPr>
              <w:spacing w:after="0"/>
              <w:ind w:left="135"/>
              <w:jc w:val="center"/>
            </w:pPr>
          </w:p>
        </w:tc>
        <w:tc>
          <w:tcPr>
            <w:tcW w:w="1128" w:type="dxa"/>
            <w:tcMar>
              <w:top w:w="50" w:type="dxa"/>
              <w:left w:w="100" w:type="dxa"/>
            </w:tcMar>
            <w:vAlign w:val="center"/>
          </w:tcPr>
          <w:p w14:paraId="23535277" w14:textId="77777777" w:rsidR="00C72D54" w:rsidRDefault="00C72D54">
            <w:pPr>
              <w:spacing w:after="0"/>
              <w:ind w:left="135"/>
            </w:pPr>
          </w:p>
        </w:tc>
        <w:tc>
          <w:tcPr>
            <w:tcW w:w="1943" w:type="dxa"/>
            <w:tcMar>
              <w:top w:w="50" w:type="dxa"/>
              <w:left w:w="100" w:type="dxa"/>
            </w:tcMar>
            <w:vAlign w:val="center"/>
          </w:tcPr>
          <w:p w14:paraId="4E8F5687" w14:textId="77777777" w:rsidR="00C72D54" w:rsidRDefault="00C72D54">
            <w:pPr>
              <w:spacing w:after="0"/>
              <w:ind w:left="135"/>
            </w:pPr>
          </w:p>
        </w:tc>
      </w:tr>
      <w:tr w:rsidR="00C72D54" w14:paraId="2A85EB4D" w14:textId="77777777">
        <w:trPr>
          <w:trHeight w:val="144"/>
          <w:tblCellSpacing w:w="0" w:type="dxa"/>
        </w:trPr>
        <w:tc>
          <w:tcPr>
            <w:tcW w:w="457" w:type="dxa"/>
            <w:tcMar>
              <w:top w:w="50" w:type="dxa"/>
              <w:left w:w="100" w:type="dxa"/>
            </w:tcMar>
            <w:vAlign w:val="center"/>
          </w:tcPr>
          <w:p w14:paraId="0A7E366A" w14:textId="77777777" w:rsidR="00C72D54" w:rsidRDefault="00000000">
            <w:pPr>
              <w:spacing w:after="0"/>
            </w:pPr>
            <w:r>
              <w:rPr>
                <w:rFonts w:ascii="Times New Roman" w:hAnsi="Times New Roman"/>
                <w:color w:val="000000"/>
                <w:sz w:val="24"/>
              </w:rPr>
              <w:t>74</w:t>
            </w:r>
          </w:p>
        </w:tc>
        <w:tc>
          <w:tcPr>
            <w:tcW w:w="3285" w:type="dxa"/>
            <w:tcMar>
              <w:top w:w="50" w:type="dxa"/>
              <w:left w:w="100" w:type="dxa"/>
            </w:tcMar>
            <w:vAlign w:val="center"/>
          </w:tcPr>
          <w:p w14:paraId="26FA3B7A" w14:textId="77777777" w:rsidR="00C72D54" w:rsidRDefault="00000000">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14:paraId="68C88F49"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12DC6CC" w14:textId="77777777" w:rsidR="00C72D54" w:rsidRDefault="00C72D54">
            <w:pPr>
              <w:spacing w:after="0"/>
              <w:ind w:left="135"/>
              <w:jc w:val="center"/>
            </w:pPr>
          </w:p>
        </w:tc>
        <w:tc>
          <w:tcPr>
            <w:tcW w:w="1597" w:type="dxa"/>
            <w:tcMar>
              <w:top w:w="50" w:type="dxa"/>
              <w:left w:w="100" w:type="dxa"/>
            </w:tcMar>
            <w:vAlign w:val="center"/>
          </w:tcPr>
          <w:p w14:paraId="043073CD" w14:textId="77777777" w:rsidR="00C72D54" w:rsidRDefault="00C72D54">
            <w:pPr>
              <w:spacing w:after="0"/>
              <w:ind w:left="135"/>
              <w:jc w:val="center"/>
            </w:pPr>
          </w:p>
        </w:tc>
        <w:tc>
          <w:tcPr>
            <w:tcW w:w="1128" w:type="dxa"/>
            <w:tcMar>
              <w:top w:w="50" w:type="dxa"/>
              <w:left w:w="100" w:type="dxa"/>
            </w:tcMar>
            <w:vAlign w:val="center"/>
          </w:tcPr>
          <w:p w14:paraId="51D74455" w14:textId="77777777" w:rsidR="00C72D54" w:rsidRDefault="00C72D54">
            <w:pPr>
              <w:spacing w:after="0"/>
              <w:ind w:left="135"/>
            </w:pPr>
          </w:p>
        </w:tc>
        <w:tc>
          <w:tcPr>
            <w:tcW w:w="1943" w:type="dxa"/>
            <w:tcMar>
              <w:top w:w="50" w:type="dxa"/>
              <w:left w:w="100" w:type="dxa"/>
            </w:tcMar>
            <w:vAlign w:val="center"/>
          </w:tcPr>
          <w:p w14:paraId="4A6547F2" w14:textId="77777777" w:rsidR="00C72D54" w:rsidRDefault="00C72D54">
            <w:pPr>
              <w:spacing w:after="0"/>
              <w:ind w:left="135"/>
            </w:pPr>
          </w:p>
        </w:tc>
      </w:tr>
      <w:tr w:rsidR="00C72D54" w14:paraId="777AC5D5" w14:textId="77777777">
        <w:trPr>
          <w:trHeight w:val="144"/>
          <w:tblCellSpacing w:w="0" w:type="dxa"/>
        </w:trPr>
        <w:tc>
          <w:tcPr>
            <w:tcW w:w="457" w:type="dxa"/>
            <w:tcMar>
              <w:top w:w="50" w:type="dxa"/>
              <w:left w:w="100" w:type="dxa"/>
            </w:tcMar>
            <w:vAlign w:val="center"/>
          </w:tcPr>
          <w:p w14:paraId="6EA0C163" w14:textId="77777777" w:rsidR="00C72D54" w:rsidRDefault="00000000">
            <w:pPr>
              <w:spacing w:after="0"/>
            </w:pPr>
            <w:r>
              <w:rPr>
                <w:rFonts w:ascii="Times New Roman" w:hAnsi="Times New Roman"/>
                <w:color w:val="000000"/>
                <w:sz w:val="24"/>
              </w:rPr>
              <w:t>75</w:t>
            </w:r>
          </w:p>
        </w:tc>
        <w:tc>
          <w:tcPr>
            <w:tcW w:w="3285" w:type="dxa"/>
            <w:tcMar>
              <w:top w:w="50" w:type="dxa"/>
              <w:left w:w="100" w:type="dxa"/>
            </w:tcMar>
            <w:vAlign w:val="center"/>
          </w:tcPr>
          <w:p w14:paraId="2827D9B1" w14:textId="77777777" w:rsidR="00C72D54" w:rsidRDefault="00000000">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1BD73657"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A4C75AF" w14:textId="77777777" w:rsidR="00C72D54" w:rsidRDefault="00C72D54">
            <w:pPr>
              <w:spacing w:after="0"/>
              <w:ind w:left="135"/>
              <w:jc w:val="center"/>
            </w:pPr>
          </w:p>
        </w:tc>
        <w:tc>
          <w:tcPr>
            <w:tcW w:w="1597" w:type="dxa"/>
            <w:tcMar>
              <w:top w:w="50" w:type="dxa"/>
              <w:left w:w="100" w:type="dxa"/>
            </w:tcMar>
            <w:vAlign w:val="center"/>
          </w:tcPr>
          <w:p w14:paraId="524B7864" w14:textId="77777777" w:rsidR="00C72D54" w:rsidRDefault="00C72D54">
            <w:pPr>
              <w:spacing w:after="0"/>
              <w:ind w:left="135"/>
              <w:jc w:val="center"/>
            </w:pPr>
          </w:p>
        </w:tc>
        <w:tc>
          <w:tcPr>
            <w:tcW w:w="1128" w:type="dxa"/>
            <w:tcMar>
              <w:top w:w="50" w:type="dxa"/>
              <w:left w:w="100" w:type="dxa"/>
            </w:tcMar>
            <w:vAlign w:val="center"/>
          </w:tcPr>
          <w:p w14:paraId="3456688C" w14:textId="77777777" w:rsidR="00C72D54" w:rsidRDefault="00C72D54">
            <w:pPr>
              <w:spacing w:after="0"/>
              <w:ind w:left="135"/>
            </w:pPr>
          </w:p>
        </w:tc>
        <w:tc>
          <w:tcPr>
            <w:tcW w:w="1943" w:type="dxa"/>
            <w:tcMar>
              <w:top w:w="50" w:type="dxa"/>
              <w:left w:w="100" w:type="dxa"/>
            </w:tcMar>
            <w:vAlign w:val="center"/>
          </w:tcPr>
          <w:p w14:paraId="71F5A2FD" w14:textId="77777777" w:rsidR="00C72D54" w:rsidRDefault="00C72D54">
            <w:pPr>
              <w:spacing w:after="0"/>
              <w:ind w:left="135"/>
            </w:pPr>
          </w:p>
        </w:tc>
      </w:tr>
      <w:tr w:rsidR="00C72D54" w14:paraId="1A5A5204" w14:textId="77777777">
        <w:trPr>
          <w:trHeight w:val="144"/>
          <w:tblCellSpacing w:w="0" w:type="dxa"/>
        </w:trPr>
        <w:tc>
          <w:tcPr>
            <w:tcW w:w="457" w:type="dxa"/>
            <w:tcMar>
              <w:top w:w="50" w:type="dxa"/>
              <w:left w:w="100" w:type="dxa"/>
            </w:tcMar>
            <w:vAlign w:val="center"/>
          </w:tcPr>
          <w:p w14:paraId="3C047B62" w14:textId="77777777" w:rsidR="00C72D54" w:rsidRDefault="00000000">
            <w:pPr>
              <w:spacing w:after="0"/>
            </w:pPr>
            <w:r>
              <w:rPr>
                <w:rFonts w:ascii="Times New Roman" w:hAnsi="Times New Roman"/>
                <w:color w:val="000000"/>
                <w:sz w:val="24"/>
              </w:rPr>
              <w:t>76</w:t>
            </w:r>
          </w:p>
        </w:tc>
        <w:tc>
          <w:tcPr>
            <w:tcW w:w="3285" w:type="dxa"/>
            <w:tcMar>
              <w:top w:w="50" w:type="dxa"/>
              <w:left w:w="100" w:type="dxa"/>
            </w:tcMar>
            <w:vAlign w:val="center"/>
          </w:tcPr>
          <w:p w14:paraId="12FE33F3" w14:textId="77777777" w:rsidR="00C72D54" w:rsidRDefault="00000000">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3D1BA07C"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7E87928" w14:textId="77777777" w:rsidR="00C72D54" w:rsidRDefault="00C72D54">
            <w:pPr>
              <w:spacing w:after="0"/>
              <w:ind w:left="135"/>
              <w:jc w:val="center"/>
            </w:pPr>
          </w:p>
        </w:tc>
        <w:tc>
          <w:tcPr>
            <w:tcW w:w="1597" w:type="dxa"/>
            <w:tcMar>
              <w:top w:w="50" w:type="dxa"/>
              <w:left w:w="100" w:type="dxa"/>
            </w:tcMar>
            <w:vAlign w:val="center"/>
          </w:tcPr>
          <w:p w14:paraId="5C7CD1A4" w14:textId="77777777" w:rsidR="00C72D54" w:rsidRDefault="00C72D54">
            <w:pPr>
              <w:spacing w:after="0"/>
              <w:ind w:left="135"/>
              <w:jc w:val="center"/>
            </w:pPr>
          </w:p>
        </w:tc>
        <w:tc>
          <w:tcPr>
            <w:tcW w:w="1128" w:type="dxa"/>
            <w:tcMar>
              <w:top w:w="50" w:type="dxa"/>
              <w:left w:w="100" w:type="dxa"/>
            </w:tcMar>
            <w:vAlign w:val="center"/>
          </w:tcPr>
          <w:p w14:paraId="3B835FD0" w14:textId="77777777" w:rsidR="00C72D54" w:rsidRDefault="00C72D54">
            <w:pPr>
              <w:spacing w:after="0"/>
              <w:ind w:left="135"/>
            </w:pPr>
          </w:p>
        </w:tc>
        <w:tc>
          <w:tcPr>
            <w:tcW w:w="1943" w:type="dxa"/>
            <w:tcMar>
              <w:top w:w="50" w:type="dxa"/>
              <w:left w:w="100" w:type="dxa"/>
            </w:tcMar>
            <w:vAlign w:val="center"/>
          </w:tcPr>
          <w:p w14:paraId="39FF833B" w14:textId="77777777" w:rsidR="00C72D54" w:rsidRDefault="00C72D54">
            <w:pPr>
              <w:spacing w:after="0"/>
              <w:ind w:left="135"/>
            </w:pPr>
          </w:p>
        </w:tc>
      </w:tr>
      <w:tr w:rsidR="00C72D54" w14:paraId="3491A8E8" w14:textId="77777777">
        <w:trPr>
          <w:trHeight w:val="144"/>
          <w:tblCellSpacing w:w="0" w:type="dxa"/>
        </w:trPr>
        <w:tc>
          <w:tcPr>
            <w:tcW w:w="457" w:type="dxa"/>
            <w:tcMar>
              <w:top w:w="50" w:type="dxa"/>
              <w:left w:w="100" w:type="dxa"/>
            </w:tcMar>
            <w:vAlign w:val="center"/>
          </w:tcPr>
          <w:p w14:paraId="1609264B" w14:textId="77777777" w:rsidR="00C72D54" w:rsidRDefault="00000000">
            <w:pPr>
              <w:spacing w:after="0"/>
            </w:pPr>
            <w:r>
              <w:rPr>
                <w:rFonts w:ascii="Times New Roman" w:hAnsi="Times New Roman"/>
                <w:color w:val="000000"/>
                <w:sz w:val="24"/>
              </w:rPr>
              <w:t>77</w:t>
            </w:r>
          </w:p>
        </w:tc>
        <w:tc>
          <w:tcPr>
            <w:tcW w:w="3285" w:type="dxa"/>
            <w:tcMar>
              <w:top w:w="50" w:type="dxa"/>
              <w:left w:w="100" w:type="dxa"/>
            </w:tcMar>
            <w:vAlign w:val="center"/>
          </w:tcPr>
          <w:p w14:paraId="780EBF9E" w14:textId="77777777" w:rsidR="00C72D54" w:rsidRDefault="00000000">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14:paraId="68DA0F53"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08AD7F8" w14:textId="77777777" w:rsidR="00C72D54" w:rsidRDefault="00C72D54">
            <w:pPr>
              <w:spacing w:after="0"/>
              <w:ind w:left="135"/>
              <w:jc w:val="center"/>
            </w:pPr>
          </w:p>
        </w:tc>
        <w:tc>
          <w:tcPr>
            <w:tcW w:w="1597" w:type="dxa"/>
            <w:tcMar>
              <w:top w:w="50" w:type="dxa"/>
              <w:left w:w="100" w:type="dxa"/>
            </w:tcMar>
            <w:vAlign w:val="center"/>
          </w:tcPr>
          <w:p w14:paraId="398BFF64" w14:textId="77777777" w:rsidR="00C72D54" w:rsidRDefault="00C72D54">
            <w:pPr>
              <w:spacing w:after="0"/>
              <w:ind w:left="135"/>
              <w:jc w:val="center"/>
            </w:pPr>
          </w:p>
        </w:tc>
        <w:tc>
          <w:tcPr>
            <w:tcW w:w="1128" w:type="dxa"/>
            <w:tcMar>
              <w:top w:w="50" w:type="dxa"/>
              <w:left w:w="100" w:type="dxa"/>
            </w:tcMar>
            <w:vAlign w:val="center"/>
          </w:tcPr>
          <w:p w14:paraId="4AD15EF1" w14:textId="77777777" w:rsidR="00C72D54" w:rsidRDefault="00C72D54">
            <w:pPr>
              <w:spacing w:after="0"/>
              <w:ind w:left="135"/>
            </w:pPr>
          </w:p>
        </w:tc>
        <w:tc>
          <w:tcPr>
            <w:tcW w:w="1943" w:type="dxa"/>
            <w:tcMar>
              <w:top w:w="50" w:type="dxa"/>
              <w:left w:w="100" w:type="dxa"/>
            </w:tcMar>
            <w:vAlign w:val="center"/>
          </w:tcPr>
          <w:p w14:paraId="5D34258E" w14:textId="77777777" w:rsidR="00C72D54" w:rsidRDefault="00C72D54">
            <w:pPr>
              <w:spacing w:after="0"/>
              <w:ind w:left="135"/>
            </w:pPr>
          </w:p>
        </w:tc>
      </w:tr>
      <w:tr w:rsidR="00C72D54" w14:paraId="78E8FE31" w14:textId="77777777">
        <w:trPr>
          <w:trHeight w:val="144"/>
          <w:tblCellSpacing w:w="0" w:type="dxa"/>
        </w:trPr>
        <w:tc>
          <w:tcPr>
            <w:tcW w:w="457" w:type="dxa"/>
            <w:tcMar>
              <w:top w:w="50" w:type="dxa"/>
              <w:left w:w="100" w:type="dxa"/>
            </w:tcMar>
            <w:vAlign w:val="center"/>
          </w:tcPr>
          <w:p w14:paraId="53098A79" w14:textId="77777777" w:rsidR="00C72D54" w:rsidRDefault="00000000">
            <w:pPr>
              <w:spacing w:after="0"/>
            </w:pPr>
            <w:r>
              <w:rPr>
                <w:rFonts w:ascii="Times New Roman" w:hAnsi="Times New Roman"/>
                <w:color w:val="000000"/>
                <w:sz w:val="24"/>
              </w:rPr>
              <w:t>78</w:t>
            </w:r>
          </w:p>
        </w:tc>
        <w:tc>
          <w:tcPr>
            <w:tcW w:w="3285" w:type="dxa"/>
            <w:tcMar>
              <w:top w:w="50" w:type="dxa"/>
              <w:left w:w="100" w:type="dxa"/>
            </w:tcMar>
            <w:vAlign w:val="center"/>
          </w:tcPr>
          <w:p w14:paraId="301214A8" w14:textId="77777777" w:rsidR="00C72D54" w:rsidRDefault="00000000">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40AF3C8F"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DB31763" w14:textId="77777777" w:rsidR="00C72D54" w:rsidRDefault="00C72D54">
            <w:pPr>
              <w:spacing w:after="0"/>
              <w:ind w:left="135"/>
              <w:jc w:val="center"/>
            </w:pPr>
          </w:p>
        </w:tc>
        <w:tc>
          <w:tcPr>
            <w:tcW w:w="1597" w:type="dxa"/>
            <w:tcMar>
              <w:top w:w="50" w:type="dxa"/>
              <w:left w:w="100" w:type="dxa"/>
            </w:tcMar>
            <w:vAlign w:val="center"/>
          </w:tcPr>
          <w:p w14:paraId="7A94F7D8" w14:textId="77777777" w:rsidR="00C72D54" w:rsidRDefault="00C72D54">
            <w:pPr>
              <w:spacing w:after="0"/>
              <w:ind w:left="135"/>
              <w:jc w:val="center"/>
            </w:pPr>
          </w:p>
        </w:tc>
        <w:tc>
          <w:tcPr>
            <w:tcW w:w="1128" w:type="dxa"/>
            <w:tcMar>
              <w:top w:w="50" w:type="dxa"/>
              <w:left w:w="100" w:type="dxa"/>
            </w:tcMar>
            <w:vAlign w:val="center"/>
          </w:tcPr>
          <w:p w14:paraId="3FF5133A" w14:textId="77777777" w:rsidR="00C72D54" w:rsidRDefault="00C72D54">
            <w:pPr>
              <w:spacing w:after="0"/>
              <w:ind w:left="135"/>
            </w:pPr>
          </w:p>
        </w:tc>
        <w:tc>
          <w:tcPr>
            <w:tcW w:w="1943" w:type="dxa"/>
            <w:tcMar>
              <w:top w:w="50" w:type="dxa"/>
              <w:left w:w="100" w:type="dxa"/>
            </w:tcMar>
            <w:vAlign w:val="center"/>
          </w:tcPr>
          <w:p w14:paraId="37EF785B" w14:textId="77777777" w:rsidR="00C72D54" w:rsidRDefault="00C72D54">
            <w:pPr>
              <w:spacing w:after="0"/>
              <w:ind w:left="135"/>
            </w:pPr>
          </w:p>
        </w:tc>
      </w:tr>
      <w:tr w:rsidR="00C72D54" w14:paraId="6559BC7C" w14:textId="77777777">
        <w:trPr>
          <w:trHeight w:val="144"/>
          <w:tblCellSpacing w:w="0" w:type="dxa"/>
        </w:trPr>
        <w:tc>
          <w:tcPr>
            <w:tcW w:w="457" w:type="dxa"/>
            <w:tcMar>
              <w:top w:w="50" w:type="dxa"/>
              <w:left w:w="100" w:type="dxa"/>
            </w:tcMar>
            <w:vAlign w:val="center"/>
          </w:tcPr>
          <w:p w14:paraId="1D6C946A" w14:textId="77777777" w:rsidR="00C72D54" w:rsidRDefault="00000000">
            <w:pPr>
              <w:spacing w:after="0"/>
            </w:pPr>
            <w:r>
              <w:rPr>
                <w:rFonts w:ascii="Times New Roman" w:hAnsi="Times New Roman"/>
                <w:color w:val="000000"/>
                <w:sz w:val="24"/>
              </w:rPr>
              <w:t>79</w:t>
            </w:r>
          </w:p>
        </w:tc>
        <w:tc>
          <w:tcPr>
            <w:tcW w:w="3285" w:type="dxa"/>
            <w:tcMar>
              <w:top w:w="50" w:type="dxa"/>
              <w:left w:w="100" w:type="dxa"/>
            </w:tcMar>
            <w:vAlign w:val="center"/>
          </w:tcPr>
          <w:p w14:paraId="69866EA9" w14:textId="77777777" w:rsidR="00C72D54" w:rsidRDefault="00000000">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65504686"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3AE698E" w14:textId="77777777" w:rsidR="00C72D54" w:rsidRDefault="00C72D54">
            <w:pPr>
              <w:spacing w:after="0"/>
              <w:ind w:left="135"/>
              <w:jc w:val="center"/>
            </w:pPr>
          </w:p>
        </w:tc>
        <w:tc>
          <w:tcPr>
            <w:tcW w:w="1597" w:type="dxa"/>
            <w:tcMar>
              <w:top w:w="50" w:type="dxa"/>
              <w:left w:w="100" w:type="dxa"/>
            </w:tcMar>
            <w:vAlign w:val="center"/>
          </w:tcPr>
          <w:p w14:paraId="6514557C" w14:textId="77777777" w:rsidR="00C72D54" w:rsidRDefault="00C72D54">
            <w:pPr>
              <w:spacing w:after="0"/>
              <w:ind w:left="135"/>
              <w:jc w:val="center"/>
            </w:pPr>
          </w:p>
        </w:tc>
        <w:tc>
          <w:tcPr>
            <w:tcW w:w="1128" w:type="dxa"/>
            <w:tcMar>
              <w:top w:w="50" w:type="dxa"/>
              <w:left w:w="100" w:type="dxa"/>
            </w:tcMar>
            <w:vAlign w:val="center"/>
          </w:tcPr>
          <w:p w14:paraId="58205B46" w14:textId="77777777" w:rsidR="00C72D54" w:rsidRDefault="00C72D54">
            <w:pPr>
              <w:spacing w:after="0"/>
              <w:ind w:left="135"/>
            </w:pPr>
          </w:p>
        </w:tc>
        <w:tc>
          <w:tcPr>
            <w:tcW w:w="1943" w:type="dxa"/>
            <w:tcMar>
              <w:top w:w="50" w:type="dxa"/>
              <w:left w:w="100" w:type="dxa"/>
            </w:tcMar>
            <w:vAlign w:val="center"/>
          </w:tcPr>
          <w:p w14:paraId="6C5A757A" w14:textId="77777777" w:rsidR="00C72D54" w:rsidRDefault="00C72D54">
            <w:pPr>
              <w:spacing w:after="0"/>
              <w:ind w:left="135"/>
            </w:pPr>
          </w:p>
        </w:tc>
      </w:tr>
      <w:tr w:rsidR="00C72D54" w14:paraId="730D0DCC" w14:textId="77777777">
        <w:trPr>
          <w:trHeight w:val="144"/>
          <w:tblCellSpacing w:w="0" w:type="dxa"/>
        </w:trPr>
        <w:tc>
          <w:tcPr>
            <w:tcW w:w="457" w:type="dxa"/>
            <w:tcMar>
              <w:top w:w="50" w:type="dxa"/>
              <w:left w:w="100" w:type="dxa"/>
            </w:tcMar>
            <w:vAlign w:val="center"/>
          </w:tcPr>
          <w:p w14:paraId="3EA0C1EE" w14:textId="77777777" w:rsidR="00C72D54" w:rsidRDefault="00000000">
            <w:pPr>
              <w:spacing w:after="0"/>
            </w:pPr>
            <w:r>
              <w:rPr>
                <w:rFonts w:ascii="Times New Roman" w:hAnsi="Times New Roman"/>
                <w:color w:val="000000"/>
                <w:sz w:val="24"/>
              </w:rPr>
              <w:t>80</w:t>
            </w:r>
          </w:p>
        </w:tc>
        <w:tc>
          <w:tcPr>
            <w:tcW w:w="3285" w:type="dxa"/>
            <w:tcMar>
              <w:top w:w="50" w:type="dxa"/>
              <w:left w:w="100" w:type="dxa"/>
            </w:tcMar>
            <w:vAlign w:val="center"/>
          </w:tcPr>
          <w:p w14:paraId="383C9BFB" w14:textId="77777777" w:rsidR="00C72D54" w:rsidRDefault="00000000">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0838C1D5"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470AD19" w14:textId="77777777" w:rsidR="00C72D54" w:rsidRDefault="00C72D54">
            <w:pPr>
              <w:spacing w:after="0"/>
              <w:ind w:left="135"/>
              <w:jc w:val="center"/>
            </w:pPr>
          </w:p>
        </w:tc>
        <w:tc>
          <w:tcPr>
            <w:tcW w:w="1597" w:type="dxa"/>
            <w:tcMar>
              <w:top w:w="50" w:type="dxa"/>
              <w:left w:w="100" w:type="dxa"/>
            </w:tcMar>
            <w:vAlign w:val="center"/>
          </w:tcPr>
          <w:p w14:paraId="71AD4BB4" w14:textId="77777777" w:rsidR="00C72D54" w:rsidRDefault="00C72D54">
            <w:pPr>
              <w:spacing w:after="0"/>
              <w:ind w:left="135"/>
              <w:jc w:val="center"/>
            </w:pPr>
          </w:p>
        </w:tc>
        <w:tc>
          <w:tcPr>
            <w:tcW w:w="1128" w:type="dxa"/>
            <w:tcMar>
              <w:top w:w="50" w:type="dxa"/>
              <w:left w:w="100" w:type="dxa"/>
            </w:tcMar>
            <w:vAlign w:val="center"/>
          </w:tcPr>
          <w:p w14:paraId="203E3E5D" w14:textId="77777777" w:rsidR="00C72D54" w:rsidRDefault="00C72D54">
            <w:pPr>
              <w:spacing w:after="0"/>
              <w:ind w:left="135"/>
            </w:pPr>
          </w:p>
        </w:tc>
        <w:tc>
          <w:tcPr>
            <w:tcW w:w="1943" w:type="dxa"/>
            <w:tcMar>
              <w:top w:w="50" w:type="dxa"/>
              <w:left w:w="100" w:type="dxa"/>
            </w:tcMar>
            <w:vAlign w:val="center"/>
          </w:tcPr>
          <w:p w14:paraId="0EEB46F0" w14:textId="77777777" w:rsidR="00C72D54" w:rsidRDefault="00C72D54">
            <w:pPr>
              <w:spacing w:after="0"/>
              <w:ind w:left="135"/>
            </w:pPr>
          </w:p>
        </w:tc>
      </w:tr>
      <w:tr w:rsidR="00C72D54" w14:paraId="2DAA2EAE" w14:textId="77777777">
        <w:trPr>
          <w:trHeight w:val="144"/>
          <w:tblCellSpacing w:w="0" w:type="dxa"/>
        </w:trPr>
        <w:tc>
          <w:tcPr>
            <w:tcW w:w="457" w:type="dxa"/>
            <w:tcMar>
              <w:top w:w="50" w:type="dxa"/>
              <w:left w:w="100" w:type="dxa"/>
            </w:tcMar>
            <w:vAlign w:val="center"/>
          </w:tcPr>
          <w:p w14:paraId="56D7362E" w14:textId="77777777" w:rsidR="00C72D54" w:rsidRDefault="00000000">
            <w:pPr>
              <w:spacing w:after="0"/>
            </w:pPr>
            <w:r>
              <w:rPr>
                <w:rFonts w:ascii="Times New Roman" w:hAnsi="Times New Roman"/>
                <w:color w:val="000000"/>
                <w:sz w:val="24"/>
              </w:rPr>
              <w:t>81</w:t>
            </w:r>
          </w:p>
        </w:tc>
        <w:tc>
          <w:tcPr>
            <w:tcW w:w="3285" w:type="dxa"/>
            <w:tcMar>
              <w:top w:w="50" w:type="dxa"/>
              <w:left w:w="100" w:type="dxa"/>
            </w:tcMar>
            <w:vAlign w:val="center"/>
          </w:tcPr>
          <w:p w14:paraId="19467248" w14:textId="77777777" w:rsidR="00C72D54" w:rsidRDefault="00000000">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3E9AF964"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A5E44DF" w14:textId="77777777" w:rsidR="00C72D54" w:rsidRDefault="00C72D54">
            <w:pPr>
              <w:spacing w:after="0"/>
              <w:ind w:left="135"/>
              <w:jc w:val="center"/>
            </w:pPr>
          </w:p>
        </w:tc>
        <w:tc>
          <w:tcPr>
            <w:tcW w:w="1597" w:type="dxa"/>
            <w:tcMar>
              <w:top w:w="50" w:type="dxa"/>
              <w:left w:w="100" w:type="dxa"/>
            </w:tcMar>
            <w:vAlign w:val="center"/>
          </w:tcPr>
          <w:p w14:paraId="6D850D27" w14:textId="77777777" w:rsidR="00C72D54" w:rsidRDefault="00C72D54">
            <w:pPr>
              <w:spacing w:after="0"/>
              <w:ind w:left="135"/>
              <w:jc w:val="center"/>
            </w:pPr>
          </w:p>
        </w:tc>
        <w:tc>
          <w:tcPr>
            <w:tcW w:w="1128" w:type="dxa"/>
            <w:tcMar>
              <w:top w:w="50" w:type="dxa"/>
              <w:left w:w="100" w:type="dxa"/>
            </w:tcMar>
            <w:vAlign w:val="center"/>
          </w:tcPr>
          <w:p w14:paraId="245691D2" w14:textId="77777777" w:rsidR="00C72D54" w:rsidRDefault="00C72D54">
            <w:pPr>
              <w:spacing w:after="0"/>
              <w:ind w:left="135"/>
            </w:pPr>
          </w:p>
        </w:tc>
        <w:tc>
          <w:tcPr>
            <w:tcW w:w="1943" w:type="dxa"/>
            <w:tcMar>
              <w:top w:w="50" w:type="dxa"/>
              <w:left w:w="100" w:type="dxa"/>
            </w:tcMar>
            <w:vAlign w:val="center"/>
          </w:tcPr>
          <w:p w14:paraId="2824FA7C" w14:textId="77777777" w:rsidR="00C72D54" w:rsidRDefault="00C72D54">
            <w:pPr>
              <w:spacing w:after="0"/>
              <w:ind w:left="135"/>
            </w:pPr>
          </w:p>
        </w:tc>
      </w:tr>
      <w:tr w:rsidR="00C72D54" w14:paraId="37ACEA05" w14:textId="77777777">
        <w:trPr>
          <w:trHeight w:val="144"/>
          <w:tblCellSpacing w:w="0" w:type="dxa"/>
        </w:trPr>
        <w:tc>
          <w:tcPr>
            <w:tcW w:w="457" w:type="dxa"/>
            <w:tcMar>
              <w:top w:w="50" w:type="dxa"/>
              <w:left w:w="100" w:type="dxa"/>
            </w:tcMar>
            <w:vAlign w:val="center"/>
          </w:tcPr>
          <w:p w14:paraId="74CD958F" w14:textId="77777777" w:rsidR="00C72D54" w:rsidRDefault="00000000">
            <w:pPr>
              <w:spacing w:after="0"/>
            </w:pPr>
            <w:r>
              <w:rPr>
                <w:rFonts w:ascii="Times New Roman" w:hAnsi="Times New Roman"/>
                <w:color w:val="000000"/>
                <w:sz w:val="24"/>
              </w:rPr>
              <w:t>82</w:t>
            </w:r>
          </w:p>
        </w:tc>
        <w:tc>
          <w:tcPr>
            <w:tcW w:w="3285" w:type="dxa"/>
            <w:tcMar>
              <w:top w:w="50" w:type="dxa"/>
              <w:left w:w="100" w:type="dxa"/>
            </w:tcMar>
            <w:vAlign w:val="center"/>
          </w:tcPr>
          <w:p w14:paraId="0DEF92AD" w14:textId="77777777" w:rsidR="00C72D54" w:rsidRDefault="00000000">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14:paraId="3ADAB6E9"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3A7EE18" w14:textId="77777777" w:rsidR="00C72D54" w:rsidRDefault="00C72D54">
            <w:pPr>
              <w:spacing w:after="0"/>
              <w:ind w:left="135"/>
              <w:jc w:val="center"/>
            </w:pPr>
          </w:p>
        </w:tc>
        <w:tc>
          <w:tcPr>
            <w:tcW w:w="1597" w:type="dxa"/>
            <w:tcMar>
              <w:top w:w="50" w:type="dxa"/>
              <w:left w:w="100" w:type="dxa"/>
            </w:tcMar>
            <w:vAlign w:val="center"/>
          </w:tcPr>
          <w:p w14:paraId="0C660CAD" w14:textId="77777777" w:rsidR="00C72D54" w:rsidRDefault="00C72D54">
            <w:pPr>
              <w:spacing w:after="0"/>
              <w:ind w:left="135"/>
              <w:jc w:val="center"/>
            </w:pPr>
          </w:p>
        </w:tc>
        <w:tc>
          <w:tcPr>
            <w:tcW w:w="1128" w:type="dxa"/>
            <w:tcMar>
              <w:top w:w="50" w:type="dxa"/>
              <w:left w:w="100" w:type="dxa"/>
            </w:tcMar>
            <w:vAlign w:val="center"/>
          </w:tcPr>
          <w:p w14:paraId="4201095C" w14:textId="77777777" w:rsidR="00C72D54" w:rsidRDefault="00C72D54">
            <w:pPr>
              <w:spacing w:after="0"/>
              <w:ind w:left="135"/>
            </w:pPr>
          </w:p>
        </w:tc>
        <w:tc>
          <w:tcPr>
            <w:tcW w:w="1943" w:type="dxa"/>
            <w:tcMar>
              <w:top w:w="50" w:type="dxa"/>
              <w:left w:w="100" w:type="dxa"/>
            </w:tcMar>
            <w:vAlign w:val="center"/>
          </w:tcPr>
          <w:p w14:paraId="3CD0F752" w14:textId="77777777" w:rsidR="00C72D54" w:rsidRDefault="00C72D54">
            <w:pPr>
              <w:spacing w:after="0"/>
              <w:ind w:left="135"/>
            </w:pPr>
          </w:p>
        </w:tc>
      </w:tr>
      <w:tr w:rsidR="00C72D54" w14:paraId="72281398" w14:textId="77777777">
        <w:trPr>
          <w:trHeight w:val="144"/>
          <w:tblCellSpacing w:w="0" w:type="dxa"/>
        </w:trPr>
        <w:tc>
          <w:tcPr>
            <w:tcW w:w="457" w:type="dxa"/>
            <w:tcMar>
              <w:top w:w="50" w:type="dxa"/>
              <w:left w:w="100" w:type="dxa"/>
            </w:tcMar>
            <w:vAlign w:val="center"/>
          </w:tcPr>
          <w:p w14:paraId="7F9A8480" w14:textId="77777777" w:rsidR="00C72D54" w:rsidRDefault="00000000">
            <w:pPr>
              <w:spacing w:after="0"/>
            </w:pPr>
            <w:r>
              <w:rPr>
                <w:rFonts w:ascii="Times New Roman" w:hAnsi="Times New Roman"/>
                <w:color w:val="000000"/>
                <w:sz w:val="24"/>
              </w:rPr>
              <w:t>83</w:t>
            </w:r>
          </w:p>
        </w:tc>
        <w:tc>
          <w:tcPr>
            <w:tcW w:w="3285" w:type="dxa"/>
            <w:tcMar>
              <w:top w:w="50" w:type="dxa"/>
              <w:left w:w="100" w:type="dxa"/>
            </w:tcMar>
            <w:vAlign w:val="center"/>
          </w:tcPr>
          <w:p w14:paraId="65DA15AA" w14:textId="77777777" w:rsidR="00C72D54" w:rsidRDefault="00000000">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7A7DFBA3"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E2B9719" w14:textId="77777777" w:rsidR="00C72D54" w:rsidRDefault="00C72D54">
            <w:pPr>
              <w:spacing w:after="0"/>
              <w:ind w:left="135"/>
              <w:jc w:val="center"/>
            </w:pPr>
          </w:p>
        </w:tc>
        <w:tc>
          <w:tcPr>
            <w:tcW w:w="1597" w:type="dxa"/>
            <w:tcMar>
              <w:top w:w="50" w:type="dxa"/>
              <w:left w:w="100" w:type="dxa"/>
            </w:tcMar>
            <w:vAlign w:val="center"/>
          </w:tcPr>
          <w:p w14:paraId="79506FB9" w14:textId="77777777" w:rsidR="00C72D54" w:rsidRDefault="00C72D54">
            <w:pPr>
              <w:spacing w:after="0"/>
              <w:ind w:left="135"/>
              <w:jc w:val="center"/>
            </w:pPr>
          </w:p>
        </w:tc>
        <w:tc>
          <w:tcPr>
            <w:tcW w:w="1128" w:type="dxa"/>
            <w:tcMar>
              <w:top w:w="50" w:type="dxa"/>
              <w:left w:w="100" w:type="dxa"/>
            </w:tcMar>
            <w:vAlign w:val="center"/>
          </w:tcPr>
          <w:p w14:paraId="1DDAFDA7" w14:textId="77777777" w:rsidR="00C72D54" w:rsidRDefault="00C72D54">
            <w:pPr>
              <w:spacing w:after="0"/>
              <w:ind w:left="135"/>
            </w:pPr>
          </w:p>
        </w:tc>
        <w:tc>
          <w:tcPr>
            <w:tcW w:w="1943" w:type="dxa"/>
            <w:tcMar>
              <w:top w:w="50" w:type="dxa"/>
              <w:left w:w="100" w:type="dxa"/>
            </w:tcMar>
            <w:vAlign w:val="center"/>
          </w:tcPr>
          <w:p w14:paraId="7541A371" w14:textId="77777777" w:rsidR="00C72D54" w:rsidRDefault="00C72D54">
            <w:pPr>
              <w:spacing w:after="0"/>
              <w:ind w:left="135"/>
            </w:pPr>
          </w:p>
        </w:tc>
      </w:tr>
      <w:tr w:rsidR="00C72D54" w14:paraId="240341CC" w14:textId="77777777">
        <w:trPr>
          <w:trHeight w:val="144"/>
          <w:tblCellSpacing w:w="0" w:type="dxa"/>
        </w:trPr>
        <w:tc>
          <w:tcPr>
            <w:tcW w:w="457" w:type="dxa"/>
            <w:tcMar>
              <w:top w:w="50" w:type="dxa"/>
              <w:left w:w="100" w:type="dxa"/>
            </w:tcMar>
            <w:vAlign w:val="center"/>
          </w:tcPr>
          <w:p w14:paraId="06849DA4" w14:textId="77777777" w:rsidR="00C72D54" w:rsidRDefault="00000000">
            <w:pPr>
              <w:spacing w:after="0"/>
            </w:pPr>
            <w:r>
              <w:rPr>
                <w:rFonts w:ascii="Times New Roman" w:hAnsi="Times New Roman"/>
                <w:color w:val="000000"/>
                <w:sz w:val="24"/>
              </w:rPr>
              <w:t>84</w:t>
            </w:r>
          </w:p>
        </w:tc>
        <w:tc>
          <w:tcPr>
            <w:tcW w:w="3285" w:type="dxa"/>
            <w:tcMar>
              <w:top w:w="50" w:type="dxa"/>
              <w:left w:w="100" w:type="dxa"/>
            </w:tcMar>
            <w:vAlign w:val="center"/>
          </w:tcPr>
          <w:p w14:paraId="28A053F4" w14:textId="77777777" w:rsidR="00C72D54" w:rsidRDefault="00000000">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29C17409"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D8D402D" w14:textId="77777777" w:rsidR="00C72D54" w:rsidRDefault="00C72D54">
            <w:pPr>
              <w:spacing w:after="0"/>
              <w:ind w:left="135"/>
              <w:jc w:val="center"/>
            </w:pPr>
          </w:p>
        </w:tc>
        <w:tc>
          <w:tcPr>
            <w:tcW w:w="1597" w:type="dxa"/>
            <w:tcMar>
              <w:top w:w="50" w:type="dxa"/>
              <w:left w:w="100" w:type="dxa"/>
            </w:tcMar>
            <w:vAlign w:val="center"/>
          </w:tcPr>
          <w:p w14:paraId="2EE4066B" w14:textId="77777777" w:rsidR="00C72D54" w:rsidRDefault="00C72D54">
            <w:pPr>
              <w:spacing w:after="0"/>
              <w:ind w:left="135"/>
              <w:jc w:val="center"/>
            </w:pPr>
          </w:p>
        </w:tc>
        <w:tc>
          <w:tcPr>
            <w:tcW w:w="1128" w:type="dxa"/>
            <w:tcMar>
              <w:top w:w="50" w:type="dxa"/>
              <w:left w:w="100" w:type="dxa"/>
            </w:tcMar>
            <w:vAlign w:val="center"/>
          </w:tcPr>
          <w:p w14:paraId="7CD70B50" w14:textId="77777777" w:rsidR="00C72D54" w:rsidRDefault="00C72D54">
            <w:pPr>
              <w:spacing w:after="0"/>
              <w:ind w:left="135"/>
            </w:pPr>
          </w:p>
        </w:tc>
        <w:tc>
          <w:tcPr>
            <w:tcW w:w="1943" w:type="dxa"/>
            <w:tcMar>
              <w:top w:w="50" w:type="dxa"/>
              <w:left w:w="100" w:type="dxa"/>
            </w:tcMar>
            <w:vAlign w:val="center"/>
          </w:tcPr>
          <w:p w14:paraId="60D9F119" w14:textId="77777777" w:rsidR="00C72D54" w:rsidRDefault="00C72D54">
            <w:pPr>
              <w:spacing w:after="0"/>
              <w:ind w:left="135"/>
            </w:pPr>
          </w:p>
        </w:tc>
      </w:tr>
      <w:tr w:rsidR="00C72D54" w14:paraId="66118A82" w14:textId="77777777">
        <w:trPr>
          <w:trHeight w:val="144"/>
          <w:tblCellSpacing w:w="0" w:type="dxa"/>
        </w:trPr>
        <w:tc>
          <w:tcPr>
            <w:tcW w:w="457" w:type="dxa"/>
            <w:tcMar>
              <w:top w:w="50" w:type="dxa"/>
              <w:left w:w="100" w:type="dxa"/>
            </w:tcMar>
            <w:vAlign w:val="center"/>
          </w:tcPr>
          <w:p w14:paraId="2BFFF04C" w14:textId="77777777" w:rsidR="00C72D54" w:rsidRDefault="00000000">
            <w:pPr>
              <w:spacing w:after="0"/>
            </w:pPr>
            <w:r>
              <w:rPr>
                <w:rFonts w:ascii="Times New Roman" w:hAnsi="Times New Roman"/>
                <w:color w:val="000000"/>
                <w:sz w:val="24"/>
              </w:rPr>
              <w:t>85</w:t>
            </w:r>
          </w:p>
        </w:tc>
        <w:tc>
          <w:tcPr>
            <w:tcW w:w="3285" w:type="dxa"/>
            <w:tcMar>
              <w:top w:w="50" w:type="dxa"/>
              <w:left w:w="100" w:type="dxa"/>
            </w:tcMar>
            <w:vAlign w:val="center"/>
          </w:tcPr>
          <w:p w14:paraId="14B26E80" w14:textId="77777777" w:rsidR="00C72D54" w:rsidRDefault="00000000">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14:paraId="1C45E4A4"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0612DA3" w14:textId="77777777" w:rsidR="00C72D54" w:rsidRDefault="00C72D54">
            <w:pPr>
              <w:spacing w:after="0"/>
              <w:ind w:left="135"/>
              <w:jc w:val="center"/>
            </w:pPr>
          </w:p>
        </w:tc>
        <w:tc>
          <w:tcPr>
            <w:tcW w:w="1597" w:type="dxa"/>
            <w:tcMar>
              <w:top w:w="50" w:type="dxa"/>
              <w:left w:w="100" w:type="dxa"/>
            </w:tcMar>
            <w:vAlign w:val="center"/>
          </w:tcPr>
          <w:p w14:paraId="6B2099AF" w14:textId="77777777" w:rsidR="00C72D54" w:rsidRDefault="00C72D54">
            <w:pPr>
              <w:spacing w:after="0"/>
              <w:ind w:left="135"/>
              <w:jc w:val="center"/>
            </w:pPr>
          </w:p>
        </w:tc>
        <w:tc>
          <w:tcPr>
            <w:tcW w:w="1128" w:type="dxa"/>
            <w:tcMar>
              <w:top w:w="50" w:type="dxa"/>
              <w:left w:w="100" w:type="dxa"/>
            </w:tcMar>
            <w:vAlign w:val="center"/>
          </w:tcPr>
          <w:p w14:paraId="5CB4B5C0" w14:textId="77777777" w:rsidR="00C72D54" w:rsidRDefault="00C72D54">
            <w:pPr>
              <w:spacing w:after="0"/>
              <w:ind w:left="135"/>
            </w:pPr>
          </w:p>
        </w:tc>
        <w:tc>
          <w:tcPr>
            <w:tcW w:w="1943" w:type="dxa"/>
            <w:tcMar>
              <w:top w:w="50" w:type="dxa"/>
              <w:left w:w="100" w:type="dxa"/>
            </w:tcMar>
            <w:vAlign w:val="center"/>
          </w:tcPr>
          <w:p w14:paraId="1BAD653D" w14:textId="77777777" w:rsidR="00C72D54" w:rsidRDefault="00C72D54">
            <w:pPr>
              <w:spacing w:after="0"/>
              <w:ind w:left="135"/>
            </w:pPr>
          </w:p>
        </w:tc>
      </w:tr>
      <w:tr w:rsidR="00C72D54" w14:paraId="0918ABE3" w14:textId="77777777">
        <w:trPr>
          <w:trHeight w:val="144"/>
          <w:tblCellSpacing w:w="0" w:type="dxa"/>
        </w:trPr>
        <w:tc>
          <w:tcPr>
            <w:tcW w:w="457" w:type="dxa"/>
            <w:tcMar>
              <w:top w:w="50" w:type="dxa"/>
              <w:left w:w="100" w:type="dxa"/>
            </w:tcMar>
            <w:vAlign w:val="center"/>
          </w:tcPr>
          <w:p w14:paraId="49FB83A7" w14:textId="77777777" w:rsidR="00C72D54" w:rsidRDefault="00000000">
            <w:pPr>
              <w:spacing w:after="0"/>
            </w:pPr>
            <w:r>
              <w:rPr>
                <w:rFonts w:ascii="Times New Roman" w:hAnsi="Times New Roman"/>
                <w:color w:val="000000"/>
                <w:sz w:val="24"/>
              </w:rPr>
              <w:t>86</w:t>
            </w:r>
          </w:p>
        </w:tc>
        <w:tc>
          <w:tcPr>
            <w:tcW w:w="3285" w:type="dxa"/>
            <w:tcMar>
              <w:top w:w="50" w:type="dxa"/>
              <w:left w:w="100" w:type="dxa"/>
            </w:tcMar>
            <w:vAlign w:val="center"/>
          </w:tcPr>
          <w:p w14:paraId="50F6831F" w14:textId="77777777" w:rsidR="00C72D54" w:rsidRDefault="00000000">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14:paraId="1C1113DB"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63378FF" w14:textId="77777777" w:rsidR="00C72D54" w:rsidRDefault="00C72D54">
            <w:pPr>
              <w:spacing w:after="0"/>
              <w:ind w:left="135"/>
              <w:jc w:val="center"/>
            </w:pPr>
          </w:p>
        </w:tc>
        <w:tc>
          <w:tcPr>
            <w:tcW w:w="1597" w:type="dxa"/>
            <w:tcMar>
              <w:top w:w="50" w:type="dxa"/>
              <w:left w:w="100" w:type="dxa"/>
            </w:tcMar>
            <w:vAlign w:val="center"/>
          </w:tcPr>
          <w:p w14:paraId="0FB5B092" w14:textId="77777777" w:rsidR="00C72D54" w:rsidRDefault="00C72D54">
            <w:pPr>
              <w:spacing w:after="0"/>
              <w:ind w:left="135"/>
              <w:jc w:val="center"/>
            </w:pPr>
          </w:p>
        </w:tc>
        <w:tc>
          <w:tcPr>
            <w:tcW w:w="1128" w:type="dxa"/>
            <w:tcMar>
              <w:top w:w="50" w:type="dxa"/>
              <w:left w:w="100" w:type="dxa"/>
            </w:tcMar>
            <w:vAlign w:val="center"/>
          </w:tcPr>
          <w:p w14:paraId="48439406" w14:textId="77777777" w:rsidR="00C72D54" w:rsidRDefault="00C72D54">
            <w:pPr>
              <w:spacing w:after="0"/>
              <w:ind w:left="135"/>
            </w:pPr>
          </w:p>
        </w:tc>
        <w:tc>
          <w:tcPr>
            <w:tcW w:w="1943" w:type="dxa"/>
            <w:tcMar>
              <w:top w:w="50" w:type="dxa"/>
              <w:left w:w="100" w:type="dxa"/>
            </w:tcMar>
            <w:vAlign w:val="center"/>
          </w:tcPr>
          <w:p w14:paraId="639292DA" w14:textId="77777777" w:rsidR="00C72D54" w:rsidRDefault="00C72D54">
            <w:pPr>
              <w:spacing w:after="0"/>
              <w:ind w:left="135"/>
            </w:pPr>
          </w:p>
        </w:tc>
      </w:tr>
      <w:tr w:rsidR="00C72D54" w14:paraId="5402E93F" w14:textId="77777777">
        <w:trPr>
          <w:trHeight w:val="144"/>
          <w:tblCellSpacing w:w="0" w:type="dxa"/>
        </w:trPr>
        <w:tc>
          <w:tcPr>
            <w:tcW w:w="457" w:type="dxa"/>
            <w:tcMar>
              <w:top w:w="50" w:type="dxa"/>
              <w:left w:w="100" w:type="dxa"/>
            </w:tcMar>
            <w:vAlign w:val="center"/>
          </w:tcPr>
          <w:p w14:paraId="1286CC27" w14:textId="77777777" w:rsidR="00C72D54" w:rsidRDefault="00000000">
            <w:pPr>
              <w:spacing w:after="0"/>
            </w:pPr>
            <w:r>
              <w:rPr>
                <w:rFonts w:ascii="Times New Roman" w:hAnsi="Times New Roman"/>
                <w:color w:val="000000"/>
                <w:sz w:val="24"/>
              </w:rPr>
              <w:t>87</w:t>
            </w:r>
          </w:p>
        </w:tc>
        <w:tc>
          <w:tcPr>
            <w:tcW w:w="3285" w:type="dxa"/>
            <w:tcMar>
              <w:top w:w="50" w:type="dxa"/>
              <w:left w:w="100" w:type="dxa"/>
            </w:tcMar>
            <w:vAlign w:val="center"/>
          </w:tcPr>
          <w:p w14:paraId="5852BFD8" w14:textId="77777777" w:rsidR="00C72D54" w:rsidRDefault="00000000">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14:paraId="7996ACD6"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471991C" w14:textId="77777777" w:rsidR="00C72D54" w:rsidRDefault="00C72D54">
            <w:pPr>
              <w:spacing w:after="0"/>
              <w:ind w:left="135"/>
              <w:jc w:val="center"/>
            </w:pPr>
          </w:p>
        </w:tc>
        <w:tc>
          <w:tcPr>
            <w:tcW w:w="1597" w:type="dxa"/>
            <w:tcMar>
              <w:top w:w="50" w:type="dxa"/>
              <w:left w:w="100" w:type="dxa"/>
            </w:tcMar>
            <w:vAlign w:val="center"/>
          </w:tcPr>
          <w:p w14:paraId="350B9B51" w14:textId="77777777" w:rsidR="00C72D54" w:rsidRDefault="00C72D54">
            <w:pPr>
              <w:spacing w:after="0"/>
              <w:ind w:left="135"/>
              <w:jc w:val="center"/>
            </w:pPr>
          </w:p>
        </w:tc>
        <w:tc>
          <w:tcPr>
            <w:tcW w:w="1128" w:type="dxa"/>
            <w:tcMar>
              <w:top w:w="50" w:type="dxa"/>
              <w:left w:w="100" w:type="dxa"/>
            </w:tcMar>
            <w:vAlign w:val="center"/>
          </w:tcPr>
          <w:p w14:paraId="19524B98" w14:textId="77777777" w:rsidR="00C72D54" w:rsidRDefault="00C72D54">
            <w:pPr>
              <w:spacing w:after="0"/>
              <w:ind w:left="135"/>
            </w:pPr>
          </w:p>
        </w:tc>
        <w:tc>
          <w:tcPr>
            <w:tcW w:w="1943" w:type="dxa"/>
            <w:tcMar>
              <w:top w:w="50" w:type="dxa"/>
              <w:left w:w="100" w:type="dxa"/>
            </w:tcMar>
            <w:vAlign w:val="center"/>
          </w:tcPr>
          <w:p w14:paraId="052ABF8B" w14:textId="77777777" w:rsidR="00C72D54" w:rsidRDefault="00C72D54">
            <w:pPr>
              <w:spacing w:after="0"/>
              <w:ind w:left="135"/>
            </w:pPr>
          </w:p>
        </w:tc>
      </w:tr>
      <w:tr w:rsidR="00C72D54" w14:paraId="4FA16790" w14:textId="77777777">
        <w:trPr>
          <w:trHeight w:val="144"/>
          <w:tblCellSpacing w:w="0" w:type="dxa"/>
        </w:trPr>
        <w:tc>
          <w:tcPr>
            <w:tcW w:w="457" w:type="dxa"/>
            <w:tcMar>
              <w:top w:w="50" w:type="dxa"/>
              <w:left w:w="100" w:type="dxa"/>
            </w:tcMar>
            <w:vAlign w:val="center"/>
          </w:tcPr>
          <w:p w14:paraId="0EBB071B" w14:textId="77777777" w:rsidR="00C72D54" w:rsidRDefault="00000000">
            <w:pPr>
              <w:spacing w:after="0"/>
            </w:pPr>
            <w:r>
              <w:rPr>
                <w:rFonts w:ascii="Times New Roman" w:hAnsi="Times New Roman"/>
                <w:color w:val="000000"/>
                <w:sz w:val="24"/>
              </w:rPr>
              <w:t>88</w:t>
            </w:r>
          </w:p>
        </w:tc>
        <w:tc>
          <w:tcPr>
            <w:tcW w:w="3285" w:type="dxa"/>
            <w:tcMar>
              <w:top w:w="50" w:type="dxa"/>
              <w:left w:w="100" w:type="dxa"/>
            </w:tcMar>
            <w:vAlign w:val="center"/>
          </w:tcPr>
          <w:p w14:paraId="380C5BE5" w14:textId="77777777" w:rsidR="00C72D54" w:rsidRDefault="00000000">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14:paraId="4D2E25CD"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E6CF97E" w14:textId="77777777" w:rsidR="00C72D54" w:rsidRDefault="00C72D54">
            <w:pPr>
              <w:spacing w:after="0"/>
              <w:ind w:left="135"/>
              <w:jc w:val="center"/>
            </w:pPr>
          </w:p>
        </w:tc>
        <w:tc>
          <w:tcPr>
            <w:tcW w:w="1597" w:type="dxa"/>
            <w:tcMar>
              <w:top w:w="50" w:type="dxa"/>
              <w:left w:w="100" w:type="dxa"/>
            </w:tcMar>
            <w:vAlign w:val="center"/>
          </w:tcPr>
          <w:p w14:paraId="35AC56AD" w14:textId="77777777" w:rsidR="00C72D54" w:rsidRDefault="00C72D54">
            <w:pPr>
              <w:spacing w:after="0"/>
              <w:ind w:left="135"/>
              <w:jc w:val="center"/>
            </w:pPr>
          </w:p>
        </w:tc>
        <w:tc>
          <w:tcPr>
            <w:tcW w:w="1128" w:type="dxa"/>
            <w:tcMar>
              <w:top w:w="50" w:type="dxa"/>
              <w:left w:w="100" w:type="dxa"/>
            </w:tcMar>
            <w:vAlign w:val="center"/>
          </w:tcPr>
          <w:p w14:paraId="2F860716" w14:textId="77777777" w:rsidR="00C72D54" w:rsidRDefault="00C72D54">
            <w:pPr>
              <w:spacing w:after="0"/>
              <w:ind w:left="135"/>
            </w:pPr>
          </w:p>
        </w:tc>
        <w:tc>
          <w:tcPr>
            <w:tcW w:w="1943" w:type="dxa"/>
            <w:tcMar>
              <w:top w:w="50" w:type="dxa"/>
              <w:left w:w="100" w:type="dxa"/>
            </w:tcMar>
            <w:vAlign w:val="center"/>
          </w:tcPr>
          <w:p w14:paraId="43CAA179" w14:textId="77777777" w:rsidR="00C72D54" w:rsidRDefault="00C72D54">
            <w:pPr>
              <w:spacing w:after="0"/>
              <w:ind w:left="135"/>
            </w:pPr>
          </w:p>
        </w:tc>
      </w:tr>
      <w:tr w:rsidR="00C72D54" w14:paraId="585FAA20" w14:textId="77777777">
        <w:trPr>
          <w:trHeight w:val="144"/>
          <w:tblCellSpacing w:w="0" w:type="dxa"/>
        </w:trPr>
        <w:tc>
          <w:tcPr>
            <w:tcW w:w="457" w:type="dxa"/>
            <w:tcMar>
              <w:top w:w="50" w:type="dxa"/>
              <w:left w:w="100" w:type="dxa"/>
            </w:tcMar>
            <w:vAlign w:val="center"/>
          </w:tcPr>
          <w:p w14:paraId="7E0ED986" w14:textId="77777777" w:rsidR="00C72D54" w:rsidRDefault="00000000">
            <w:pPr>
              <w:spacing w:after="0"/>
            </w:pPr>
            <w:r>
              <w:rPr>
                <w:rFonts w:ascii="Times New Roman" w:hAnsi="Times New Roman"/>
                <w:color w:val="000000"/>
                <w:sz w:val="24"/>
              </w:rPr>
              <w:t>89</w:t>
            </w:r>
          </w:p>
        </w:tc>
        <w:tc>
          <w:tcPr>
            <w:tcW w:w="3285" w:type="dxa"/>
            <w:tcMar>
              <w:top w:w="50" w:type="dxa"/>
              <w:left w:w="100" w:type="dxa"/>
            </w:tcMar>
            <w:vAlign w:val="center"/>
          </w:tcPr>
          <w:p w14:paraId="1ABBDE32" w14:textId="77777777" w:rsidR="00C72D54" w:rsidRDefault="00000000">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14:paraId="3447E906"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5C3623F" w14:textId="77777777" w:rsidR="00C72D54" w:rsidRDefault="00C72D54">
            <w:pPr>
              <w:spacing w:after="0"/>
              <w:ind w:left="135"/>
              <w:jc w:val="center"/>
            </w:pPr>
          </w:p>
        </w:tc>
        <w:tc>
          <w:tcPr>
            <w:tcW w:w="1597" w:type="dxa"/>
            <w:tcMar>
              <w:top w:w="50" w:type="dxa"/>
              <w:left w:w="100" w:type="dxa"/>
            </w:tcMar>
            <w:vAlign w:val="center"/>
          </w:tcPr>
          <w:p w14:paraId="739CE745" w14:textId="77777777" w:rsidR="00C72D54" w:rsidRDefault="00C72D54">
            <w:pPr>
              <w:spacing w:after="0"/>
              <w:ind w:left="135"/>
              <w:jc w:val="center"/>
            </w:pPr>
          </w:p>
        </w:tc>
        <w:tc>
          <w:tcPr>
            <w:tcW w:w="1128" w:type="dxa"/>
            <w:tcMar>
              <w:top w:w="50" w:type="dxa"/>
              <w:left w:w="100" w:type="dxa"/>
            </w:tcMar>
            <w:vAlign w:val="center"/>
          </w:tcPr>
          <w:p w14:paraId="656140D8" w14:textId="77777777" w:rsidR="00C72D54" w:rsidRDefault="00C72D54">
            <w:pPr>
              <w:spacing w:after="0"/>
              <w:ind w:left="135"/>
            </w:pPr>
          </w:p>
        </w:tc>
        <w:tc>
          <w:tcPr>
            <w:tcW w:w="1943" w:type="dxa"/>
            <w:tcMar>
              <w:top w:w="50" w:type="dxa"/>
              <w:left w:w="100" w:type="dxa"/>
            </w:tcMar>
            <w:vAlign w:val="center"/>
          </w:tcPr>
          <w:p w14:paraId="5F018532" w14:textId="77777777" w:rsidR="00C72D54" w:rsidRDefault="00C72D54">
            <w:pPr>
              <w:spacing w:after="0"/>
              <w:ind w:left="135"/>
            </w:pPr>
          </w:p>
        </w:tc>
      </w:tr>
      <w:tr w:rsidR="00C72D54" w14:paraId="0D383465" w14:textId="77777777">
        <w:trPr>
          <w:trHeight w:val="144"/>
          <w:tblCellSpacing w:w="0" w:type="dxa"/>
        </w:trPr>
        <w:tc>
          <w:tcPr>
            <w:tcW w:w="457" w:type="dxa"/>
            <w:tcMar>
              <w:top w:w="50" w:type="dxa"/>
              <w:left w:w="100" w:type="dxa"/>
            </w:tcMar>
            <w:vAlign w:val="center"/>
          </w:tcPr>
          <w:p w14:paraId="690E7B18" w14:textId="77777777" w:rsidR="00C72D54" w:rsidRDefault="00000000">
            <w:pPr>
              <w:spacing w:after="0"/>
            </w:pPr>
            <w:r>
              <w:rPr>
                <w:rFonts w:ascii="Times New Roman" w:hAnsi="Times New Roman"/>
                <w:color w:val="000000"/>
                <w:sz w:val="24"/>
              </w:rPr>
              <w:t>90</w:t>
            </w:r>
          </w:p>
        </w:tc>
        <w:tc>
          <w:tcPr>
            <w:tcW w:w="3285" w:type="dxa"/>
            <w:tcMar>
              <w:top w:w="50" w:type="dxa"/>
              <w:left w:w="100" w:type="dxa"/>
            </w:tcMar>
            <w:vAlign w:val="center"/>
          </w:tcPr>
          <w:p w14:paraId="6B953004" w14:textId="77777777" w:rsidR="00C72D54" w:rsidRDefault="00000000">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14:paraId="556003A9"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F794E1F" w14:textId="77777777" w:rsidR="00C72D54" w:rsidRDefault="00C72D54">
            <w:pPr>
              <w:spacing w:after="0"/>
              <w:ind w:left="135"/>
              <w:jc w:val="center"/>
            </w:pPr>
          </w:p>
        </w:tc>
        <w:tc>
          <w:tcPr>
            <w:tcW w:w="1597" w:type="dxa"/>
            <w:tcMar>
              <w:top w:w="50" w:type="dxa"/>
              <w:left w:w="100" w:type="dxa"/>
            </w:tcMar>
            <w:vAlign w:val="center"/>
          </w:tcPr>
          <w:p w14:paraId="4BB6F266" w14:textId="77777777" w:rsidR="00C72D54" w:rsidRDefault="00C72D54">
            <w:pPr>
              <w:spacing w:after="0"/>
              <w:ind w:left="135"/>
              <w:jc w:val="center"/>
            </w:pPr>
          </w:p>
        </w:tc>
        <w:tc>
          <w:tcPr>
            <w:tcW w:w="1128" w:type="dxa"/>
            <w:tcMar>
              <w:top w:w="50" w:type="dxa"/>
              <w:left w:w="100" w:type="dxa"/>
            </w:tcMar>
            <w:vAlign w:val="center"/>
          </w:tcPr>
          <w:p w14:paraId="447E058D" w14:textId="77777777" w:rsidR="00C72D54" w:rsidRDefault="00C72D54">
            <w:pPr>
              <w:spacing w:after="0"/>
              <w:ind w:left="135"/>
            </w:pPr>
          </w:p>
        </w:tc>
        <w:tc>
          <w:tcPr>
            <w:tcW w:w="1943" w:type="dxa"/>
            <w:tcMar>
              <w:top w:w="50" w:type="dxa"/>
              <w:left w:w="100" w:type="dxa"/>
            </w:tcMar>
            <w:vAlign w:val="center"/>
          </w:tcPr>
          <w:p w14:paraId="31A7CB8A" w14:textId="77777777" w:rsidR="00C72D54" w:rsidRDefault="00C72D54">
            <w:pPr>
              <w:spacing w:after="0"/>
              <w:ind w:left="135"/>
            </w:pPr>
          </w:p>
        </w:tc>
      </w:tr>
      <w:tr w:rsidR="00C72D54" w14:paraId="73E3E128" w14:textId="77777777">
        <w:trPr>
          <w:trHeight w:val="144"/>
          <w:tblCellSpacing w:w="0" w:type="dxa"/>
        </w:trPr>
        <w:tc>
          <w:tcPr>
            <w:tcW w:w="457" w:type="dxa"/>
            <w:tcMar>
              <w:top w:w="50" w:type="dxa"/>
              <w:left w:w="100" w:type="dxa"/>
            </w:tcMar>
            <w:vAlign w:val="center"/>
          </w:tcPr>
          <w:p w14:paraId="403EB034" w14:textId="77777777" w:rsidR="00C72D54" w:rsidRDefault="00000000">
            <w:pPr>
              <w:spacing w:after="0"/>
            </w:pPr>
            <w:r>
              <w:rPr>
                <w:rFonts w:ascii="Times New Roman" w:hAnsi="Times New Roman"/>
                <w:color w:val="000000"/>
                <w:sz w:val="24"/>
              </w:rPr>
              <w:t>91</w:t>
            </w:r>
          </w:p>
        </w:tc>
        <w:tc>
          <w:tcPr>
            <w:tcW w:w="3285" w:type="dxa"/>
            <w:tcMar>
              <w:top w:w="50" w:type="dxa"/>
              <w:left w:w="100" w:type="dxa"/>
            </w:tcMar>
            <w:vAlign w:val="center"/>
          </w:tcPr>
          <w:p w14:paraId="3FFA867E" w14:textId="77777777" w:rsidR="00C72D54" w:rsidRDefault="00000000">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0906742E"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7A3CB79" w14:textId="77777777" w:rsidR="00C72D54" w:rsidRDefault="00C72D54">
            <w:pPr>
              <w:spacing w:after="0"/>
              <w:ind w:left="135"/>
              <w:jc w:val="center"/>
            </w:pPr>
          </w:p>
        </w:tc>
        <w:tc>
          <w:tcPr>
            <w:tcW w:w="1597" w:type="dxa"/>
            <w:tcMar>
              <w:top w:w="50" w:type="dxa"/>
              <w:left w:w="100" w:type="dxa"/>
            </w:tcMar>
            <w:vAlign w:val="center"/>
          </w:tcPr>
          <w:p w14:paraId="41C1B4BA" w14:textId="77777777" w:rsidR="00C72D54" w:rsidRDefault="00C72D54">
            <w:pPr>
              <w:spacing w:after="0"/>
              <w:ind w:left="135"/>
              <w:jc w:val="center"/>
            </w:pPr>
          </w:p>
        </w:tc>
        <w:tc>
          <w:tcPr>
            <w:tcW w:w="1128" w:type="dxa"/>
            <w:tcMar>
              <w:top w:w="50" w:type="dxa"/>
              <w:left w:w="100" w:type="dxa"/>
            </w:tcMar>
            <w:vAlign w:val="center"/>
          </w:tcPr>
          <w:p w14:paraId="3F3F2042" w14:textId="77777777" w:rsidR="00C72D54" w:rsidRDefault="00C72D54">
            <w:pPr>
              <w:spacing w:after="0"/>
              <w:ind w:left="135"/>
            </w:pPr>
          </w:p>
        </w:tc>
        <w:tc>
          <w:tcPr>
            <w:tcW w:w="1943" w:type="dxa"/>
            <w:tcMar>
              <w:top w:w="50" w:type="dxa"/>
              <w:left w:w="100" w:type="dxa"/>
            </w:tcMar>
            <w:vAlign w:val="center"/>
          </w:tcPr>
          <w:p w14:paraId="73C551E6" w14:textId="77777777" w:rsidR="00C72D54" w:rsidRDefault="00C72D54">
            <w:pPr>
              <w:spacing w:after="0"/>
              <w:ind w:left="135"/>
            </w:pPr>
          </w:p>
        </w:tc>
      </w:tr>
      <w:tr w:rsidR="00C72D54" w14:paraId="538CA937" w14:textId="77777777">
        <w:trPr>
          <w:trHeight w:val="144"/>
          <w:tblCellSpacing w:w="0" w:type="dxa"/>
        </w:trPr>
        <w:tc>
          <w:tcPr>
            <w:tcW w:w="457" w:type="dxa"/>
            <w:tcMar>
              <w:top w:w="50" w:type="dxa"/>
              <w:left w:w="100" w:type="dxa"/>
            </w:tcMar>
            <w:vAlign w:val="center"/>
          </w:tcPr>
          <w:p w14:paraId="0841BE6F" w14:textId="77777777" w:rsidR="00C72D54" w:rsidRDefault="00000000">
            <w:pPr>
              <w:spacing w:after="0"/>
            </w:pPr>
            <w:r>
              <w:rPr>
                <w:rFonts w:ascii="Times New Roman" w:hAnsi="Times New Roman"/>
                <w:color w:val="000000"/>
                <w:sz w:val="24"/>
              </w:rPr>
              <w:t>92</w:t>
            </w:r>
          </w:p>
        </w:tc>
        <w:tc>
          <w:tcPr>
            <w:tcW w:w="3285" w:type="dxa"/>
            <w:tcMar>
              <w:top w:w="50" w:type="dxa"/>
              <w:left w:w="100" w:type="dxa"/>
            </w:tcMar>
            <w:vAlign w:val="center"/>
          </w:tcPr>
          <w:p w14:paraId="5D336863" w14:textId="77777777" w:rsidR="00C72D54" w:rsidRDefault="00000000">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1838836C"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B167776" w14:textId="77777777" w:rsidR="00C72D54" w:rsidRDefault="00C72D54">
            <w:pPr>
              <w:spacing w:after="0"/>
              <w:ind w:left="135"/>
              <w:jc w:val="center"/>
            </w:pPr>
          </w:p>
        </w:tc>
        <w:tc>
          <w:tcPr>
            <w:tcW w:w="1597" w:type="dxa"/>
            <w:tcMar>
              <w:top w:w="50" w:type="dxa"/>
              <w:left w:w="100" w:type="dxa"/>
            </w:tcMar>
            <w:vAlign w:val="center"/>
          </w:tcPr>
          <w:p w14:paraId="37F1D0AB" w14:textId="77777777" w:rsidR="00C72D54" w:rsidRDefault="00C72D54">
            <w:pPr>
              <w:spacing w:after="0"/>
              <w:ind w:left="135"/>
              <w:jc w:val="center"/>
            </w:pPr>
          </w:p>
        </w:tc>
        <w:tc>
          <w:tcPr>
            <w:tcW w:w="1128" w:type="dxa"/>
            <w:tcMar>
              <w:top w:w="50" w:type="dxa"/>
              <w:left w:w="100" w:type="dxa"/>
            </w:tcMar>
            <w:vAlign w:val="center"/>
          </w:tcPr>
          <w:p w14:paraId="52DF120D" w14:textId="77777777" w:rsidR="00C72D54" w:rsidRDefault="00C72D54">
            <w:pPr>
              <w:spacing w:after="0"/>
              <w:ind w:left="135"/>
            </w:pPr>
          </w:p>
        </w:tc>
        <w:tc>
          <w:tcPr>
            <w:tcW w:w="1943" w:type="dxa"/>
            <w:tcMar>
              <w:top w:w="50" w:type="dxa"/>
              <w:left w:w="100" w:type="dxa"/>
            </w:tcMar>
            <w:vAlign w:val="center"/>
          </w:tcPr>
          <w:p w14:paraId="52C46612" w14:textId="77777777" w:rsidR="00C72D54" w:rsidRDefault="00C72D54">
            <w:pPr>
              <w:spacing w:after="0"/>
              <w:ind w:left="135"/>
            </w:pPr>
          </w:p>
        </w:tc>
      </w:tr>
      <w:tr w:rsidR="00C72D54" w14:paraId="5E4C6F66" w14:textId="77777777">
        <w:trPr>
          <w:trHeight w:val="144"/>
          <w:tblCellSpacing w:w="0" w:type="dxa"/>
        </w:trPr>
        <w:tc>
          <w:tcPr>
            <w:tcW w:w="457" w:type="dxa"/>
            <w:tcMar>
              <w:top w:w="50" w:type="dxa"/>
              <w:left w:w="100" w:type="dxa"/>
            </w:tcMar>
            <w:vAlign w:val="center"/>
          </w:tcPr>
          <w:p w14:paraId="5644734D" w14:textId="77777777" w:rsidR="00C72D54" w:rsidRDefault="00000000">
            <w:pPr>
              <w:spacing w:after="0"/>
            </w:pPr>
            <w:r>
              <w:rPr>
                <w:rFonts w:ascii="Times New Roman" w:hAnsi="Times New Roman"/>
                <w:color w:val="000000"/>
                <w:sz w:val="24"/>
              </w:rPr>
              <w:t>93</w:t>
            </w:r>
          </w:p>
        </w:tc>
        <w:tc>
          <w:tcPr>
            <w:tcW w:w="3285" w:type="dxa"/>
            <w:tcMar>
              <w:top w:w="50" w:type="dxa"/>
              <w:left w:w="100" w:type="dxa"/>
            </w:tcMar>
            <w:vAlign w:val="center"/>
          </w:tcPr>
          <w:p w14:paraId="1B084663" w14:textId="77777777" w:rsidR="00C72D54" w:rsidRDefault="00000000">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14:paraId="27810FA5"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D41F1F4" w14:textId="77777777" w:rsidR="00C72D54" w:rsidRDefault="00C72D54">
            <w:pPr>
              <w:spacing w:after="0"/>
              <w:ind w:left="135"/>
              <w:jc w:val="center"/>
            </w:pPr>
          </w:p>
        </w:tc>
        <w:tc>
          <w:tcPr>
            <w:tcW w:w="1597" w:type="dxa"/>
            <w:tcMar>
              <w:top w:w="50" w:type="dxa"/>
              <w:left w:w="100" w:type="dxa"/>
            </w:tcMar>
            <w:vAlign w:val="center"/>
          </w:tcPr>
          <w:p w14:paraId="05EBDC49" w14:textId="77777777" w:rsidR="00C72D54" w:rsidRDefault="00C72D54">
            <w:pPr>
              <w:spacing w:after="0"/>
              <w:ind w:left="135"/>
              <w:jc w:val="center"/>
            </w:pPr>
          </w:p>
        </w:tc>
        <w:tc>
          <w:tcPr>
            <w:tcW w:w="1128" w:type="dxa"/>
            <w:tcMar>
              <w:top w:w="50" w:type="dxa"/>
              <w:left w:w="100" w:type="dxa"/>
            </w:tcMar>
            <w:vAlign w:val="center"/>
          </w:tcPr>
          <w:p w14:paraId="446E8A4D" w14:textId="77777777" w:rsidR="00C72D54" w:rsidRDefault="00C72D54">
            <w:pPr>
              <w:spacing w:after="0"/>
              <w:ind w:left="135"/>
            </w:pPr>
          </w:p>
        </w:tc>
        <w:tc>
          <w:tcPr>
            <w:tcW w:w="1943" w:type="dxa"/>
            <w:tcMar>
              <w:top w:w="50" w:type="dxa"/>
              <w:left w:w="100" w:type="dxa"/>
            </w:tcMar>
            <w:vAlign w:val="center"/>
          </w:tcPr>
          <w:p w14:paraId="5FBC8523" w14:textId="77777777" w:rsidR="00C72D54" w:rsidRDefault="00C72D54">
            <w:pPr>
              <w:spacing w:after="0"/>
              <w:ind w:left="135"/>
            </w:pPr>
          </w:p>
        </w:tc>
      </w:tr>
      <w:tr w:rsidR="00C72D54" w14:paraId="05D4FB1D" w14:textId="77777777">
        <w:trPr>
          <w:trHeight w:val="144"/>
          <w:tblCellSpacing w:w="0" w:type="dxa"/>
        </w:trPr>
        <w:tc>
          <w:tcPr>
            <w:tcW w:w="457" w:type="dxa"/>
            <w:tcMar>
              <w:top w:w="50" w:type="dxa"/>
              <w:left w:w="100" w:type="dxa"/>
            </w:tcMar>
            <w:vAlign w:val="center"/>
          </w:tcPr>
          <w:p w14:paraId="355A742C" w14:textId="77777777" w:rsidR="00C72D54" w:rsidRDefault="00000000">
            <w:pPr>
              <w:spacing w:after="0"/>
            </w:pPr>
            <w:r>
              <w:rPr>
                <w:rFonts w:ascii="Times New Roman" w:hAnsi="Times New Roman"/>
                <w:color w:val="000000"/>
                <w:sz w:val="24"/>
              </w:rPr>
              <w:t>94</w:t>
            </w:r>
          </w:p>
        </w:tc>
        <w:tc>
          <w:tcPr>
            <w:tcW w:w="3285" w:type="dxa"/>
            <w:tcMar>
              <w:top w:w="50" w:type="dxa"/>
              <w:left w:w="100" w:type="dxa"/>
            </w:tcMar>
            <w:vAlign w:val="center"/>
          </w:tcPr>
          <w:p w14:paraId="6A2786D6" w14:textId="77777777" w:rsidR="00C72D54" w:rsidRDefault="00000000">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14:paraId="096CAB31"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8F03C69" w14:textId="77777777" w:rsidR="00C72D54" w:rsidRDefault="00C72D54">
            <w:pPr>
              <w:spacing w:after="0"/>
              <w:ind w:left="135"/>
              <w:jc w:val="center"/>
            </w:pPr>
          </w:p>
        </w:tc>
        <w:tc>
          <w:tcPr>
            <w:tcW w:w="1597" w:type="dxa"/>
            <w:tcMar>
              <w:top w:w="50" w:type="dxa"/>
              <w:left w:w="100" w:type="dxa"/>
            </w:tcMar>
            <w:vAlign w:val="center"/>
          </w:tcPr>
          <w:p w14:paraId="234A582C" w14:textId="77777777" w:rsidR="00C72D54" w:rsidRDefault="00C72D54">
            <w:pPr>
              <w:spacing w:after="0"/>
              <w:ind w:left="135"/>
              <w:jc w:val="center"/>
            </w:pPr>
          </w:p>
        </w:tc>
        <w:tc>
          <w:tcPr>
            <w:tcW w:w="1128" w:type="dxa"/>
            <w:tcMar>
              <w:top w:w="50" w:type="dxa"/>
              <w:left w:w="100" w:type="dxa"/>
            </w:tcMar>
            <w:vAlign w:val="center"/>
          </w:tcPr>
          <w:p w14:paraId="76254328" w14:textId="77777777" w:rsidR="00C72D54" w:rsidRDefault="00C72D54">
            <w:pPr>
              <w:spacing w:after="0"/>
              <w:ind w:left="135"/>
            </w:pPr>
          </w:p>
        </w:tc>
        <w:tc>
          <w:tcPr>
            <w:tcW w:w="1943" w:type="dxa"/>
            <w:tcMar>
              <w:top w:w="50" w:type="dxa"/>
              <w:left w:w="100" w:type="dxa"/>
            </w:tcMar>
            <w:vAlign w:val="center"/>
          </w:tcPr>
          <w:p w14:paraId="0E8E580F" w14:textId="77777777" w:rsidR="00C72D54" w:rsidRDefault="00C72D54">
            <w:pPr>
              <w:spacing w:after="0"/>
              <w:ind w:left="135"/>
            </w:pPr>
          </w:p>
        </w:tc>
      </w:tr>
      <w:tr w:rsidR="00C72D54" w14:paraId="2CF15FCF" w14:textId="77777777">
        <w:trPr>
          <w:trHeight w:val="144"/>
          <w:tblCellSpacing w:w="0" w:type="dxa"/>
        </w:trPr>
        <w:tc>
          <w:tcPr>
            <w:tcW w:w="457" w:type="dxa"/>
            <w:tcMar>
              <w:top w:w="50" w:type="dxa"/>
              <w:left w:w="100" w:type="dxa"/>
            </w:tcMar>
            <w:vAlign w:val="center"/>
          </w:tcPr>
          <w:p w14:paraId="56B23BD6" w14:textId="77777777" w:rsidR="00C72D54" w:rsidRDefault="00000000">
            <w:pPr>
              <w:spacing w:after="0"/>
            </w:pPr>
            <w:r>
              <w:rPr>
                <w:rFonts w:ascii="Times New Roman" w:hAnsi="Times New Roman"/>
                <w:color w:val="000000"/>
                <w:sz w:val="24"/>
              </w:rPr>
              <w:t>95</w:t>
            </w:r>
          </w:p>
        </w:tc>
        <w:tc>
          <w:tcPr>
            <w:tcW w:w="3285" w:type="dxa"/>
            <w:tcMar>
              <w:top w:w="50" w:type="dxa"/>
              <w:left w:w="100" w:type="dxa"/>
            </w:tcMar>
            <w:vAlign w:val="center"/>
          </w:tcPr>
          <w:p w14:paraId="0EAE5258" w14:textId="77777777" w:rsidR="00C72D54" w:rsidRDefault="00000000">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14:paraId="5099A607"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1832CE4" w14:textId="77777777" w:rsidR="00C72D54" w:rsidRDefault="00C72D54">
            <w:pPr>
              <w:spacing w:after="0"/>
              <w:ind w:left="135"/>
              <w:jc w:val="center"/>
            </w:pPr>
          </w:p>
        </w:tc>
        <w:tc>
          <w:tcPr>
            <w:tcW w:w="1597" w:type="dxa"/>
            <w:tcMar>
              <w:top w:w="50" w:type="dxa"/>
              <w:left w:w="100" w:type="dxa"/>
            </w:tcMar>
            <w:vAlign w:val="center"/>
          </w:tcPr>
          <w:p w14:paraId="105DF236" w14:textId="77777777" w:rsidR="00C72D54" w:rsidRDefault="00C72D54">
            <w:pPr>
              <w:spacing w:after="0"/>
              <w:ind w:left="135"/>
              <w:jc w:val="center"/>
            </w:pPr>
          </w:p>
        </w:tc>
        <w:tc>
          <w:tcPr>
            <w:tcW w:w="1128" w:type="dxa"/>
            <w:tcMar>
              <w:top w:w="50" w:type="dxa"/>
              <w:left w:w="100" w:type="dxa"/>
            </w:tcMar>
            <w:vAlign w:val="center"/>
          </w:tcPr>
          <w:p w14:paraId="7F21AAC0" w14:textId="77777777" w:rsidR="00C72D54" w:rsidRDefault="00C72D54">
            <w:pPr>
              <w:spacing w:after="0"/>
              <w:ind w:left="135"/>
            </w:pPr>
          </w:p>
        </w:tc>
        <w:tc>
          <w:tcPr>
            <w:tcW w:w="1943" w:type="dxa"/>
            <w:tcMar>
              <w:top w:w="50" w:type="dxa"/>
              <w:left w:w="100" w:type="dxa"/>
            </w:tcMar>
            <w:vAlign w:val="center"/>
          </w:tcPr>
          <w:p w14:paraId="49A07D3D" w14:textId="77777777" w:rsidR="00C72D54" w:rsidRDefault="00C72D54">
            <w:pPr>
              <w:spacing w:after="0"/>
              <w:ind w:left="135"/>
            </w:pPr>
          </w:p>
        </w:tc>
      </w:tr>
      <w:tr w:rsidR="00C72D54" w14:paraId="103AAF0A" w14:textId="77777777">
        <w:trPr>
          <w:trHeight w:val="144"/>
          <w:tblCellSpacing w:w="0" w:type="dxa"/>
        </w:trPr>
        <w:tc>
          <w:tcPr>
            <w:tcW w:w="457" w:type="dxa"/>
            <w:tcMar>
              <w:top w:w="50" w:type="dxa"/>
              <w:left w:w="100" w:type="dxa"/>
            </w:tcMar>
            <w:vAlign w:val="center"/>
          </w:tcPr>
          <w:p w14:paraId="42F54916" w14:textId="77777777" w:rsidR="00C72D54" w:rsidRDefault="00000000">
            <w:pPr>
              <w:spacing w:after="0"/>
            </w:pPr>
            <w:r>
              <w:rPr>
                <w:rFonts w:ascii="Times New Roman" w:hAnsi="Times New Roman"/>
                <w:color w:val="000000"/>
                <w:sz w:val="24"/>
              </w:rPr>
              <w:t>96</w:t>
            </w:r>
          </w:p>
        </w:tc>
        <w:tc>
          <w:tcPr>
            <w:tcW w:w="3285" w:type="dxa"/>
            <w:tcMar>
              <w:top w:w="50" w:type="dxa"/>
              <w:left w:w="100" w:type="dxa"/>
            </w:tcMar>
            <w:vAlign w:val="center"/>
          </w:tcPr>
          <w:p w14:paraId="5701B65E" w14:textId="77777777" w:rsidR="00C72D54" w:rsidRDefault="00000000">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14:paraId="77BE2B22"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589A246" w14:textId="77777777" w:rsidR="00C72D54" w:rsidRDefault="00C72D54">
            <w:pPr>
              <w:spacing w:after="0"/>
              <w:ind w:left="135"/>
              <w:jc w:val="center"/>
            </w:pPr>
          </w:p>
        </w:tc>
        <w:tc>
          <w:tcPr>
            <w:tcW w:w="1597" w:type="dxa"/>
            <w:tcMar>
              <w:top w:w="50" w:type="dxa"/>
              <w:left w:w="100" w:type="dxa"/>
            </w:tcMar>
            <w:vAlign w:val="center"/>
          </w:tcPr>
          <w:p w14:paraId="1C233910" w14:textId="77777777" w:rsidR="00C72D54" w:rsidRDefault="00C72D54">
            <w:pPr>
              <w:spacing w:after="0"/>
              <w:ind w:left="135"/>
              <w:jc w:val="center"/>
            </w:pPr>
          </w:p>
        </w:tc>
        <w:tc>
          <w:tcPr>
            <w:tcW w:w="1128" w:type="dxa"/>
            <w:tcMar>
              <w:top w:w="50" w:type="dxa"/>
              <w:left w:w="100" w:type="dxa"/>
            </w:tcMar>
            <w:vAlign w:val="center"/>
          </w:tcPr>
          <w:p w14:paraId="0E50E84B" w14:textId="77777777" w:rsidR="00C72D54" w:rsidRDefault="00C72D54">
            <w:pPr>
              <w:spacing w:after="0"/>
              <w:ind w:left="135"/>
            </w:pPr>
          </w:p>
        </w:tc>
        <w:tc>
          <w:tcPr>
            <w:tcW w:w="1943" w:type="dxa"/>
            <w:tcMar>
              <w:top w:w="50" w:type="dxa"/>
              <w:left w:w="100" w:type="dxa"/>
            </w:tcMar>
            <w:vAlign w:val="center"/>
          </w:tcPr>
          <w:p w14:paraId="50EC31AE" w14:textId="77777777" w:rsidR="00C72D54" w:rsidRDefault="00C72D54">
            <w:pPr>
              <w:spacing w:after="0"/>
              <w:ind w:left="135"/>
            </w:pPr>
          </w:p>
        </w:tc>
      </w:tr>
      <w:tr w:rsidR="00C72D54" w14:paraId="7421CA51" w14:textId="77777777">
        <w:trPr>
          <w:trHeight w:val="144"/>
          <w:tblCellSpacing w:w="0" w:type="dxa"/>
        </w:trPr>
        <w:tc>
          <w:tcPr>
            <w:tcW w:w="457" w:type="dxa"/>
            <w:tcMar>
              <w:top w:w="50" w:type="dxa"/>
              <w:left w:w="100" w:type="dxa"/>
            </w:tcMar>
            <w:vAlign w:val="center"/>
          </w:tcPr>
          <w:p w14:paraId="3659C968" w14:textId="77777777" w:rsidR="00C72D54" w:rsidRDefault="00000000">
            <w:pPr>
              <w:spacing w:after="0"/>
            </w:pPr>
            <w:r>
              <w:rPr>
                <w:rFonts w:ascii="Times New Roman" w:hAnsi="Times New Roman"/>
                <w:color w:val="000000"/>
                <w:sz w:val="24"/>
              </w:rPr>
              <w:t>97</w:t>
            </w:r>
          </w:p>
        </w:tc>
        <w:tc>
          <w:tcPr>
            <w:tcW w:w="3285" w:type="dxa"/>
            <w:tcMar>
              <w:top w:w="50" w:type="dxa"/>
              <w:left w:w="100" w:type="dxa"/>
            </w:tcMar>
            <w:vAlign w:val="center"/>
          </w:tcPr>
          <w:p w14:paraId="2D906C28" w14:textId="77777777" w:rsidR="00C72D54" w:rsidRDefault="00000000">
            <w:pPr>
              <w:spacing w:after="0"/>
              <w:ind w:left="135"/>
            </w:pPr>
            <w:r>
              <w:rPr>
                <w:rFonts w:ascii="Times New Roman" w:hAnsi="Times New Roman"/>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14:paraId="1891F80D"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2E5C312" w14:textId="77777777" w:rsidR="00C72D54" w:rsidRDefault="00C72D54">
            <w:pPr>
              <w:spacing w:after="0"/>
              <w:ind w:left="135"/>
              <w:jc w:val="center"/>
            </w:pPr>
          </w:p>
        </w:tc>
        <w:tc>
          <w:tcPr>
            <w:tcW w:w="1597" w:type="dxa"/>
            <w:tcMar>
              <w:top w:w="50" w:type="dxa"/>
              <w:left w:w="100" w:type="dxa"/>
            </w:tcMar>
            <w:vAlign w:val="center"/>
          </w:tcPr>
          <w:p w14:paraId="337953CB" w14:textId="77777777" w:rsidR="00C72D54" w:rsidRDefault="00C72D54">
            <w:pPr>
              <w:spacing w:after="0"/>
              <w:ind w:left="135"/>
              <w:jc w:val="center"/>
            </w:pPr>
          </w:p>
        </w:tc>
        <w:tc>
          <w:tcPr>
            <w:tcW w:w="1128" w:type="dxa"/>
            <w:tcMar>
              <w:top w:w="50" w:type="dxa"/>
              <w:left w:w="100" w:type="dxa"/>
            </w:tcMar>
            <w:vAlign w:val="center"/>
          </w:tcPr>
          <w:p w14:paraId="50906CCF" w14:textId="77777777" w:rsidR="00C72D54" w:rsidRDefault="00C72D54">
            <w:pPr>
              <w:spacing w:after="0"/>
              <w:ind w:left="135"/>
            </w:pPr>
          </w:p>
        </w:tc>
        <w:tc>
          <w:tcPr>
            <w:tcW w:w="1943" w:type="dxa"/>
            <w:tcMar>
              <w:top w:w="50" w:type="dxa"/>
              <w:left w:w="100" w:type="dxa"/>
            </w:tcMar>
            <w:vAlign w:val="center"/>
          </w:tcPr>
          <w:p w14:paraId="4FAB27C7" w14:textId="77777777" w:rsidR="00C72D54" w:rsidRDefault="00C72D54">
            <w:pPr>
              <w:spacing w:after="0"/>
              <w:ind w:left="135"/>
            </w:pPr>
          </w:p>
        </w:tc>
      </w:tr>
      <w:tr w:rsidR="00C72D54" w14:paraId="22B10189" w14:textId="77777777">
        <w:trPr>
          <w:trHeight w:val="144"/>
          <w:tblCellSpacing w:w="0" w:type="dxa"/>
        </w:trPr>
        <w:tc>
          <w:tcPr>
            <w:tcW w:w="457" w:type="dxa"/>
            <w:tcMar>
              <w:top w:w="50" w:type="dxa"/>
              <w:left w:w="100" w:type="dxa"/>
            </w:tcMar>
            <w:vAlign w:val="center"/>
          </w:tcPr>
          <w:p w14:paraId="4F5B7B23" w14:textId="77777777" w:rsidR="00C72D54" w:rsidRDefault="00000000">
            <w:pPr>
              <w:spacing w:after="0"/>
            </w:pPr>
            <w:r>
              <w:rPr>
                <w:rFonts w:ascii="Times New Roman" w:hAnsi="Times New Roman"/>
                <w:color w:val="000000"/>
                <w:sz w:val="24"/>
              </w:rPr>
              <w:t>98</w:t>
            </w:r>
          </w:p>
        </w:tc>
        <w:tc>
          <w:tcPr>
            <w:tcW w:w="3285" w:type="dxa"/>
            <w:tcMar>
              <w:top w:w="50" w:type="dxa"/>
              <w:left w:w="100" w:type="dxa"/>
            </w:tcMar>
            <w:vAlign w:val="center"/>
          </w:tcPr>
          <w:p w14:paraId="038FD558" w14:textId="77777777" w:rsidR="00C72D54" w:rsidRDefault="00000000">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14:paraId="3FF84C76"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39A2D40" w14:textId="77777777" w:rsidR="00C72D54" w:rsidRDefault="00C72D54">
            <w:pPr>
              <w:spacing w:after="0"/>
              <w:ind w:left="135"/>
              <w:jc w:val="center"/>
            </w:pPr>
          </w:p>
        </w:tc>
        <w:tc>
          <w:tcPr>
            <w:tcW w:w="1597" w:type="dxa"/>
            <w:tcMar>
              <w:top w:w="50" w:type="dxa"/>
              <w:left w:w="100" w:type="dxa"/>
            </w:tcMar>
            <w:vAlign w:val="center"/>
          </w:tcPr>
          <w:p w14:paraId="3CC6B6AF" w14:textId="77777777" w:rsidR="00C72D54" w:rsidRDefault="00C72D54">
            <w:pPr>
              <w:spacing w:after="0"/>
              <w:ind w:left="135"/>
              <w:jc w:val="center"/>
            </w:pPr>
          </w:p>
        </w:tc>
        <w:tc>
          <w:tcPr>
            <w:tcW w:w="1128" w:type="dxa"/>
            <w:tcMar>
              <w:top w:w="50" w:type="dxa"/>
              <w:left w:w="100" w:type="dxa"/>
            </w:tcMar>
            <w:vAlign w:val="center"/>
          </w:tcPr>
          <w:p w14:paraId="2E5B2786" w14:textId="77777777" w:rsidR="00C72D54" w:rsidRDefault="00C72D54">
            <w:pPr>
              <w:spacing w:after="0"/>
              <w:ind w:left="135"/>
            </w:pPr>
          </w:p>
        </w:tc>
        <w:tc>
          <w:tcPr>
            <w:tcW w:w="1943" w:type="dxa"/>
            <w:tcMar>
              <w:top w:w="50" w:type="dxa"/>
              <w:left w:w="100" w:type="dxa"/>
            </w:tcMar>
            <w:vAlign w:val="center"/>
          </w:tcPr>
          <w:p w14:paraId="7A08123F" w14:textId="77777777" w:rsidR="00C72D54" w:rsidRDefault="00C72D54">
            <w:pPr>
              <w:spacing w:after="0"/>
              <w:ind w:left="135"/>
            </w:pPr>
          </w:p>
        </w:tc>
      </w:tr>
      <w:tr w:rsidR="00C72D54" w14:paraId="0FBE5F52" w14:textId="77777777">
        <w:trPr>
          <w:trHeight w:val="144"/>
          <w:tblCellSpacing w:w="0" w:type="dxa"/>
        </w:trPr>
        <w:tc>
          <w:tcPr>
            <w:tcW w:w="457" w:type="dxa"/>
            <w:tcMar>
              <w:top w:w="50" w:type="dxa"/>
              <w:left w:w="100" w:type="dxa"/>
            </w:tcMar>
            <w:vAlign w:val="center"/>
          </w:tcPr>
          <w:p w14:paraId="7B94A7FA" w14:textId="77777777" w:rsidR="00C72D54" w:rsidRDefault="00000000">
            <w:pPr>
              <w:spacing w:after="0"/>
            </w:pPr>
            <w:r>
              <w:rPr>
                <w:rFonts w:ascii="Times New Roman" w:hAnsi="Times New Roman"/>
                <w:color w:val="000000"/>
                <w:sz w:val="24"/>
              </w:rPr>
              <w:t>99</w:t>
            </w:r>
          </w:p>
        </w:tc>
        <w:tc>
          <w:tcPr>
            <w:tcW w:w="3285" w:type="dxa"/>
            <w:tcMar>
              <w:top w:w="50" w:type="dxa"/>
              <w:left w:w="100" w:type="dxa"/>
            </w:tcMar>
            <w:vAlign w:val="center"/>
          </w:tcPr>
          <w:p w14:paraId="10FD1F67" w14:textId="77777777" w:rsidR="00C72D54" w:rsidRDefault="00000000">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59AA7660"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B8C3769" w14:textId="77777777" w:rsidR="00C72D54" w:rsidRDefault="00C72D54">
            <w:pPr>
              <w:spacing w:after="0"/>
              <w:ind w:left="135"/>
              <w:jc w:val="center"/>
            </w:pPr>
          </w:p>
        </w:tc>
        <w:tc>
          <w:tcPr>
            <w:tcW w:w="1597" w:type="dxa"/>
            <w:tcMar>
              <w:top w:w="50" w:type="dxa"/>
              <w:left w:w="100" w:type="dxa"/>
            </w:tcMar>
            <w:vAlign w:val="center"/>
          </w:tcPr>
          <w:p w14:paraId="4D369E9F" w14:textId="77777777" w:rsidR="00C72D54" w:rsidRDefault="00C72D54">
            <w:pPr>
              <w:spacing w:after="0"/>
              <w:ind w:left="135"/>
              <w:jc w:val="center"/>
            </w:pPr>
          </w:p>
        </w:tc>
        <w:tc>
          <w:tcPr>
            <w:tcW w:w="1128" w:type="dxa"/>
            <w:tcMar>
              <w:top w:w="50" w:type="dxa"/>
              <w:left w:w="100" w:type="dxa"/>
            </w:tcMar>
            <w:vAlign w:val="center"/>
          </w:tcPr>
          <w:p w14:paraId="43700DC2" w14:textId="77777777" w:rsidR="00C72D54" w:rsidRDefault="00C72D54">
            <w:pPr>
              <w:spacing w:after="0"/>
              <w:ind w:left="135"/>
            </w:pPr>
          </w:p>
        </w:tc>
        <w:tc>
          <w:tcPr>
            <w:tcW w:w="1943" w:type="dxa"/>
            <w:tcMar>
              <w:top w:w="50" w:type="dxa"/>
              <w:left w:w="100" w:type="dxa"/>
            </w:tcMar>
            <w:vAlign w:val="center"/>
          </w:tcPr>
          <w:p w14:paraId="3CCC96B5" w14:textId="77777777" w:rsidR="00C72D54" w:rsidRDefault="00C72D54">
            <w:pPr>
              <w:spacing w:after="0"/>
              <w:ind w:left="135"/>
            </w:pPr>
          </w:p>
        </w:tc>
      </w:tr>
      <w:tr w:rsidR="00C72D54" w14:paraId="334DB4CD" w14:textId="77777777">
        <w:trPr>
          <w:trHeight w:val="144"/>
          <w:tblCellSpacing w:w="0" w:type="dxa"/>
        </w:trPr>
        <w:tc>
          <w:tcPr>
            <w:tcW w:w="457" w:type="dxa"/>
            <w:tcMar>
              <w:top w:w="50" w:type="dxa"/>
              <w:left w:w="100" w:type="dxa"/>
            </w:tcMar>
            <w:vAlign w:val="center"/>
          </w:tcPr>
          <w:p w14:paraId="155B7DCC" w14:textId="77777777" w:rsidR="00C72D54" w:rsidRDefault="00000000">
            <w:pPr>
              <w:spacing w:after="0"/>
            </w:pPr>
            <w:r>
              <w:rPr>
                <w:rFonts w:ascii="Times New Roman" w:hAnsi="Times New Roman"/>
                <w:color w:val="000000"/>
                <w:sz w:val="24"/>
              </w:rPr>
              <w:t>100</w:t>
            </w:r>
          </w:p>
        </w:tc>
        <w:tc>
          <w:tcPr>
            <w:tcW w:w="3285" w:type="dxa"/>
            <w:tcMar>
              <w:top w:w="50" w:type="dxa"/>
              <w:left w:w="100" w:type="dxa"/>
            </w:tcMar>
            <w:vAlign w:val="center"/>
          </w:tcPr>
          <w:p w14:paraId="71F5A6A4" w14:textId="77777777" w:rsidR="00C72D54" w:rsidRDefault="00000000">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7806CFDF"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861863D" w14:textId="77777777" w:rsidR="00C72D54" w:rsidRDefault="00C72D54">
            <w:pPr>
              <w:spacing w:after="0"/>
              <w:ind w:left="135"/>
              <w:jc w:val="center"/>
            </w:pPr>
          </w:p>
        </w:tc>
        <w:tc>
          <w:tcPr>
            <w:tcW w:w="1597" w:type="dxa"/>
            <w:tcMar>
              <w:top w:w="50" w:type="dxa"/>
              <w:left w:w="100" w:type="dxa"/>
            </w:tcMar>
            <w:vAlign w:val="center"/>
          </w:tcPr>
          <w:p w14:paraId="10679F1D" w14:textId="77777777" w:rsidR="00C72D54" w:rsidRDefault="00C72D54">
            <w:pPr>
              <w:spacing w:after="0"/>
              <w:ind w:left="135"/>
              <w:jc w:val="center"/>
            </w:pPr>
          </w:p>
        </w:tc>
        <w:tc>
          <w:tcPr>
            <w:tcW w:w="1128" w:type="dxa"/>
            <w:tcMar>
              <w:top w:w="50" w:type="dxa"/>
              <w:left w:w="100" w:type="dxa"/>
            </w:tcMar>
            <w:vAlign w:val="center"/>
          </w:tcPr>
          <w:p w14:paraId="724FE3EA" w14:textId="77777777" w:rsidR="00C72D54" w:rsidRDefault="00C72D54">
            <w:pPr>
              <w:spacing w:after="0"/>
              <w:ind w:left="135"/>
            </w:pPr>
          </w:p>
        </w:tc>
        <w:tc>
          <w:tcPr>
            <w:tcW w:w="1943" w:type="dxa"/>
            <w:tcMar>
              <w:top w:w="50" w:type="dxa"/>
              <w:left w:w="100" w:type="dxa"/>
            </w:tcMar>
            <w:vAlign w:val="center"/>
          </w:tcPr>
          <w:p w14:paraId="7DE773AD" w14:textId="77777777" w:rsidR="00C72D54" w:rsidRDefault="00C72D54">
            <w:pPr>
              <w:spacing w:after="0"/>
              <w:ind w:left="135"/>
            </w:pPr>
          </w:p>
        </w:tc>
      </w:tr>
      <w:tr w:rsidR="00C72D54" w14:paraId="2C099F81" w14:textId="77777777">
        <w:trPr>
          <w:trHeight w:val="144"/>
          <w:tblCellSpacing w:w="0" w:type="dxa"/>
        </w:trPr>
        <w:tc>
          <w:tcPr>
            <w:tcW w:w="457" w:type="dxa"/>
            <w:tcMar>
              <w:top w:w="50" w:type="dxa"/>
              <w:left w:w="100" w:type="dxa"/>
            </w:tcMar>
            <w:vAlign w:val="center"/>
          </w:tcPr>
          <w:p w14:paraId="471DE72D" w14:textId="77777777" w:rsidR="00C72D54" w:rsidRDefault="00000000">
            <w:pPr>
              <w:spacing w:after="0"/>
            </w:pPr>
            <w:r>
              <w:rPr>
                <w:rFonts w:ascii="Times New Roman" w:hAnsi="Times New Roman"/>
                <w:color w:val="000000"/>
                <w:sz w:val="24"/>
              </w:rPr>
              <w:t>101</w:t>
            </w:r>
          </w:p>
        </w:tc>
        <w:tc>
          <w:tcPr>
            <w:tcW w:w="3285" w:type="dxa"/>
            <w:tcMar>
              <w:top w:w="50" w:type="dxa"/>
              <w:left w:w="100" w:type="dxa"/>
            </w:tcMar>
            <w:vAlign w:val="center"/>
          </w:tcPr>
          <w:p w14:paraId="613A86DB" w14:textId="77777777" w:rsidR="00C72D54" w:rsidRDefault="00000000">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14:paraId="1D5473C6"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BEA4234" w14:textId="77777777" w:rsidR="00C72D54" w:rsidRDefault="00C72D54">
            <w:pPr>
              <w:spacing w:after="0"/>
              <w:ind w:left="135"/>
              <w:jc w:val="center"/>
            </w:pPr>
          </w:p>
        </w:tc>
        <w:tc>
          <w:tcPr>
            <w:tcW w:w="1597" w:type="dxa"/>
            <w:tcMar>
              <w:top w:w="50" w:type="dxa"/>
              <w:left w:w="100" w:type="dxa"/>
            </w:tcMar>
            <w:vAlign w:val="center"/>
          </w:tcPr>
          <w:p w14:paraId="74FAA578" w14:textId="77777777" w:rsidR="00C72D54" w:rsidRDefault="00C72D54">
            <w:pPr>
              <w:spacing w:after="0"/>
              <w:ind w:left="135"/>
              <w:jc w:val="center"/>
            </w:pPr>
          </w:p>
        </w:tc>
        <w:tc>
          <w:tcPr>
            <w:tcW w:w="1128" w:type="dxa"/>
            <w:tcMar>
              <w:top w:w="50" w:type="dxa"/>
              <w:left w:w="100" w:type="dxa"/>
            </w:tcMar>
            <w:vAlign w:val="center"/>
          </w:tcPr>
          <w:p w14:paraId="4EAAF1F7" w14:textId="77777777" w:rsidR="00C72D54" w:rsidRDefault="00C72D54">
            <w:pPr>
              <w:spacing w:after="0"/>
              <w:ind w:left="135"/>
            </w:pPr>
          </w:p>
        </w:tc>
        <w:tc>
          <w:tcPr>
            <w:tcW w:w="1943" w:type="dxa"/>
            <w:tcMar>
              <w:top w:w="50" w:type="dxa"/>
              <w:left w:w="100" w:type="dxa"/>
            </w:tcMar>
            <w:vAlign w:val="center"/>
          </w:tcPr>
          <w:p w14:paraId="0F1176DC" w14:textId="77777777" w:rsidR="00C72D54" w:rsidRDefault="00C72D54">
            <w:pPr>
              <w:spacing w:after="0"/>
              <w:ind w:left="135"/>
            </w:pPr>
          </w:p>
        </w:tc>
      </w:tr>
      <w:tr w:rsidR="00C72D54" w14:paraId="525A163A" w14:textId="77777777">
        <w:trPr>
          <w:trHeight w:val="144"/>
          <w:tblCellSpacing w:w="0" w:type="dxa"/>
        </w:trPr>
        <w:tc>
          <w:tcPr>
            <w:tcW w:w="457" w:type="dxa"/>
            <w:tcMar>
              <w:top w:w="50" w:type="dxa"/>
              <w:left w:w="100" w:type="dxa"/>
            </w:tcMar>
            <w:vAlign w:val="center"/>
          </w:tcPr>
          <w:p w14:paraId="0838D994" w14:textId="77777777" w:rsidR="00C72D54" w:rsidRDefault="00000000">
            <w:pPr>
              <w:spacing w:after="0"/>
            </w:pPr>
            <w:r>
              <w:rPr>
                <w:rFonts w:ascii="Times New Roman" w:hAnsi="Times New Roman"/>
                <w:color w:val="000000"/>
                <w:sz w:val="24"/>
              </w:rPr>
              <w:t>102</w:t>
            </w:r>
          </w:p>
        </w:tc>
        <w:tc>
          <w:tcPr>
            <w:tcW w:w="3285" w:type="dxa"/>
            <w:tcMar>
              <w:top w:w="50" w:type="dxa"/>
              <w:left w:w="100" w:type="dxa"/>
            </w:tcMar>
            <w:vAlign w:val="center"/>
          </w:tcPr>
          <w:p w14:paraId="07FFC1B6" w14:textId="77777777" w:rsidR="00C72D54" w:rsidRDefault="00000000">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14:paraId="79B70668" w14:textId="77777777" w:rsidR="00C72D54"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D7DB2D2" w14:textId="77777777" w:rsidR="00C72D54" w:rsidRDefault="00C72D54">
            <w:pPr>
              <w:spacing w:after="0"/>
              <w:ind w:left="135"/>
              <w:jc w:val="center"/>
            </w:pPr>
          </w:p>
        </w:tc>
        <w:tc>
          <w:tcPr>
            <w:tcW w:w="1597" w:type="dxa"/>
            <w:tcMar>
              <w:top w:w="50" w:type="dxa"/>
              <w:left w:w="100" w:type="dxa"/>
            </w:tcMar>
            <w:vAlign w:val="center"/>
          </w:tcPr>
          <w:p w14:paraId="5A4229FC" w14:textId="77777777" w:rsidR="00C72D54" w:rsidRDefault="00C72D54">
            <w:pPr>
              <w:spacing w:after="0"/>
              <w:ind w:left="135"/>
              <w:jc w:val="center"/>
            </w:pPr>
          </w:p>
        </w:tc>
        <w:tc>
          <w:tcPr>
            <w:tcW w:w="1128" w:type="dxa"/>
            <w:tcMar>
              <w:top w:w="50" w:type="dxa"/>
              <w:left w:w="100" w:type="dxa"/>
            </w:tcMar>
            <w:vAlign w:val="center"/>
          </w:tcPr>
          <w:p w14:paraId="37518097" w14:textId="77777777" w:rsidR="00C72D54" w:rsidRDefault="00C72D54">
            <w:pPr>
              <w:spacing w:after="0"/>
              <w:ind w:left="135"/>
            </w:pPr>
          </w:p>
        </w:tc>
        <w:tc>
          <w:tcPr>
            <w:tcW w:w="1943" w:type="dxa"/>
            <w:tcMar>
              <w:top w:w="50" w:type="dxa"/>
              <w:left w:w="100" w:type="dxa"/>
            </w:tcMar>
            <w:vAlign w:val="center"/>
          </w:tcPr>
          <w:p w14:paraId="4CBEE4BD" w14:textId="77777777" w:rsidR="00C72D54" w:rsidRDefault="00C72D54">
            <w:pPr>
              <w:spacing w:after="0"/>
              <w:ind w:left="135"/>
            </w:pPr>
          </w:p>
        </w:tc>
      </w:tr>
      <w:tr w:rsidR="00C72D54" w14:paraId="0706C18B" w14:textId="77777777">
        <w:trPr>
          <w:trHeight w:val="144"/>
          <w:tblCellSpacing w:w="0" w:type="dxa"/>
        </w:trPr>
        <w:tc>
          <w:tcPr>
            <w:tcW w:w="0" w:type="auto"/>
            <w:gridSpan w:val="2"/>
            <w:tcMar>
              <w:top w:w="50" w:type="dxa"/>
              <w:left w:w="100" w:type="dxa"/>
            </w:tcMar>
            <w:vAlign w:val="center"/>
          </w:tcPr>
          <w:p w14:paraId="65139AAA" w14:textId="77777777" w:rsidR="00C72D54" w:rsidRDefault="00000000">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14:paraId="3C2165AB" w14:textId="77777777" w:rsidR="00C72D54" w:rsidRDefault="00000000">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14:paraId="684618E6" w14:textId="77777777" w:rsidR="00C72D54" w:rsidRDefault="00000000">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64363034" w14:textId="77777777" w:rsidR="00C72D5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DE43660" w14:textId="77777777" w:rsidR="00C72D54" w:rsidRDefault="00C72D54"/>
        </w:tc>
      </w:tr>
    </w:tbl>
    <w:p w14:paraId="293B9B9C" w14:textId="77777777" w:rsidR="00C72D54" w:rsidRDefault="00C72D54">
      <w:pPr>
        <w:sectPr w:rsidR="00C72D54">
          <w:pgSz w:w="16383" w:h="11906" w:orient="landscape"/>
          <w:pgMar w:top="1134" w:right="850" w:bottom="1134" w:left="1701" w:header="720" w:footer="720" w:gutter="0"/>
          <w:cols w:space="720"/>
        </w:sectPr>
      </w:pPr>
    </w:p>
    <w:p w14:paraId="6ECD664B" w14:textId="77777777" w:rsidR="00C72D54" w:rsidRDefault="00C72D54">
      <w:pPr>
        <w:sectPr w:rsidR="00C72D54">
          <w:pgSz w:w="16383" w:h="11906" w:orient="landscape"/>
          <w:pgMar w:top="1134" w:right="850" w:bottom="1134" w:left="1701" w:header="720" w:footer="720" w:gutter="0"/>
          <w:cols w:space="720"/>
        </w:sectPr>
      </w:pPr>
      <w:bookmarkStart w:id="48" w:name="block-28998773"/>
    </w:p>
    <w:bookmarkEnd w:id="48"/>
    <w:p w14:paraId="58DA350B" w14:textId="77777777" w:rsidR="00C72D54" w:rsidRDefault="00000000">
      <w:pPr>
        <w:spacing w:after="0"/>
        <w:ind w:left="120"/>
      </w:pPr>
      <w:r>
        <w:rPr>
          <w:rFonts w:ascii="Times New Roman" w:hAnsi="Times New Roman"/>
          <w:b/>
          <w:color w:val="000000"/>
          <w:sz w:val="28"/>
        </w:rPr>
        <w:t>УЧЕБНО-МЕТОДИЧЕСКОЕ ОБЕСПЕЧЕНИЕ ОБРАЗОВАТЕЛЬНОГО ПРОЦЕССА</w:t>
      </w:r>
    </w:p>
    <w:p w14:paraId="4631D31E" w14:textId="77777777" w:rsidR="00C72D54"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07D03DD" w14:textId="77777777" w:rsidR="00C72D54" w:rsidRDefault="00C72D54">
      <w:pPr>
        <w:spacing w:after="0" w:line="480" w:lineRule="auto"/>
        <w:ind w:left="120"/>
      </w:pPr>
    </w:p>
    <w:p w14:paraId="5709E038" w14:textId="77777777" w:rsidR="00C72D54" w:rsidRDefault="00000000">
      <w:pPr>
        <w:spacing w:after="0" w:line="480" w:lineRule="auto"/>
        <w:ind w:left="120"/>
        <w:rPr>
          <w:rFonts w:ascii="Times New Roman" w:hAnsi="Times New Roman" w:cs="Times New Roman"/>
        </w:rPr>
      </w:pPr>
      <w:r>
        <w:rPr>
          <w:rFonts w:ascii="Times New Roman" w:eastAsia="SimSun" w:hAnsi="Times New Roman" w:cs="Times New Roman"/>
          <w:sz w:val="24"/>
          <w:szCs w:val="24"/>
        </w:rPr>
        <w:t>• Литература (в 2 частях), 10 класс/ Ю.В. Лебедев, Акционерное общество «Издательство «Просвещение» • Литература (в 2 частях), 11 класс/ Л.А. Смирнова, О.Н.Михайлов, А.М. Турков, под редакцией Журавлева В.П., , Акционерное общество</w:t>
      </w:r>
      <w:r>
        <w:rPr>
          <w:rFonts w:ascii="Times New Roman" w:eastAsia="SimSun" w:hAnsi="Times New Roman" w:cs="Times New Roman"/>
          <w:sz w:val="24"/>
          <w:szCs w:val="24"/>
          <w:lang w:val="ru-RU"/>
        </w:rPr>
        <w:t xml:space="preserve"> </w:t>
      </w:r>
      <w:r>
        <w:rPr>
          <w:rFonts w:ascii="Times New Roman" w:eastAsia="SimSun" w:hAnsi="Times New Roman" w:cs="Times New Roman"/>
          <w:sz w:val="24"/>
          <w:szCs w:val="24"/>
        </w:rPr>
        <w:t>«Издательство «Просвещение»</w:t>
      </w:r>
    </w:p>
    <w:p w14:paraId="30EBA142" w14:textId="77777777" w:rsidR="00C72D54" w:rsidRDefault="00C72D54">
      <w:pPr>
        <w:spacing w:after="0" w:line="480" w:lineRule="auto"/>
      </w:pPr>
    </w:p>
    <w:p w14:paraId="5A9628E8" w14:textId="77777777" w:rsidR="00C72D54" w:rsidRDefault="00C72D54">
      <w:pPr>
        <w:spacing w:after="0"/>
        <w:ind w:left="120"/>
      </w:pPr>
    </w:p>
    <w:p w14:paraId="4DAC3482" w14:textId="77777777" w:rsidR="00C72D54" w:rsidRDefault="00000000">
      <w:pPr>
        <w:spacing w:after="0" w:line="480" w:lineRule="auto"/>
        <w:ind w:left="120"/>
      </w:pPr>
      <w:r>
        <w:rPr>
          <w:rFonts w:ascii="Times New Roman" w:hAnsi="Times New Roman"/>
          <w:b/>
          <w:color w:val="000000"/>
          <w:sz w:val="28"/>
        </w:rPr>
        <w:t>МЕТОДИЧЕСКИЕ МАТЕРИАЛЫ ДЛЯ УЧИТЕЛЯ</w:t>
      </w:r>
    </w:p>
    <w:p w14:paraId="62672C1A" w14:textId="77777777" w:rsidR="00C72D54" w:rsidRDefault="00000000">
      <w:pPr>
        <w:spacing w:after="0" w:line="480" w:lineRule="auto"/>
        <w:ind w:left="120"/>
        <w:rPr>
          <w:rFonts w:ascii="Times New Roman" w:hAnsi="Times New Roman" w:cs="Times New Roman"/>
        </w:rPr>
      </w:pPr>
      <w:r>
        <w:rPr>
          <w:rFonts w:ascii="Times New Roman" w:eastAsia="SimSun" w:hAnsi="Times New Roman" w:cs="Times New Roman"/>
          <w:sz w:val="24"/>
          <w:szCs w:val="24"/>
        </w:rPr>
        <w:t>Поурочные разработки по литературе 10 класс</w:t>
      </w:r>
    </w:p>
    <w:p w14:paraId="2B13C939" w14:textId="77777777" w:rsidR="00C72D54" w:rsidRDefault="00000000">
      <w:pPr>
        <w:spacing w:after="0" w:line="480" w:lineRule="auto"/>
        <w:ind w:left="120"/>
        <w:rPr>
          <w:rFonts w:ascii="Times New Roman" w:hAnsi="Times New Roman" w:cs="Times New Roman"/>
        </w:rPr>
      </w:pPr>
      <w:r>
        <w:rPr>
          <w:rFonts w:ascii="Times New Roman" w:eastAsia="SimSun" w:hAnsi="Times New Roman" w:cs="Times New Roman"/>
          <w:sz w:val="24"/>
          <w:szCs w:val="24"/>
        </w:rPr>
        <w:t>Поурочные разработки по литературе 1</w:t>
      </w:r>
      <w:r>
        <w:rPr>
          <w:rFonts w:ascii="Times New Roman" w:eastAsia="SimSun" w:hAnsi="Times New Roman" w:cs="Times New Roman"/>
          <w:sz w:val="24"/>
          <w:szCs w:val="24"/>
          <w:lang w:val="ru-RU"/>
        </w:rPr>
        <w:t>1</w:t>
      </w:r>
      <w:r>
        <w:rPr>
          <w:rFonts w:ascii="Times New Roman" w:eastAsia="SimSun" w:hAnsi="Times New Roman" w:cs="Times New Roman"/>
          <w:sz w:val="24"/>
          <w:szCs w:val="24"/>
        </w:rPr>
        <w:t xml:space="preserve"> класс</w:t>
      </w:r>
    </w:p>
    <w:p w14:paraId="311B5923" w14:textId="77777777" w:rsidR="00C72D54" w:rsidRDefault="00000000">
      <w:pPr>
        <w:spacing w:after="0"/>
        <w:ind w:left="120"/>
        <w:rPr>
          <w:rFonts w:ascii="Times New Roman" w:hAnsi="Times New Roman" w:cs="Times New Roman"/>
          <w:sz w:val="24"/>
          <w:szCs w:val="24"/>
        </w:rPr>
      </w:pPr>
      <w:r>
        <w:rPr>
          <w:rFonts w:ascii="Times New Roman" w:eastAsia="Segoe UI" w:hAnsi="Times New Roman" w:cs="Times New Roman"/>
          <w:color w:val="010101"/>
          <w:sz w:val="24"/>
          <w:szCs w:val="24"/>
          <w:shd w:val="clear" w:color="auto" w:fill="F9FAFA"/>
        </w:rPr>
        <w:t>"Литература. 10-11 классы. Методическое пособие и учебно-наглядные таблицы"</w:t>
      </w:r>
    </w:p>
    <w:p w14:paraId="01376DDC" w14:textId="77777777" w:rsidR="00C72D54" w:rsidRDefault="00C72D54">
      <w:pPr>
        <w:spacing w:after="0"/>
        <w:ind w:left="120"/>
      </w:pPr>
    </w:p>
    <w:p w14:paraId="467E31BE" w14:textId="77777777" w:rsidR="00C72D54" w:rsidRDefault="00C72D54">
      <w:pPr>
        <w:spacing w:after="0"/>
        <w:ind w:left="120"/>
      </w:pPr>
    </w:p>
    <w:p w14:paraId="72470EED" w14:textId="77777777" w:rsidR="00C72D54" w:rsidRDefault="00C72D54">
      <w:pPr>
        <w:spacing w:after="0"/>
        <w:ind w:left="120"/>
      </w:pPr>
    </w:p>
    <w:p w14:paraId="2B149BA6" w14:textId="77777777" w:rsidR="00C72D54" w:rsidRDefault="00C72D54">
      <w:pPr>
        <w:spacing w:after="0"/>
        <w:ind w:left="120"/>
      </w:pPr>
    </w:p>
    <w:p w14:paraId="50A40B64" w14:textId="77777777" w:rsidR="00C72D54" w:rsidRDefault="00000000">
      <w:pPr>
        <w:spacing w:after="0" w:line="480" w:lineRule="auto"/>
        <w:ind w:left="120"/>
        <w:rPr>
          <w:rFonts w:ascii="Times New Roman" w:hAnsi="Times New Roman" w:cs="Times New Roman"/>
          <w:sz w:val="28"/>
          <w:szCs w:val="28"/>
        </w:rPr>
      </w:pPr>
      <w:r>
        <w:rPr>
          <w:rFonts w:ascii="Times New Roman" w:hAnsi="Times New Roman"/>
          <w:b/>
          <w:color w:val="000000"/>
          <w:sz w:val="28"/>
        </w:rPr>
        <w:t>ЦИФРОВЫЕ ОБРАЗОВАТЕЛЬНЫЕ РЕСУРСЫ И РЕСУРСЫ СЕТИ ИНТЕРНЕТ</w:t>
      </w:r>
    </w:p>
    <w:p w14:paraId="4055DE3C" w14:textId="77777777" w:rsidR="00C72D54" w:rsidRDefault="00000000">
      <w:pPr>
        <w:spacing w:after="0" w:line="480" w:lineRule="auto"/>
        <w:rPr>
          <w:rFonts w:ascii="Times New Roman" w:hAnsi="Times New Roman" w:cs="Times New Roman"/>
          <w:sz w:val="24"/>
          <w:szCs w:val="24"/>
        </w:rPr>
      </w:pPr>
      <w:r>
        <w:rPr>
          <w:rFonts w:ascii="Times New Roman" w:eastAsia="Segoe UI" w:hAnsi="Times New Roman" w:cs="Times New Roman"/>
          <w:color w:val="010101"/>
          <w:sz w:val="24"/>
          <w:szCs w:val="24"/>
          <w:shd w:val="clear" w:color="auto" w:fill="F9FAFA"/>
        </w:rPr>
        <w:t>‌https://www.labirint.ru/books/410654/</w:t>
      </w:r>
    </w:p>
    <w:p w14:paraId="393B74A5" w14:textId="77777777" w:rsidR="00C72D54" w:rsidRDefault="00000000">
      <w:pPr>
        <w:rPr>
          <w:rFonts w:ascii="Times New Roman" w:hAnsi="Times New Roman" w:cs="Times New Roman"/>
        </w:rPr>
        <w:sectPr w:rsidR="00C72D54">
          <w:pgSz w:w="11906" w:h="16383"/>
          <w:pgMar w:top="1134" w:right="850" w:bottom="1134" w:left="1701" w:header="720" w:footer="720" w:gutter="0"/>
          <w:cols w:space="720"/>
        </w:sectPr>
      </w:pPr>
      <w:bookmarkStart w:id="49" w:name="block-28998770"/>
      <w:r>
        <w:rPr>
          <w:rFonts w:ascii="Times New Roman" w:eastAsia="SimSun" w:hAnsi="Times New Roman" w:cs="Times New Roman"/>
          <w:sz w:val="24"/>
          <w:szCs w:val="24"/>
        </w:rPr>
        <w:t>Библиотека ЦОК</w:t>
      </w:r>
    </w:p>
    <w:bookmarkEnd w:id="49"/>
    <w:p w14:paraId="38F6B768" w14:textId="77777777" w:rsidR="00C72D54" w:rsidRDefault="00C72D54"/>
    <w:sectPr w:rsidR="00C72D54">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678C8" w14:textId="77777777" w:rsidR="00C00191" w:rsidRDefault="00C00191">
      <w:pPr>
        <w:spacing w:line="240" w:lineRule="auto"/>
      </w:pPr>
      <w:r>
        <w:separator/>
      </w:r>
    </w:p>
  </w:endnote>
  <w:endnote w:type="continuationSeparator" w:id="0">
    <w:p w14:paraId="3822683A" w14:textId="77777777" w:rsidR="00C00191" w:rsidRDefault="00C00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3A58" w14:textId="77777777" w:rsidR="00C00191" w:rsidRDefault="00C00191">
      <w:pPr>
        <w:spacing w:after="0"/>
      </w:pPr>
      <w:r>
        <w:separator/>
      </w:r>
    </w:p>
  </w:footnote>
  <w:footnote w:type="continuationSeparator" w:id="0">
    <w:p w14:paraId="4543FAE8" w14:textId="77777777" w:rsidR="00C00191" w:rsidRDefault="00C001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singleLevel"/>
    <w:tmpl w:val="9239341B"/>
    <w:lvl w:ilvl="0">
      <w:start w:val="1"/>
      <w:numFmt w:val="bullet"/>
      <w:lvlText w:val=""/>
      <w:lvlJc w:val="left"/>
      <w:pPr>
        <w:ind w:left="960" w:hanging="360"/>
      </w:pPr>
      <w:rPr>
        <w:rFonts w:ascii="Symbol" w:hAnsi="Symbol" w:hint="default"/>
      </w:rPr>
    </w:lvl>
  </w:abstractNum>
  <w:abstractNum w:abstractNumId="1" w15:restartNumberingAfterBreak="0">
    <w:nsid w:val="B5E306ED"/>
    <w:multiLevelType w:val="singleLevel"/>
    <w:tmpl w:val="B5E306ED"/>
    <w:lvl w:ilvl="0">
      <w:start w:val="1"/>
      <w:numFmt w:val="bullet"/>
      <w:lvlText w:val=""/>
      <w:lvlJc w:val="left"/>
      <w:pPr>
        <w:ind w:left="960" w:hanging="360"/>
      </w:pPr>
      <w:rPr>
        <w:rFonts w:ascii="Symbol" w:hAnsi="Symbol" w:hint="default"/>
      </w:rPr>
    </w:lvl>
  </w:abstractNum>
  <w:abstractNum w:abstractNumId="2" w15:restartNumberingAfterBreak="0">
    <w:nsid w:val="BF205925"/>
    <w:multiLevelType w:val="singleLevel"/>
    <w:tmpl w:val="BF205925"/>
    <w:lvl w:ilvl="0">
      <w:start w:val="1"/>
      <w:numFmt w:val="bullet"/>
      <w:lvlText w:val=""/>
      <w:lvlJc w:val="left"/>
      <w:pPr>
        <w:ind w:left="960" w:hanging="360"/>
      </w:pPr>
      <w:rPr>
        <w:rFonts w:ascii="Symbol" w:hAnsi="Symbol" w:hint="default"/>
      </w:rPr>
    </w:lvl>
  </w:abstractNum>
  <w:abstractNum w:abstractNumId="3" w15:restartNumberingAfterBreak="0">
    <w:nsid w:val="C8879AEF"/>
    <w:multiLevelType w:val="singleLevel"/>
    <w:tmpl w:val="C8879AEF"/>
    <w:lvl w:ilvl="0">
      <w:start w:val="1"/>
      <w:numFmt w:val="bullet"/>
      <w:lvlText w:val=""/>
      <w:lvlJc w:val="left"/>
      <w:pPr>
        <w:ind w:left="960" w:hanging="360"/>
      </w:pPr>
      <w:rPr>
        <w:rFonts w:ascii="Symbol" w:hAnsi="Symbol" w:hint="default"/>
      </w:rPr>
    </w:lvl>
  </w:abstractNum>
  <w:abstractNum w:abstractNumId="4" w15:restartNumberingAfterBreak="0">
    <w:nsid w:val="CF092B84"/>
    <w:multiLevelType w:val="singleLevel"/>
    <w:tmpl w:val="CF092B84"/>
    <w:lvl w:ilvl="0">
      <w:start w:val="1"/>
      <w:numFmt w:val="bullet"/>
      <w:lvlText w:val=""/>
      <w:lvlJc w:val="left"/>
      <w:pPr>
        <w:ind w:left="960" w:hanging="360"/>
      </w:pPr>
      <w:rPr>
        <w:rFonts w:ascii="Symbol" w:hAnsi="Symbol" w:hint="default"/>
      </w:rPr>
    </w:lvl>
  </w:abstractNum>
  <w:abstractNum w:abstractNumId="5" w15:restartNumberingAfterBreak="0">
    <w:nsid w:val="DCBA6B53"/>
    <w:multiLevelType w:val="singleLevel"/>
    <w:tmpl w:val="DCBA6B53"/>
    <w:lvl w:ilvl="0">
      <w:start w:val="1"/>
      <w:numFmt w:val="bullet"/>
      <w:lvlText w:val=""/>
      <w:lvlJc w:val="left"/>
      <w:pPr>
        <w:ind w:left="960" w:hanging="360"/>
      </w:pPr>
      <w:rPr>
        <w:rFonts w:ascii="Symbol" w:hAnsi="Symbol" w:hint="default"/>
      </w:rPr>
    </w:lvl>
  </w:abstractNum>
  <w:abstractNum w:abstractNumId="6" w15:restartNumberingAfterBreak="0">
    <w:nsid w:val="F4B5D9F5"/>
    <w:multiLevelType w:val="singleLevel"/>
    <w:tmpl w:val="F4B5D9F5"/>
    <w:lvl w:ilvl="0">
      <w:start w:val="1"/>
      <w:numFmt w:val="bullet"/>
      <w:lvlText w:val=""/>
      <w:lvlJc w:val="left"/>
      <w:pPr>
        <w:ind w:left="960" w:hanging="360"/>
      </w:pPr>
      <w:rPr>
        <w:rFonts w:ascii="Symbol" w:hAnsi="Symbol" w:hint="default"/>
      </w:rPr>
    </w:lvl>
  </w:abstractNum>
  <w:abstractNum w:abstractNumId="7" w15:restartNumberingAfterBreak="0">
    <w:nsid w:val="0053208E"/>
    <w:multiLevelType w:val="singleLevel"/>
    <w:tmpl w:val="0053208E"/>
    <w:lvl w:ilvl="0">
      <w:start w:val="1"/>
      <w:numFmt w:val="bullet"/>
      <w:lvlText w:val=""/>
      <w:lvlJc w:val="left"/>
      <w:pPr>
        <w:ind w:left="960" w:hanging="360"/>
      </w:pPr>
      <w:rPr>
        <w:rFonts w:ascii="Symbol" w:hAnsi="Symbol" w:hint="default"/>
      </w:rPr>
    </w:lvl>
  </w:abstractNum>
  <w:abstractNum w:abstractNumId="8" w15:restartNumberingAfterBreak="0">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9" w15:restartNumberingAfterBreak="0">
    <w:nsid w:val="03D62ECE"/>
    <w:multiLevelType w:val="singleLevel"/>
    <w:tmpl w:val="03D62ECE"/>
    <w:lvl w:ilvl="0">
      <w:start w:val="1"/>
      <w:numFmt w:val="bullet"/>
      <w:lvlText w:val=""/>
      <w:lvlJc w:val="left"/>
      <w:pPr>
        <w:ind w:left="960" w:hanging="360"/>
      </w:pPr>
      <w:rPr>
        <w:rFonts w:ascii="Symbol" w:hAnsi="Symbol" w:hint="default"/>
      </w:rPr>
    </w:lvl>
  </w:abstractNum>
  <w:abstractNum w:abstractNumId="10" w15:restartNumberingAfterBreak="0">
    <w:nsid w:val="2470EC97"/>
    <w:multiLevelType w:val="singleLevel"/>
    <w:tmpl w:val="2470EC97"/>
    <w:lvl w:ilvl="0">
      <w:start w:val="1"/>
      <w:numFmt w:val="bullet"/>
      <w:lvlText w:val=""/>
      <w:lvlJc w:val="left"/>
      <w:pPr>
        <w:ind w:left="960" w:hanging="360"/>
      </w:pPr>
      <w:rPr>
        <w:rFonts w:ascii="Symbol" w:hAnsi="Symbol" w:hint="default"/>
      </w:rPr>
    </w:lvl>
  </w:abstractNum>
  <w:abstractNum w:abstractNumId="11" w15:restartNumberingAfterBreak="0">
    <w:nsid w:val="25B654F3"/>
    <w:multiLevelType w:val="singleLevel"/>
    <w:tmpl w:val="25B654F3"/>
    <w:lvl w:ilvl="0">
      <w:start w:val="1"/>
      <w:numFmt w:val="bullet"/>
      <w:lvlText w:val=""/>
      <w:lvlJc w:val="left"/>
      <w:pPr>
        <w:ind w:left="960" w:hanging="360"/>
      </w:pPr>
      <w:rPr>
        <w:rFonts w:ascii="Symbol" w:hAnsi="Symbol" w:hint="default"/>
      </w:rPr>
    </w:lvl>
  </w:abstractNum>
  <w:abstractNum w:abstractNumId="12" w15:restartNumberingAfterBreak="0">
    <w:nsid w:val="2A8F537B"/>
    <w:multiLevelType w:val="singleLevel"/>
    <w:tmpl w:val="2A8F537B"/>
    <w:lvl w:ilvl="0">
      <w:start w:val="1"/>
      <w:numFmt w:val="bullet"/>
      <w:lvlText w:val=""/>
      <w:lvlJc w:val="left"/>
      <w:pPr>
        <w:ind w:left="960" w:hanging="360"/>
      </w:pPr>
      <w:rPr>
        <w:rFonts w:ascii="Symbol" w:hAnsi="Symbol" w:hint="default"/>
      </w:rPr>
    </w:lvl>
  </w:abstractNum>
  <w:abstractNum w:abstractNumId="13" w15:restartNumberingAfterBreak="0">
    <w:nsid w:val="4D4DC07F"/>
    <w:multiLevelType w:val="singleLevel"/>
    <w:tmpl w:val="4D4DC07F"/>
    <w:lvl w:ilvl="0">
      <w:start w:val="1"/>
      <w:numFmt w:val="bullet"/>
      <w:lvlText w:val=""/>
      <w:lvlJc w:val="left"/>
      <w:pPr>
        <w:ind w:left="960" w:hanging="360"/>
      </w:pPr>
      <w:rPr>
        <w:rFonts w:ascii="Symbol" w:hAnsi="Symbol" w:hint="default"/>
      </w:rPr>
    </w:lvl>
  </w:abstractNum>
  <w:abstractNum w:abstractNumId="14" w15:restartNumberingAfterBreak="0">
    <w:nsid w:val="59ADCABA"/>
    <w:multiLevelType w:val="singleLevel"/>
    <w:tmpl w:val="59ADCABA"/>
    <w:lvl w:ilvl="0">
      <w:start w:val="1"/>
      <w:numFmt w:val="bullet"/>
      <w:lvlText w:val=""/>
      <w:lvlJc w:val="left"/>
      <w:pPr>
        <w:ind w:left="960" w:hanging="360"/>
      </w:pPr>
      <w:rPr>
        <w:rFonts w:ascii="Symbol" w:hAnsi="Symbol" w:hint="default"/>
      </w:rPr>
    </w:lvl>
  </w:abstractNum>
  <w:abstractNum w:abstractNumId="15" w15:restartNumberingAfterBreak="0">
    <w:nsid w:val="5A241D34"/>
    <w:multiLevelType w:val="singleLevel"/>
    <w:tmpl w:val="5A241D34"/>
    <w:lvl w:ilvl="0">
      <w:start w:val="1"/>
      <w:numFmt w:val="bullet"/>
      <w:lvlText w:val=""/>
      <w:lvlJc w:val="left"/>
      <w:pPr>
        <w:ind w:left="960" w:hanging="360"/>
      </w:pPr>
      <w:rPr>
        <w:rFonts w:ascii="Symbol" w:hAnsi="Symbol" w:hint="default"/>
      </w:rPr>
    </w:lvl>
  </w:abstractNum>
  <w:abstractNum w:abstractNumId="16" w15:restartNumberingAfterBreak="0">
    <w:nsid w:val="72183CF9"/>
    <w:multiLevelType w:val="singleLevel"/>
    <w:tmpl w:val="72183CF9"/>
    <w:lvl w:ilvl="0">
      <w:start w:val="1"/>
      <w:numFmt w:val="bullet"/>
      <w:lvlText w:val=""/>
      <w:lvlJc w:val="left"/>
      <w:pPr>
        <w:ind w:left="960" w:hanging="360"/>
      </w:pPr>
      <w:rPr>
        <w:rFonts w:ascii="Symbol" w:hAnsi="Symbol" w:hint="default"/>
      </w:rPr>
    </w:lvl>
  </w:abstractNum>
  <w:num w:numId="1" w16cid:durableId="1204488612">
    <w:abstractNumId w:val="7"/>
  </w:num>
  <w:num w:numId="2" w16cid:durableId="1234730705">
    <w:abstractNumId w:val="4"/>
  </w:num>
  <w:num w:numId="3" w16cid:durableId="1535189557">
    <w:abstractNumId w:val="14"/>
  </w:num>
  <w:num w:numId="4" w16cid:durableId="998924430">
    <w:abstractNumId w:val="2"/>
  </w:num>
  <w:num w:numId="5" w16cid:durableId="613101354">
    <w:abstractNumId w:val="1"/>
  </w:num>
  <w:num w:numId="6" w16cid:durableId="347172145">
    <w:abstractNumId w:val="9"/>
  </w:num>
  <w:num w:numId="7" w16cid:durableId="810637661">
    <w:abstractNumId w:val="11"/>
  </w:num>
  <w:num w:numId="8" w16cid:durableId="1528905403">
    <w:abstractNumId w:val="16"/>
  </w:num>
  <w:num w:numId="9" w16cid:durableId="1794866103">
    <w:abstractNumId w:val="8"/>
  </w:num>
  <w:num w:numId="10" w16cid:durableId="1215194644">
    <w:abstractNumId w:val="0"/>
  </w:num>
  <w:num w:numId="11" w16cid:durableId="37516941">
    <w:abstractNumId w:val="12"/>
  </w:num>
  <w:num w:numId="12" w16cid:durableId="1256943097">
    <w:abstractNumId w:val="15"/>
  </w:num>
  <w:num w:numId="13" w16cid:durableId="1778452042">
    <w:abstractNumId w:val="3"/>
  </w:num>
  <w:num w:numId="14" w16cid:durableId="1702241022">
    <w:abstractNumId w:val="13"/>
  </w:num>
  <w:num w:numId="15" w16cid:durableId="195045582">
    <w:abstractNumId w:val="6"/>
  </w:num>
  <w:num w:numId="16" w16cid:durableId="1487091228">
    <w:abstractNumId w:val="10"/>
  </w:num>
  <w:num w:numId="17" w16cid:durableId="1619871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72D54"/>
    <w:rsid w:val="00C00191"/>
    <w:rsid w:val="00C72D54"/>
    <w:rsid w:val="00F1264A"/>
    <w:rsid w:val="350A4129"/>
    <w:rsid w:val="4DE63FAD"/>
    <w:rsid w:val="5F71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64FB"/>
  <w15:docId w15:val="{9CBF9063-9244-457C-85D3-7ADF1753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000FF"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lit.1september.ru/index.htm" TargetMode="External"/><Relationship Id="rId18" Type="http://schemas.openxmlformats.org/officeDocument/2006/relationships/hyperlink" Target="http://chehov.niv.ru/" TargetMode="External"/><Relationship Id="rId26" Type="http://schemas.openxmlformats.org/officeDocument/2006/relationships/hyperlink" Target="http://lit.1september.ru/index.htm" TargetMode="External"/><Relationship Id="rId39" Type="http://schemas.openxmlformats.org/officeDocument/2006/relationships/hyperlink" Target="http://www.imwerden.de/index.html" TargetMode="External"/><Relationship Id="rId21" Type="http://schemas.openxmlformats.org/officeDocument/2006/relationships/hyperlink" Target="http://lit.1september.ru/index.htm" TargetMode="External"/><Relationship Id="rId34" Type="http://schemas.openxmlformats.org/officeDocument/2006/relationships/hyperlink" Target="http://www.9151394.ru/projects/liter/litkurs/index.html" TargetMode="External"/><Relationship Id="rId42" Type="http://schemas.openxmlformats.org/officeDocument/2006/relationships/hyperlink" Target="http://chehov.niv.ru/" TargetMode="External"/><Relationship Id="rId47" Type="http://schemas.openxmlformats.org/officeDocument/2006/relationships/hyperlink" Target="http://chehov.niv.ru/" TargetMode="External"/><Relationship Id="rId50" Type="http://schemas.openxmlformats.org/officeDocument/2006/relationships/hyperlink" Target="http://chehov.niv.ru/"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lit.1september.ru/index.htm" TargetMode="External"/><Relationship Id="rId29" Type="http://schemas.openxmlformats.org/officeDocument/2006/relationships/hyperlink" Target="http://writerstob.narod.ru/" TargetMode="External"/><Relationship Id="rId11" Type="http://schemas.openxmlformats.org/officeDocument/2006/relationships/hyperlink" Target="http://lit.1september.ru/index.htm" TargetMode="External"/><Relationship Id="rId24" Type="http://schemas.openxmlformats.org/officeDocument/2006/relationships/hyperlink" Target="http://lit.1september.ru/index.htm" TargetMode="External"/><Relationship Id="rId32" Type="http://schemas.openxmlformats.org/officeDocument/2006/relationships/hyperlink" Target="http://www.ipmce.su/~igor/" TargetMode="External"/><Relationship Id="rId37" Type="http://schemas.openxmlformats.org/officeDocument/2006/relationships/hyperlink" Target="http://lit.1september.ru/index.htm" TargetMode="External"/><Relationship Id="rId40" Type="http://schemas.openxmlformats.org/officeDocument/2006/relationships/hyperlink" Target="http://lit.1september.ru/index.htm" TargetMode="External"/><Relationship Id="rId45" Type="http://schemas.openxmlformats.org/officeDocument/2006/relationships/hyperlink" Target="http://chehov.niv.ru/" TargetMode="External"/><Relationship Id="rId53" Type="http://schemas.openxmlformats.org/officeDocument/2006/relationships/hyperlink" Target="http://lit.1september.ru/index.htm" TargetMode="External"/><Relationship Id="rId5" Type="http://schemas.openxmlformats.org/officeDocument/2006/relationships/footnotes" Target="footnotes.xml"/><Relationship Id="rId10" Type="http://schemas.openxmlformats.org/officeDocument/2006/relationships/hyperlink" Target="http://lit.1september.ru/index.htm" TargetMode="External"/><Relationship Id="rId19" Type="http://schemas.openxmlformats.org/officeDocument/2006/relationships/hyperlink" Target="http://lit.1september.ru/index.htm" TargetMode="External"/><Relationship Id="rId31" Type="http://schemas.openxmlformats.org/officeDocument/2006/relationships/hyperlink" Target="http://lit.1september.ru/index.htm" TargetMode="External"/><Relationship Id="rId44" Type="http://schemas.openxmlformats.org/officeDocument/2006/relationships/hyperlink" Target="http://chehov.niv.ru/" TargetMode="External"/><Relationship Id="rId52" Type="http://schemas.openxmlformats.org/officeDocument/2006/relationships/hyperlink" Target="http://www.imwerden.de/index.html" TargetMode="External"/><Relationship Id="rId4" Type="http://schemas.openxmlformats.org/officeDocument/2006/relationships/webSettings" Target="webSettings.xml"/><Relationship Id="rId9" Type="http://schemas.openxmlformats.org/officeDocument/2006/relationships/hyperlink" Target="http://lit.1september.ru/index.htm" TargetMode="External"/><Relationship Id="rId14" Type="http://schemas.openxmlformats.org/officeDocument/2006/relationships/hyperlink" Target="http://lit.1september.ru/index.htm" TargetMode="External"/><Relationship Id="rId22" Type="http://schemas.openxmlformats.org/officeDocument/2006/relationships/hyperlink" Target="http://lit.1september.ru/index.htm" TargetMode="External"/><Relationship Id="rId27" Type="http://schemas.openxmlformats.org/officeDocument/2006/relationships/hyperlink" Target="http://lit.1september.ru/index.htm" TargetMode="External"/><Relationship Id="rId30" Type="http://schemas.openxmlformats.org/officeDocument/2006/relationships/hyperlink" Target="http://lit.1september.ru/index.htm" TargetMode="External"/><Relationship Id="rId35" Type="http://schemas.openxmlformats.org/officeDocument/2006/relationships/hyperlink" Target="http://www.imwerden.de/index.html" TargetMode="External"/><Relationship Id="rId43" Type="http://schemas.openxmlformats.org/officeDocument/2006/relationships/hyperlink" Target="http://chehov.niv.ru/" TargetMode="External"/><Relationship Id="rId48" Type="http://schemas.openxmlformats.org/officeDocument/2006/relationships/hyperlink" Target="http://chehov.niv.ru/" TargetMode="External"/><Relationship Id="rId8" Type="http://schemas.openxmlformats.org/officeDocument/2006/relationships/hyperlink" Target="http://lit.1september.ru/index.htm" TargetMode="External"/><Relationship Id="rId51" Type="http://schemas.openxmlformats.org/officeDocument/2006/relationships/hyperlink" Target="http://chehov.niv.ru/" TargetMode="External"/><Relationship Id="rId3" Type="http://schemas.openxmlformats.org/officeDocument/2006/relationships/settings" Target="settings.xml"/><Relationship Id="rId12" Type="http://schemas.openxmlformats.org/officeDocument/2006/relationships/hyperlink" Target="http://lit.1september.ru/index.htm" TargetMode="External"/><Relationship Id="rId17" Type="http://schemas.openxmlformats.org/officeDocument/2006/relationships/hyperlink" Target="http://lit.1september.ru/index.htm" TargetMode="External"/><Relationship Id="rId25" Type="http://schemas.openxmlformats.org/officeDocument/2006/relationships/hyperlink" Target="http://lit.1september.ru/index.htm" TargetMode="External"/><Relationship Id="rId33" Type="http://schemas.openxmlformats.org/officeDocument/2006/relationships/hyperlink" Target="http://www.9151394.ru/projects/liter/litkurs/index.html" TargetMode="External"/><Relationship Id="rId38" Type="http://schemas.openxmlformats.org/officeDocument/2006/relationships/hyperlink" Target="http://www.geocities.com/Athens/Ithaca/3880/osn.html" TargetMode="External"/><Relationship Id="rId46" Type="http://schemas.openxmlformats.org/officeDocument/2006/relationships/hyperlink" Target="http://chehov.niv.ru/" TargetMode="External"/><Relationship Id="rId20" Type="http://schemas.openxmlformats.org/officeDocument/2006/relationships/hyperlink" Target="http://lit.1september.ru/index.htm" TargetMode="External"/><Relationship Id="rId41" Type="http://schemas.openxmlformats.org/officeDocument/2006/relationships/hyperlink" Target="http://www.imwerden.de/index.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it.1september.ru/index.htm" TargetMode="External"/><Relationship Id="rId23" Type="http://schemas.openxmlformats.org/officeDocument/2006/relationships/hyperlink" Target="http://lit.1september.ru/index.htm" TargetMode="External"/><Relationship Id="rId28" Type="http://schemas.openxmlformats.org/officeDocument/2006/relationships/hyperlink" Target="http://lit.1september.ru/index.htm" TargetMode="External"/><Relationship Id="rId36" Type="http://schemas.openxmlformats.org/officeDocument/2006/relationships/hyperlink" Target="http://www.imwerden.de/index.html" TargetMode="External"/><Relationship Id="rId49" Type="http://schemas.openxmlformats.org/officeDocument/2006/relationships/hyperlink" Target="http://chehov.niv.r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13320</Words>
  <Characters>75924</Characters>
  <Application>Microsoft Office Word</Application>
  <DocSecurity>0</DocSecurity>
  <Lines>632</Lines>
  <Paragraphs>178</Paragraphs>
  <ScaleCrop>false</ScaleCrop>
  <Company/>
  <LinksUpToDate>false</LinksUpToDate>
  <CharactersWithSpaces>89066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Volot Volot</cp:lastModifiedBy>
  <cp:revision>2</cp:revision>
  <dcterms:created xsi:type="dcterms:W3CDTF">2023-10-30T06:45:00Z</dcterms:created>
  <dcterms:modified xsi:type="dcterms:W3CDTF">2023-10-30T11:37:00Z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534B32D9345344EF841D577F491652C1_12</vt:lpwstr>
  </property>
</Properties>
</file>