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0B" w:rsidRDefault="005B350B">
      <w:pPr>
        <w:autoSpaceDE w:val="0"/>
        <w:autoSpaceDN w:val="0"/>
        <w:spacing w:after="78" w:line="220" w:lineRule="exact"/>
      </w:pPr>
    </w:p>
    <w:p w:rsidR="005B350B" w:rsidRDefault="00E3398E">
      <w:pPr>
        <w:autoSpaceDE w:val="0"/>
        <w:autoSpaceDN w:val="0"/>
        <w:spacing w:after="0" w:line="230" w:lineRule="auto"/>
        <w:ind w:left="7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B350B" w:rsidRDefault="00E3398E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Новгородской области</w:t>
      </w:r>
    </w:p>
    <w:p w:rsidR="005B350B" w:rsidRDefault="00E3398E">
      <w:pPr>
        <w:autoSpaceDE w:val="0"/>
        <w:autoSpaceDN w:val="0"/>
        <w:spacing w:before="670" w:after="0" w:line="230" w:lineRule="auto"/>
        <w:ind w:left="175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Волотовского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округа</w:t>
      </w:r>
    </w:p>
    <w:p w:rsidR="005B350B" w:rsidRDefault="00E3398E">
      <w:pPr>
        <w:autoSpaceDE w:val="0"/>
        <w:autoSpaceDN w:val="0"/>
        <w:spacing w:before="670" w:after="0" w:line="230" w:lineRule="auto"/>
        <w:ind w:right="422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МАОУ ВСШ</w:t>
      </w:r>
    </w:p>
    <w:p w:rsidR="00E3398E" w:rsidRDefault="00E3398E" w:rsidP="00E3398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E3398E" w:rsidRPr="008944ED" w:rsidRDefault="00E3398E" w:rsidP="00E3398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8E" w:rsidRDefault="00E3398E" w:rsidP="00E3398E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E3398E" w:rsidRPr="008944ED" w:rsidRDefault="00E3398E" w:rsidP="00E339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</w:t>
      </w:r>
      <w:proofErr w:type="gram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gramEnd"/>
    </w:p>
    <w:p w:rsidR="00E3398E" w:rsidRDefault="00E3398E" w:rsidP="00E339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5B350B" w:rsidRDefault="00E3398E">
      <w:pPr>
        <w:autoSpaceDE w:val="0"/>
        <w:autoSpaceDN w:val="0"/>
        <w:spacing w:before="182" w:after="0" w:line="230" w:lineRule="auto"/>
        <w:ind w:right="189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5B350B" w:rsidRDefault="00E3398E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B350B" w:rsidRDefault="00E3398E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2417361)</w:t>
      </w:r>
    </w:p>
    <w:p w:rsidR="005B350B" w:rsidRDefault="00E3398E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5B350B" w:rsidRDefault="00E3398E">
      <w:pPr>
        <w:autoSpaceDE w:val="0"/>
        <w:autoSpaceDN w:val="0"/>
        <w:spacing w:before="70" w:after="0" w:line="230" w:lineRule="auto"/>
        <w:ind w:right="424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5B350B" w:rsidRDefault="00E3398E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5B350B" w:rsidRDefault="00E3398E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5B350B" w:rsidRDefault="00E3398E">
      <w:pPr>
        <w:autoSpaceDE w:val="0"/>
        <w:autoSpaceDN w:val="0"/>
        <w:spacing w:before="2830" w:after="0" w:line="230" w:lineRule="auto"/>
        <w:ind w:right="4338"/>
        <w:jc w:val="right"/>
        <w:rPr>
          <w:lang w:val="ru-RU"/>
        </w:rPr>
        <w:sectPr w:rsidR="005B350B">
          <w:pgSz w:w="11900" w:h="16840"/>
          <w:pgMar w:top="298" w:right="876" w:bottom="296" w:left="1440" w:header="720" w:footer="720" w:gutter="0"/>
          <w:cols w:space="720" w:equalWidth="0">
            <w:col w:w="9584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олот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bookmarkStart w:id="0" w:name="_GoBack"/>
      <w:bookmarkEnd w:id="0"/>
    </w:p>
    <w:p w:rsidR="005B350B" w:rsidRDefault="005B350B">
      <w:pPr>
        <w:rPr>
          <w:lang w:val="ru-RU"/>
        </w:rPr>
        <w:sectPr w:rsidR="005B350B">
          <w:pgSz w:w="11900" w:h="16840"/>
          <w:pgMar w:top="1440" w:right="1440" w:bottom="1440" w:left="1440" w:header="720" w:footer="720" w:gutter="0"/>
          <w:cols w:space="720" w:equalWidth="0">
            <w:col w:w="9584"/>
          </w:cols>
          <w:docGrid w:linePitch="360"/>
        </w:sectPr>
      </w:pPr>
    </w:p>
    <w:p w:rsidR="005B350B" w:rsidRDefault="005B350B">
      <w:pPr>
        <w:autoSpaceDE w:val="0"/>
        <w:autoSpaceDN w:val="0"/>
        <w:spacing w:after="78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B350B" w:rsidRDefault="00E3398E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«Математика» для обучающихся 1 класса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тания.</w:t>
      </w:r>
      <w:proofErr w:type="gramEnd"/>
    </w:p>
    <w:p w:rsidR="005B350B" w:rsidRDefault="00E339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5B350B" w:rsidRDefault="00E3398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математическом материале, первоначальное овладение математическим языком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станут фундаментом обучения в основном звене школы, а также будут востребованы в жизни.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B350B" w:rsidRDefault="00E3398E">
      <w:pPr>
        <w:autoSpaceDE w:val="0"/>
        <w:autoSpaceDN w:val="0"/>
        <w:spacing w:before="178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тических действий. </w:t>
      </w:r>
    </w:p>
    <w:p w:rsidR="005B350B" w:rsidRDefault="00E339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отношений («часть-целое»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5B350B" w:rsidRDefault="00E339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- формирование способности к инт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ариантов и др.). </w:t>
      </w:r>
      <w:proofErr w:type="gramEnd"/>
    </w:p>
    <w:p w:rsidR="005B350B" w:rsidRDefault="00E3398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ки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5B350B" w:rsidRDefault="00E3398E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коррелирующие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становлением ли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чности младшего школьника:</w:t>
      </w:r>
    </w:p>
    <w:p w:rsidR="005B350B" w:rsidRDefault="00E3398E">
      <w:pPr>
        <w:autoSpaceDE w:val="0"/>
        <w:autoSpaceDN w:val="0"/>
        <w:spacing w:before="17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ени, образование целого из частей, изменение формы, размера и т.д.); </w:t>
      </w:r>
    </w:p>
    <w:p w:rsidR="005B350B" w:rsidRDefault="00E3398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 и культуры, объекты природы); </w:t>
      </w:r>
    </w:p>
    <w:p w:rsidR="005B350B" w:rsidRDefault="00E3398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подтверждать истинность</w:t>
      </w:r>
      <w:proofErr w:type="gramEnd"/>
    </w:p>
    <w:p w:rsidR="005B350B" w:rsidRDefault="005B350B">
      <w:pPr>
        <w:rPr>
          <w:lang w:val="ru-RU"/>
        </w:rPr>
        <w:sectPr w:rsidR="005B350B">
          <w:pgSz w:w="11900" w:h="16840"/>
          <w:pgMar w:top="298" w:right="634" w:bottom="320" w:left="666" w:header="720" w:footer="720" w:gutter="0"/>
          <w:cols w:space="720" w:equalWidth="0">
            <w:col w:w="10600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5B350B" w:rsidRDefault="00E3398E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информации,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и графическими (таблица, диаграмма, схема).</w:t>
      </w:r>
    </w:p>
    <w:p w:rsidR="005B350B" w:rsidRDefault="00E3398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B350B" w:rsidRDefault="00E339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изуч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ение математики в 1 классе отводится 4 часа в неделю, всего 132 часа.</w:t>
      </w:r>
    </w:p>
    <w:p w:rsidR="005B350B" w:rsidRDefault="005B350B">
      <w:pPr>
        <w:rPr>
          <w:lang w:val="ru-RU"/>
        </w:rPr>
        <w:sectPr w:rsidR="005B350B">
          <w:pgSz w:w="11900" w:h="16840"/>
          <w:pgMar w:top="286" w:right="828" w:bottom="1440" w:left="666" w:header="720" w:footer="720" w:gutter="0"/>
          <w:cols w:space="720" w:equalWidth="0">
            <w:col w:w="10406"/>
          </w:cols>
          <w:docGrid w:linePitch="360"/>
        </w:sectPr>
      </w:pPr>
    </w:p>
    <w:p w:rsidR="005B350B" w:rsidRDefault="005B350B">
      <w:pPr>
        <w:autoSpaceDE w:val="0"/>
        <w:autoSpaceDN w:val="0"/>
        <w:spacing w:after="78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B350B" w:rsidRDefault="00E3398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странственные отношения и геометрические фигуры», «Математическая информация».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B350B" w:rsidRDefault="00E339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5B350B" w:rsidRDefault="00E3398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Зависимость между данными и искомой величиной в текстовой задаче. Решение задач в одно действие.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уста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новление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5B350B" w:rsidRDefault="00E339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5B350B" w:rsidRDefault="00E3398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нформация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5B350B" w:rsidRDefault="00E339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5B350B" w:rsidRDefault="00E339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Верные (истинные)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неверные (ложные) предложения, составленные относительно заданного набора математических объектов.</w:t>
      </w:r>
    </w:p>
    <w:p w:rsidR="005B350B" w:rsidRDefault="00E3398E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двумя числовыми данными (значениями данных величин).</w:t>
      </w:r>
    </w:p>
    <w:p w:rsidR="005B350B" w:rsidRDefault="00E339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5B350B" w:rsidRDefault="00E339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5B350B" w:rsidRDefault="00E339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действия:</w:t>
      </w:r>
    </w:p>
    <w:p w:rsidR="005B350B" w:rsidRDefault="00E339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наблюдать действие измерител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ьных приборов;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5B350B" w:rsidRDefault="005B350B">
      <w:pPr>
        <w:rPr>
          <w:lang w:val="ru-RU"/>
        </w:rPr>
        <w:sectPr w:rsidR="005B350B">
          <w:pgSz w:w="11900" w:h="16840"/>
          <w:pgMar w:top="298" w:right="650" w:bottom="416" w:left="666" w:header="720" w:footer="720" w:gutter="0"/>
          <w:cols w:space="720" w:equalWidth="0">
            <w:col w:w="10584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вести порядковый и количественный счет (соблюдать последовательность).</w:t>
      </w:r>
    </w:p>
    <w:p w:rsidR="005B350B" w:rsidRDefault="00E3398E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екать информацию, представленную в табличной форме.</w:t>
      </w:r>
    </w:p>
    <w:p w:rsidR="005B350B" w:rsidRDefault="00E3398E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ход сравнения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двух объектов; описывать своими словами сюжетную ситуацию и математическое отношение, представленное в задаче;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бора объектов.</w:t>
      </w:r>
    </w:p>
    <w:p w:rsidR="005B350B" w:rsidRDefault="00E3398E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5B350B" w:rsidRDefault="00E3398E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участв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в парной работе с математическим материалом;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B350B" w:rsidRDefault="005B350B">
      <w:pPr>
        <w:rPr>
          <w:lang w:val="ru-RU"/>
        </w:rPr>
        <w:sectPr w:rsidR="005B350B">
          <w:pgSz w:w="11900" w:h="16840"/>
          <w:pgMar w:top="286" w:right="786" w:bottom="1440" w:left="846" w:header="720" w:footer="720" w:gutter="0"/>
          <w:cols w:space="720" w:equalWidth="0">
            <w:col w:w="10268"/>
          </w:cols>
          <w:docGrid w:linePitch="360"/>
        </w:sectPr>
      </w:pPr>
    </w:p>
    <w:p w:rsidR="005B350B" w:rsidRDefault="005B350B">
      <w:pPr>
        <w:autoSpaceDE w:val="0"/>
        <w:autoSpaceDN w:val="0"/>
        <w:spacing w:after="78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B350B" w:rsidRDefault="00E3398E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мате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матики в 1 классе направлено на достижение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B350B" w:rsidRDefault="00E3398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B350B" w:rsidRDefault="00E3398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 результаты:</w:t>
      </w:r>
    </w:p>
    <w:p w:rsidR="005B350B" w:rsidRDefault="00E3398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5B350B" w:rsidRDefault="00E3398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5B350B" w:rsidRDefault="00E3398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организации безопасного повед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ения в информационной среде;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5B350B" w:rsidRDefault="00E339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 и учебные ситуации с точки зрения возможности 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именения математики для рационального и эффективного решения учебных и жизненных проблем;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5B350B" w:rsidRDefault="00E339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стремиться углублять свои математические знания и умения; пользоваться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5B350B" w:rsidRDefault="00E3398E">
      <w:pPr>
        <w:autoSpaceDE w:val="0"/>
        <w:autoSpaceDN w:val="0"/>
        <w:spacing w:before="32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B350B" w:rsidRDefault="00E3398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B350B" w:rsidRDefault="00E3398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ные учебные действия:</w:t>
      </w:r>
    </w:p>
    <w:p w:rsidR="005B350B" w:rsidRDefault="00E339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5B350B" w:rsidRDefault="00E3398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базовые логические универсальные действия: сравнение, анализ,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классификация (группировка), обобщение;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етствии с предложенной учебной проблемой.</w:t>
      </w:r>
    </w:p>
    <w:p w:rsidR="005B350B" w:rsidRDefault="00E339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5B350B" w:rsidRDefault="005B350B">
      <w:pPr>
        <w:rPr>
          <w:lang w:val="ru-RU"/>
        </w:rPr>
        <w:sectPr w:rsidR="005B350B">
          <w:pgSz w:w="11900" w:h="16840"/>
          <w:pgMar w:top="298" w:right="650" w:bottom="372" w:left="666" w:header="720" w:footer="720" w:gutter="0"/>
          <w:cols w:space="720" w:equalWidth="0">
            <w:col w:w="10584"/>
          </w:cols>
          <w:docGrid w:linePitch="360"/>
        </w:sectPr>
      </w:pPr>
    </w:p>
    <w:p w:rsidR="005B350B" w:rsidRDefault="005B350B">
      <w:pPr>
        <w:autoSpaceDE w:val="0"/>
        <w:autoSpaceDN w:val="0"/>
        <w:spacing w:after="132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5B350B" w:rsidRDefault="00E3398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адекватно использовать математическую терми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нологию: различать, характеризовать, использовать для решения учебных и практических задач; </w:t>
      </w:r>
    </w:p>
    <w:p w:rsidR="005B350B" w:rsidRDefault="00E3398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5B350B" w:rsidRDefault="00E3398E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5B350B" w:rsidRDefault="00E3398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5B350B" w:rsidRDefault="00E3398E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5B350B" w:rsidRDefault="00E3398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B350B" w:rsidRDefault="00E3398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5B350B" w:rsidRDefault="00E3398E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 коммуникативные учебные действия:</w:t>
      </w:r>
    </w:p>
    <w:p w:rsidR="005B350B" w:rsidRDefault="00E3398E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5B350B" w:rsidRDefault="00E339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5B350B" w:rsidRDefault="00E3398E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5B350B" w:rsidRDefault="00E339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5B350B" w:rsidRDefault="00E3398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комментиров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ать процесс вычисления, построения, решения; объяснять полученный ответ с использованием изученной терминологии;</w:t>
      </w:r>
    </w:p>
    <w:p w:rsidR="005B350B" w:rsidRDefault="00E3398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доказательства своей правоты, проявлять этику общения;</w:t>
      </w:r>
    </w:p>
    <w:p w:rsidR="005B350B" w:rsidRDefault="00E3398E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ка);</w:t>
      </w:r>
    </w:p>
    <w:p w:rsidR="005B350B" w:rsidRDefault="00E3398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5B350B" w:rsidRDefault="00E3398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5B350B" w:rsidRDefault="00E3398E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5B350B" w:rsidRDefault="00E3398E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ция:</w:t>
      </w:r>
    </w:p>
    <w:p w:rsidR="005B350B" w:rsidRDefault="00E3398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5B350B" w:rsidRDefault="00E3398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5B350B" w:rsidRDefault="00E3398E">
      <w:pPr>
        <w:autoSpaceDE w:val="0"/>
        <w:autoSpaceDN w:val="0"/>
        <w:spacing w:before="178" w:after="0" w:line="230" w:lineRule="auto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5B350B" w:rsidRDefault="00E3398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контроль процесса и резул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ьтата своей деятельности, объективно оценивать их; </w:t>
      </w:r>
    </w:p>
    <w:p w:rsidR="005B350B" w:rsidRDefault="005B350B">
      <w:pPr>
        <w:rPr>
          <w:lang w:val="ru-RU"/>
        </w:rPr>
        <w:sectPr w:rsidR="005B350B">
          <w:pgSz w:w="11900" w:h="16840"/>
          <w:pgMar w:top="352" w:right="722" w:bottom="302" w:left="846" w:header="720" w:footer="720" w:gutter="0"/>
          <w:cols w:space="720" w:equalWidth="0">
            <w:col w:w="10332"/>
          </w:cols>
          <w:docGrid w:linePitch="360"/>
        </w:sectPr>
      </w:pPr>
    </w:p>
    <w:p w:rsidR="005B350B" w:rsidRDefault="005B350B">
      <w:pPr>
        <w:autoSpaceDE w:val="0"/>
        <w:autoSpaceDN w:val="0"/>
        <w:spacing w:after="144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5B350B" w:rsidRDefault="00E339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5B350B" w:rsidRDefault="00E3398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5B350B" w:rsidRDefault="00E3398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давать им качественную характеристику.</w:t>
      </w:r>
    </w:p>
    <w:p w:rsidR="005B350B" w:rsidRDefault="00E3398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B350B" w:rsidRDefault="00E3398E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онтрпримеров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5B350B" w:rsidRDefault="00E339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вать пути их предупреждения.</w:t>
      </w:r>
    </w:p>
    <w:p w:rsidR="005B350B" w:rsidRDefault="00E3398E"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B350B" w:rsidRDefault="00E3398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5B350B" w:rsidRDefault="00E3398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5B350B" w:rsidRDefault="00E3398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5B350B" w:rsidRDefault="00E3398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 и вычитания (уменьшаемое, вычитаемое, разность);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5B350B" w:rsidRDefault="00E3398E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шире/уже); </w:t>
      </w:r>
    </w:p>
    <w:p w:rsidR="005B350B" w:rsidRDefault="00E339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5B350B" w:rsidRDefault="00E339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ивать между объектами соотношения: слева/справа, дальше/ближе,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5B350B" w:rsidRDefault="00E3398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5B350B" w:rsidRDefault="00E3398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5B350B" w:rsidRDefault="005B350B">
      <w:pPr>
        <w:rPr>
          <w:lang w:val="ru-RU"/>
        </w:rPr>
        <w:sectPr w:rsidR="005B350B">
          <w:pgSz w:w="11900" w:h="16840"/>
          <w:pgMar w:top="364" w:right="790" w:bottom="422" w:left="666" w:header="720" w:footer="720" w:gutter="0"/>
          <w:cols w:space="720" w:equalWidth="0">
            <w:col w:w="10444"/>
          </w:cols>
          <w:docGrid w:linePitch="360"/>
        </w:sectPr>
      </w:pPr>
    </w:p>
    <w:p w:rsidR="005B350B" w:rsidRDefault="005B350B">
      <w:pPr>
        <w:autoSpaceDE w:val="0"/>
        <w:autoSpaceDN w:val="0"/>
        <w:spacing w:after="108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5B350B" w:rsidRDefault="00E3398E">
      <w:pPr>
        <w:autoSpaceDE w:val="0"/>
        <w:autoSpaceDN w:val="0"/>
        <w:spacing w:before="19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два объекта (числа, геометрические фигуры); распределять объекты на две группы по заданному основанию.</w:t>
      </w:r>
    </w:p>
    <w:p w:rsidR="005B350B" w:rsidRDefault="005B350B">
      <w:pPr>
        <w:rPr>
          <w:lang w:val="ru-RU"/>
        </w:rPr>
        <w:sectPr w:rsidR="005B350B">
          <w:pgSz w:w="11900" w:h="16840"/>
          <w:pgMar w:top="328" w:right="730" w:bottom="1440" w:left="1086" w:header="720" w:footer="720" w:gutter="0"/>
          <w:cols w:space="720" w:equalWidth="0">
            <w:col w:w="10084"/>
          </w:cols>
          <w:docGrid w:linePitch="360"/>
        </w:sectPr>
      </w:pPr>
    </w:p>
    <w:p w:rsidR="005B350B" w:rsidRDefault="005B350B">
      <w:pPr>
        <w:autoSpaceDE w:val="0"/>
        <w:autoSpaceDN w:val="0"/>
        <w:spacing w:after="64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5B350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5B350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</w:tr>
      <w:tr w:rsidR="005B350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«Сколько?»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по счёту?», «На сколько больше?», «На сколько меньше?», «Что получится, если увеличить/уменьшить количество на 1, на 2?» —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Порядковый номер объекта при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B350B">
        <w:trPr>
          <w:trHeight w:hRule="exact" w:val="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Увеличение (уменьшение) числа на несколько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5B350B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Длина и её измерение с помощью заданной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мерки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—у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же, длиннее — короче, старше — моложе,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2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6840" w:h="11900"/>
          <w:pgMar w:top="282" w:right="640" w:bottom="370" w:left="666" w:header="720" w:footer="720" w:gutter="0"/>
          <w:cols w:space="720" w:equalWidth="0">
            <w:col w:w="15534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5B35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5B350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5B350B" w:rsidRDefault="00E3398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8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5B350B">
        <w:trPr>
          <w:trHeight w:hRule="exact" w:val="8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представленной с помощью рисунка,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6840" w:h="11900"/>
          <w:pgMar w:top="284" w:right="640" w:bottom="610" w:left="666" w:header="720" w:footer="720" w:gutter="0"/>
          <w:cols w:space="720" w:equalWidth="0">
            <w:col w:w="15534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 w:rsidRPr="00E339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5B350B">
        <w:trPr>
          <w:trHeight w:hRule="exact" w:val="10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(прямоугольника и др.); сравнение геометрических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 (по форме, размеру); сравнение отрезков по длине;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прямоугольника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прямоугольника.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5B350B">
        <w:trPr>
          <w:trHeight w:hRule="exact" w:val="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5B350B" w:rsidRDefault="00E3398E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(иллюстрации, модели). Упорядочение математических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6840" w:h="11900"/>
          <w:pgMar w:top="284" w:right="640" w:bottom="478" w:left="666" w:header="720" w:footer="720" w:gutter="0"/>
          <w:cols w:space="720" w:equalWidth="0">
            <w:col w:w="15534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5B350B" w:rsidRDefault="00E3398E">
            <w:pPr>
              <w:autoSpaceDE w:val="0"/>
              <w:autoSpaceDN w:val="0"/>
              <w:spacing w:before="20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5B350B" w:rsidRDefault="00E3398E">
            <w:pPr>
              <w:autoSpaceDE w:val="0"/>
              <w:autoSpaceDN w:val="0"/>
              <w:spacing w:before="20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упп предметов (цвет,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связанных с вычислениями,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5B350B" w:rsidRDefault="00E3398E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отношения («больше», «меньше», «равно»), переместительное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РЭШ</w:t>
            </w:r>
          </w:p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  <w:tr w:rsidR="005B350B">
        <w:trPr>
          <w:trHeight w:hRule="exact" w:val="32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5B350B" w:rsidRDefault="005B350B">
      <w:pPr>
        <w:autoSpaceDE w:val="0"/>
        <w:autoSpaceDN w:val="0"/>
        <w:spacing w:after="76" w:line="220" w:lineRule="exact"/>
      </w:pPr>
    </w:p>
    <w:p w:rsidR="005B350B" w:rsidRDefault="00E3398E">
      <w:pPr>
        <w:autoSpaceDE w:val="0"/>
        <w:autoSpaceDN w:val="0"/>
        <w:spacing w:after="306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47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урока</w:t>
            </w:r>
            <w:proofErr w:type="spellEnd"/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контроля</w:t>
            </w:r>
            <w:proofErr w:type="spellEnd"/>
          </w:p>
        </w:tc>
      </w:tr>
      <w:tr w:rsidR="005B350B">
        <w:trPr>
          <w:trHeight w:hRule="exact" w:val="79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B" w:rsidRDefault="005B350B"/>
        </w:tc>
      </w:tr>
      <w:tr w:rsidR="005B350B">
        <w:trPr>
          <w:trHeight w:hRule="exact" w:val="11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71" w:lineRule="auto"/>
              <w:ind w:left="70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математики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математики в жизни людей и общества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предметов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Вверху.Внизу.Слева.Справа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Раньше.Позже.Сначала.Потом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же.Больше.Меньше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 сколько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больше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сколько меньше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 сколько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больше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сколько меньше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теме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Много,один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+,-,=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Длиннее,короче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Числа от 1 до 5.Состав числа 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8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98" w:right="556" w:bottom="284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Точка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линия.Прямая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линия.Отрезок.Луч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Ломаная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линия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&gt;,&lt;,=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Равенство.Неравенство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Многоугольник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6 ,7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6,7.Письмо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8,9.Письмо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8,9.Письмо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0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проекты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Сантиметр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Увеличить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с числом 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620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проектов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+1,-1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+1+1,-1-1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+2,-2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Слагаемые.Сумма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0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Составление задач на сложение и вычитание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Таблицы сложения и вычитания с числом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увеличение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меньшение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числа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ывчитание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+3,-3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Таблицы сложения и вычитания с числом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3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620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4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чисел первого десятка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Задачи на уменьшение числа на несколько единиц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+4,-4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сколько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больше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8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Таблицы сложения и вычитания с числом 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слагаемых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переместительного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свойства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352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7"/>
        <w:gridCol w:w="3637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Таблицы сложения и вычитания с числами 5,6,7,8.9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пределах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Связь между суммой и слагаемыми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Связь между суммой и слагаемыми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Уменьшаемое,вычитаемое,разность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6-,7-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8-,9-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10-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Килограмм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Литр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540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втрого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десятка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второго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десятка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Запись и чтение чисел второго десятка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Дециметр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100.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2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10+7,10-7,17-10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103.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104.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105.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106.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решение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задая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 два действия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107.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Повторение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108.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Составная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10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109.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Составная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задача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11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110.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71" w:lineRule="auto"/>
              <w:ind w:left="550" w:right="288" w:hanging="5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110. Общий прием сложения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однозначных чисел с 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9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111.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111.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112.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112.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113.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113.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346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50"/>
        <w:gridCol w:w="3654"/>
        <w:gridCol w:w="698"/>
        <w:gridCol w:w="1546"/>
        <w:gridCol w:w="1592"/>
        <w:gridCol w:w="1110"/>
        <w:gridCol w:w="1502"/>
      </w:tblGrid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114.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114.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115.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115.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116.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116. Сложение однозначных чисел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117.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118.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сложения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115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119.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tabs>
                <w:tab w:val="left" w:pos="550"/>
              </w:tabs>
              <w:autoSpaceDE w:val="0"/>
              <w:autoSpaceDN w:val="0"/>
              <w:spacing w:before="92" w:after="0" w:line="262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119. Общие приемы вычитания с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переходом через десяток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120.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11-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121.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12-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122.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13-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123.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14-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124.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15-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125.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126.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ошибками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127.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16-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128.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17-,18-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129.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130.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любознательных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131.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узнали,чему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научились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B350B">
        <w:trPr>
          <w:trHeight w:hRule="exact"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132.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проекты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5B350B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620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204"/>
        <w:gridCol w:w="698"/>
        <w:gridCol w:w="1546"/>
        <w:gridCol w:w="4204"/>
      </w:tblGrid>
      <w:tr w:rsidR="005B350B">
        <w:trPr>
          <w:trHeight w:hRule="exact" w:val="770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50B" w:rsidRDefault="00E3398E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</w:t>
            </w:r>
          </w:p>
        </w:tc>
      </w:tr>
    </w:tbl>
    <w:p w:rsidR="005B350B" w:rsidRDefault="005B350B">
      <w:pPr>
        <w:autoSpaceDE w:val="0"/>
        <w:autoSpaceDN w:val="0"/>
        <w:spacing w:after="0" w:line="14" w:lineRule="exact"/>
      </w:pPr>
    </w:p>
    <w:p w:rsidR="005B350B" w:rsidRDefault="005B350B">
      <w:pPr>
        <w:sectPr w:rsidR="005B350B">
          <w:pgSz w:w="11900" w:h="16840"/>
          <w:pgMar w:top="284" w:right="556" w:bottom="1440" w:left="662" w:header="720" w:footer="720" w:gutter="0"/>
          <w:cols w:space="720" w:equalWidth="0">
            <w:col w:w="10682"/>
          </w:cols>
          <w:docGrid w:linePitch="360"/>
        </w:sectPr>
      </w:pPr>
    </w:p>
    <w:p w:rsidR="005B350B" w:rsidRDefault="005B350B">
      <w:pPr>
        <w:autoSpaceDE w:val="0"/>
        <w:autoSpaceDN w:val="0"/>
        <w:spacing w:after="78" w:line="220" w:lineRule="exact"/>
      </w:pPr>
    </w:p>
    <w:p w:rsidR="005B350B" w:rsidRDefault="00E3398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B350B" w:rsidRDefault="00E3398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B350B" w:rsidRDefault="00E3398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B350B" w:rsidRDefault="00E3398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B350B" w:rsidRDefault="00E3398E">
      <w:pPr>
        <w:autoSpaceDE w:val="0"/>
        <w:autoSpaceDN w:val="0"/>
        <w:spacing w:before="166" w:after="0" w:line="262" w:lineRule="auto"/>
        <w:ind w:right="23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</w:p>
    <w:p w:rsidR="005B350B" w:rsidRDefault="00E3398E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B350B" w:rsidRDefault="00E3398E">
      <w:pPr>
        <w:autoSpaceDE w:val="0"/>
        <w:autoSpaceDN w:val="0"/>
        <w:spacing w:before="168" w:after="0" w:line="262" w:lineRule="auto"/>
        <w:ind w:right="9792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5B350B" w:rsidRDefault="005B350B">
      <w:pPr>
        <w:rPr>
          <w:lang w:val="ru-RU"/>
        </w:rPr>
        <w:sectPr w:rsidR="005B350B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B350B" w:rsidRDefault="005B350B">
      <w:pPr>
        <w:autoSpaceDE w:val="0"/>
        <w:autoSpaceDN w:val="0"/>
        <w:spacing w:after="78" w:line="220" w:lineRule="exact"/>
        <w:rPr>
          <w:lang w:val="ru-RU"/>
        </w:rPr>
      </w:pPr>
    </w:p>
    <w:p w:rsidR="005B350B" w:rsidRDefault="00E3398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ОБЕСПЕЧЕНИЕ ОБРАЗОВАТЕЛЬНОГО ПРОЦЕССА</w:t>
      </w:r>
    </w:p>
    <w:p w:rsidR="005B350B" w:rsidRDefault="00E3398E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B350B" w:rsidRDefault="00E3398E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5B350B" w:rsidRDefault="00E3398E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СКИХ РАБОТ</w:t>
      </w:r>
    </w:p>
    <w:p w:rsidR="005B350B" w:rsidRDefault="00E3398E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5B350B" w:rsidRDefault="00E3398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5B350B" w:rsidRDefault="00E3398E">
      <w:pPr>
        <w:autoSpaceDE w:val="0"/>
        <w:autoSpaceDN w:val="0"/>
        <w:spacing w:before="70" w:after="0" w:line="262" w:lineRule="auto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4.Компьютер</w:t>
      </w:r>
    </w:p>
    <w:p w:rsidR="005B350B" w:rsidRDefault="005B350B">
      <w:pPr>
        <w:sectPr w:rsidR="005B350B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B350B" w:rsidRDefault="005B350B"/>
    <w:sectPr w:rsidR="005B350B" w:rsidSect="005B350B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0B" w:rsidRDefault="00E3398E">
      <w:pPr>
        <w:spacing w:line="240" w:lineRule="auto"/>
      </w:pPr>
      <w:r>
        <w:separator/>
      </w:r>
    </w:p>
  </w:endnote>
  <w:endnote w:type="continuationSeparator" w:id="1">
    <w:p w:rsidR="005B350B" w:rsidRDefault="00E33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0B" w:rsidRDefault="00E3398E">
      <w:pPr>
        <w:spacing w:after="0"/>
      </w:pPr>
      <w:r>
        <w:separator/>
      </w:r>
    </w:p>
  </w:footnote>
  <w:footnote w:type="continuationSeparator" w:id="1">
    <w:p w:rsidR="005B350B" w:rsidRDefault="00E339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64ACA"/>
    <w:rsid w:val="000E70F8"/>
    <w:rsid w:val="0015074B"/>
    <w:rsid w:val="0029639D"/>
    <w:rsid w:val="00326F90"/>
    <w:rsid w:val="005B350B"/>
    <w:rsid w:val="006C4062"/>
    <w:rsid w:val="009E501F"/>
    <w:rsid w:val="00AA1D8D"/>
    <w:rsid w:val="00AD396A"/>
    <w:rsid w:val="00B47730"/>
    <w:rsid w:val="00CB0664"/>
    <w:rsid w:val="00E3398E"/>
    <w:rsid w:val="00FC693F"/>
    <w:rsid w:val="30A9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5B350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5B3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5B3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5B3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B3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35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B35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B35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B35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B35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5B350B"/>
    <w:rPr>
      <w:i/>
      <w:iCs/>
    </w:rPr>
  </w:style>
  <w:style w:type="character" w:styleId="a6">
    <w:name w:val="Strong"/>
    <w:basedOn w:val="a2"/>
    <w:uiPriority w:val="22"/>
    <w:qFormat/>
    <w:rsid w:val="005B350B"/>
    <w:rPr>
      <w:b/>
      <w:bCs/>
    </w:rPr>
  </w:style>
  <w:style w:type="paragraph" w:styleId="a7">
    <w:name w:val="List Continue"/>
    <w:basedOn w:val="a1"/>
    <w:uiPriority w:val="99"/>
    <w:unhideWhenUsed/>
    <w:qFormat/>
    <w:rsid w:val="005B350B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5B350B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5B35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5B350B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qFormat/>
    <w:rsid w:val="005B350B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rsid w:val="005B350B"/>
    <w:pPr>
      <w:spacing w:after="120"/>
    </w:pPr>
  </w:style>
  <w:style w:type="paragraph" w:styleId="ad">
    <w:name w:val="macro"/>
    <w:link w:val="ae"/>
    <w:uiPriority w:val="99"/>
    <w:unhideWhenUsed/>
    <w:qFormat/>
    <w:rsid w:val="005B350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5B350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5B350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rsid w:val="005B350B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5B3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5B350B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rsid w:val="005B350B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5B350B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5B350B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5B350B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5B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rsid w:val="005B350B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5B350B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rsid w:val="005B350B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rsid w:val="005B350B"/>
    <w:pPr>
      <w:ind w:left="1080" w:hanging="360"/>
      <w:contextualSpacing/>
    </w:pPr>
  </w:style>
  <w:style w:type="table" w:styleId="af6">
    <w:name w:val="Table Grid"/>
    <w:basedOn w:val="a3"/>
    <w:uiPriority w:val="59"/>
    <w:rsid w:val="005B3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5B350B"/>
  </w:style>
  <w:style w:type="character" w:customStyle="1" w:styleId="af2">
    <w:name w:val="Нижний колонтитул Знак"/>
    <w:basedOn w:val="a2"/>
    <w:link w:val="af1"/>
    <w:uiPriority w:val="99"/>
    <w:rsid w:val="005B350B"/>
  </w:style>
  <w:style w:type="paragraph" w:styleId="af7">
    <w:name w:val="No Spacing"/>
    <w:uiPriority w:val="1"/>
    <w:qFormat/>
    <w:rsid w:val="005B350B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sid w:val="005B3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sid w:val="005B3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5B3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5B3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qFormat/>
    <w:rsid w:val="005B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5B350B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  <w:rsid w:val="005B350B"/>
  </w:style>
  <w:style w:type="character" w:customStyle="1" w:styleId="24">
    <w:name w:val="Основной текст 2 Знак"/>
    <w:basedOn w:val="a2"/>
    <w:link w:val="23"/>
    <w:uiPriority w:val="99"/>
    <w:qFormat/>
    <w:rsid w:val="005B350B"/>
  </w:style>
  <w:style w:type="character" w:customStyle="1" w:styleId="34">
    <w:name w:val="Основной текст 3 Знак"/>
    <w:basedOn w:val="a2"/>
    <w:link w:val="33"/>
    <w:uiPriority w:val="99"/>
    <w:qFormat/>
    <w:rsid w:val="005B350B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sid w:val="005B350B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B350B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5B350B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5B3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5B350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5B350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5B35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5B35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5B35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5B35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qFormat/>
    <w:rsid w:val="005B350B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5B350B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5B350B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5B350B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5B350B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5B350B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5B350B"/>
    <w:pPr>
      <w:outlineLvl w:val="9"/>
    </w:pPr>
  </w:style>
  <w:style w:type="table" w:styleId="afb">
    <w:name w:val="Light Shading"/>
    <w:basedOn w:val="a3"/>
    <w:uiPriority w:val="60"/>
    <w:rsid w:val="005B350B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B350B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B350B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B350B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B350B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B350B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B350B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5B350B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B350B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B350B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B350B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B350B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B350B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B350B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5B350B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5B350B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5B350B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5B350B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5B350B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5B350B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5B350B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5B350B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B350B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B350B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B350B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B350B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B350B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B350B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B350B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B350B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5B350B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B350B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B350B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B350B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B350B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B350B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B350B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B350B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B350B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B350B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B350B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B350B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B350B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aff3"/>
    <w:uiPriority w:val="99"/>
    <w:semiHidden/>
    <w:unhideWhenUsed/>
    <w:rsid w:val="00E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E339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017B5-740D-4C6F-93AE-5D76B5CC6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25</Pages>
  <Words>5263</Words>
  <Characters>30000</Characters>
  <Application>Microsoft Office Word</Application>
  <DocSecurity>0</DocSecurity>
  <Lines>250</Lines>
  <Paragraphs>70</Paragraphs>
  <ScaleCrop>false</ScaleCrop>
  <Company/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Солоненко</cp:lastModifiedBy>
  <cp:revision>6</cp:revision>
  <dcterms:created xsi:type="dcterms:W3CDTF">2013-12-23T23:15:00Z</dcterms:created>
  <dcterms:modified xsi:type="dcterms:W3CDTF">2023-11-05T12:33:00Z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9F7830E97C8A4B3387A7809C773C97F0_12</vt:lpwstr>
  </property>
</Properties>
</file>