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9" w:rsidRDefault="00571469">
      <w:pPr>
        <w:autoSpaceDE w:val="0"/>
        <w:autoSpaceDN w:val="0"/>
        <w:spacing w:after="78" w:line="220" w:lineRule="exact"/>
      </w:pPr>
    </w:p>
    <w:p w:rsidR="00571469" w:rsidRDefault="00FF1F8A">
      <w:pPr>
        <w:autoSpaceDE w:val="0"/>
        <w:autoSpaceDN w:val="0"/>
        <w:spacing w:after="0" w:line="230" w:lineRule="auto"/>
        <w:ind w:left="79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71469" w:rsidRDefault="00FF1F8A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Новгородской области</w:t>
      </w:r>
    </w:p>
    <w:p w:rsidR="00571469" w:rsidRDefault="00FF1F8A">
      <w:pPr>
        <w:autoSpaceDE w:val="0"/>
        <w:autoSpaceDN w:val="0"/>
        <w:spacing w:before="670" w:after="0" w:line="230" w:lineRule="auto"/>
        <w:ind w:left="5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Администрация Волотовского муниципального округа Новгородской области</w:t>
      </w:r>
    </w:p>
    <w:p w:rsidR="00571469" w:rsidRDefault="00FF1F8A">
      <w:pPr>
        <w:autoSpaceDE w:val="0"/>
        <w:autoSpaceDN w:val="0"/>
        <w:spacing w:before="670" w:after="0" w:line="230" w:lineRule="auto"/>
        <w:ind w:right="42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МАОУ ВСШ</w:t>
      </w:r>
    </w:p>
    <w:p w:rsidR="00FF1F8A" w:rsidRDefault="00FF1F8A" w:rsidP="00FF1F8A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FF1F8A" w:rsidRPr="008944ED" w:rsidRDefault="00FF1F8A" w:rsidP="00FF1F8A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8A" w:rsidRDefault="00FF1F8A" w:rsidP="00FF1F8A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FF1F8A" w:rsidRPr="008944ED" w:rsidRDefault="00FF1F8A" w:rsidP="00FF1F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Н.В</w:t>
      </w:r>
    </w:p>
    <w:p w:rsidR="00FF1F8A" w:rsidRDefault="00FF1F8A" w:rsidP="00FF1F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571469" w:rsidRDefault="00FF1F8A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71469" w:rsidRDefault="00FF1F8A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1761739)</w:t>
      </w:r>
    </w:p>
    <w:p w:rsidR="00571469" w:rsidRDefault="00FF1F8A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571469" w:rsidRDefault="00FF1F8A">
      <w:pPr>
        <w:autoSpaceDE w:val="0"/>
        <w:autoSpaceDN w:val="0"/>
        <w:spacing w:before="70" w:after="0" w:line="230" w:lineRule="auto"/>
        <w:ind w:right="417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571469" w:rsidRDefault="00FF1F8A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571469" w:rsidRDefault="00FF1F8A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571469" w:rsidRDefault="00FF1F8A">
      <w:pPr>
        <w:autoSpaceDE w:val="0"/>
        <w:autoSpaceDN w:val="0"/>
        <w:spacing w:before="2830" w:after="0" w:line="230" w:lineRule="auto"/>
        <w:ind w:right="4430"/>
        <w:jc w:val="right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>Волот 2022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880" w:bottom="296" w:left="1440" w:header="720" w:footer="720" w:gutter="0"/>
          <w:cols w:space="720" w:equalWidth="0">
            <w:col w:w="9580"/>
          </w:cols>
          <w:docGrid w:linePitch="360"/>
        </w:sectPr>
      </w:pPr>
    </w:p>
    <w:p w:rsidR="00571469" w:rsidRDefault="00571469">
      <w:pPr>
        <w:rPr>
          <w:lang w:val="ru-RU"/>
        </w:rPr>
        <w:sectPr w:rsidR="00571469">
          <w:pgSz w:w="11900" w:h="16840"/>
          <w:pgMar w:top="1440" w:right="1440" w:bottom="1440" w:left="1440" w:header="720" w:footer="720" w:gutter="0"/>
          <w:cols w:space="720" w:equalWidth="0">
            <w:col w:w="9580"/>
          </w:cols>
          <w:docGrid w:linePitch="360"/>
        </w:sectPr>
      </w:pPr>
    </w:p>
    <w:p w:rsidR="00571469" w:rsidRDefault="00571469">
      <w:pPr>
        <w:autoSpaceDE w:val="0"/>
        <w:autoSpaceDN w:val="0"/>
        <w:spacing w:after="216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71469" w:rsidRDefault="00FF1F8A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язык» для обучающихся 1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(да​лее — ФГОС НОО), а также ориентирована на целевые приори​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571469" w:rsidRDefault="00FF1F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571469" w:rsidRDefault="00FF1F8A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571469" w:rsidRDefault="00FF1F8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планиру​емых результатов обучения является признание равной значимости раб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струк​туре русского языка, способствовать усвоению норм русского литературного языка, орфографическ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правил речевого этикета в процессе устного и письмен​ного общения. Ряд задач по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«Литературное чтение».</w:t>
      </w:r>
    </w:p>
    <w:p w:rsidR="00571469" w:rsidRDefault="00FF1F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1 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 — 165 ч. </w:t>
      </w:r>
    </w:p>
    <w:p w:rsidR="00571469" w:rsidRDefault="00FF1F8A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571469" w:rsidRDefault="00571469">
      <w:pPr>
        <w:rPr>
          <w:lang w:val="ru-RU"/>
        </w:rPr>
        <w:sectPr w:rsidR="00571469">
          <w:pgSz w:w="11900" w:h="16840"/>
          <w:pgMar w:top="436" w:right="650" w:bottom="356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90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материале русского языка станут фундаментом обучения в основном звене школы, а также будут востребованы в жизни.</w:t>
      </w:r>
    </w:p>
    <w:p w:rsidR="00571469" w:rsidRDefault="00FF1F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571469" w:rsidRDefault="00FF1F8A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влений о многообразии языков и культур на территории Российской Федерации, о языке как одной из главных духов​но​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ыка Российской Федерации; пони​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571469" w:rsidRDefault="00FF1F8A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ос​нове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571469" w:rsidRDefault="00FF1F8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речевого этикета;</w:t>
      </w:r>
    </w:p>
    <w:p w:rsidR="00571469" w:rsidRDefault="00FF1F8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1469" w:rsidRDefault="00571469">
      <w:pPr>
        <w:rPr>
          <w:lang w:val="ru-RU"/>
        </w:rPr>
        <w:sectPr w:rsidR="00571469">
          <w:pgSz w:w="11900" w:h="16840"/>
          <w:pgMar w:top="310" w:right="742" w:bottom="1440" w:left="666" w:header="720" w:footer="720" w:gutter="0"/>
          <w:cols w:space="720" w:equalWidth="0">
            <w:col w:w="10492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71469" w:rsidRDefault="00FF1F8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Составление не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больших рассказов повествовательного харак​тера по серии сюжетных картинок, материалам собственных игр, занятий, наблюдений. Понимание текста при его прослушивании и при самостоя​тельном чтении вслух.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слова и предложения.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сти звуков в слове и  количе​ства звуков. Сопоставление слов, различающихся одним или несколькими звуками. Звуковой анализ слова, работа со звуко​выми моделями: построение модели звукового состава слова, подбор слов, соответствующих заданной модели. Различ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Количе​ство слогов в слове. Ударный слог.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буквы: буква как знак звука. Слоговой принцип русской графики. Буквы гласных как показатель твёр​дости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ность букв в русском алфавите.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глас​ный звук).  Плавное слоговое чтение и чтение целыми словами со скоростью, соответствующей индивидуальному темпу. Чте​ние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интонациями и паузами в соответстви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 со знаками препи​нания. Осознанное чтение слов,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ивание) как средство самоконтроля при письме под диктовку и при списывании.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простран​стве классной доски. Гигиенические требования, которые необ​ходимо соблюдать во время письма.Начертание письменны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х прописных и строчных букв. Пись​мо букв, буквосочетаний, слогов, слов, предложений с соблюде​нием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гигиенических норм. Письмо разборчивым, аккуратным почерком. Письмо под диктовку слов и предложений, написа​ние которых не расходится с их произношением. 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 раздельное написа​ние слов; обозначение гласных после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571469" w:rsidRDefault="00FF1F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650" w:bottom="31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72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Уда​рение в слове. Гласные ударные и безударные.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Твёрдые и мяг​кие согласные звуки, их различение. Звонкие и глухие соглас​ные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без стечения согласных).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й алфавит: правильное название букв, их последова​тельность. Использование алфавита для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ограниченном перечне слов, отрабатываемом в учеб​</w:t>
      </w:r>
      <w:r>
        <w:rPr>
          <w:rFonts w:ascii="DejaVu Serif" w:eastAsia="DejaVu Serif" w:hAnsi="DejaVu Serif"/>
          <w:color w:val="000000"/>
          <w:sz w:val="24"/>
          <w:lang w:val="ru-RU"/>
        </w:rPr>
        <w:t>‐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смыс​ловых вопросов.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деформированных предложений. Составле​ние предложений из набора ф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орм слов.</w:t>
      </w:r>
    </w:p>
    <w:p w:rsidR="00571469" w:rsidRDefault="00FF1F8A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571469" w:rsidRDefault="00FF1F8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571469" w:rsidRDefault="00FF1F8A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прописная буква в начале предложения и в именах собствен​ных: в именах и фамилиях людей, кличках животных;</w:t>
      </w:r>
    </w:p>
    <w:p w:rsidR="00571469" w:rsidRDefault="00FF1F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рфемного членения слова);</w:t>
      </w:r>
    </w:p>
    <w:p w:rsidR="00571469" w:rsidRDefault="00FF1F8A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571469" w:rsidRDefault="00FF1F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571469" w:rsidRDefault="00FF1F8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571469" w:rsidRDefault="00FF1F8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конце предложения: точка, вопроситель​ный и восклицательный знаки. Алгоритм списывания текста.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Речь как основная форма общения между людьми. Текст как единица речи (ознакомление). Ситуация общения: цель общения, с кем и где происходит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об​щение. Ситуации устного общения</w:t>
      </w:r>
    </w:p>
    <w:p w:rsidR="00571469" w:rsidRDefault="00571469">
      <w:pPr>
        <w:rPr>
          <w:lang w:val="ru-RU"/>
        </w:rPr>
        <w:sectPr w:rsidR="00571469">
          <w:pgSz w:w="11900" w:h="16840"/>
          <w:pgMar w:top="292" w:right="676" w:bottom="444" w:left="666" w:header="720" w:footer="720" w:gutter="0"/>
          <w:cols w:space="720" w:equalWidth="0">
            <w:col w:w="10558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7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об​щения (приветствие, прощание, извинение, благодарность, об​ра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щение с просьбой).</w:t>
      </w:r>
    </w:p>
    <w:p w:rsidR="00571469" w:rsidRDefault="00571469">
      <w:pPr>
        <w:rPr>
          <w:lang w:val="ru-RU"/>
        </w:rPr>
        <w:sectPr w:rsidR="00571469">
          <w:pgSz w:w="11900" w:h="16840"/>
          <w:pgMar w:top="286" w:right="1238" w:bottom="1440" w:left="666" w:header="720" w:footer="720" w:gutter="0"/>
          <w:cols w:space="720" w:equalWidth="0">
            <w:col w:w="9996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71469" w:rsidRDefault="00FF1F8A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71469" w:rsidRDefault="00FF1F8A">
      <w:pPr>
        <w:autoSpaceDE w:val="0"/>
        <w:autoSpaceDN w:val="0"/>
        <w:spacing w:before="38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71469" w:rsidRDefault="00FF1F8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ез изучение русского языка, отражающего историю и культуру страны;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народов России;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ове примеров из художественных произведений;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межличностных отношений, в то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 числе отражённых в художественных произведениях;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с использованием адекватных языковых средств для выражения своего состояния и чувств;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опустимых средств языка);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стремление к самовыражению в разных видах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здо​ровью, проявляющееся в выбор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 приемлемых способов речевого самовыражения и соблюдении норм речевого этикета и пра​вил общения;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осознание ценности труда в жизни человека и общества (в том числе благодаря примерам из художественных произведений), ответстве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650" w:bottom="42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  <w:rPr>
          <w:lang w:val="ru-RU"/>
        </w:rPr>
      </w:pPr>
    </w:p>
    <w:p w:rsidR="00571469" w:rsidRDefault="00FF1F8A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льные представления о системе языка как одной из составляющих целостной научной картины мира);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зыка, актив​ность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571469" w:rsidRDefault="00FF1F8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71469" w:rsidRDefault="00FF1F8A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71469" w:rsidRDefault="00FF1F8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действия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овых единиц;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выявлять 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причинно​следственные связи в ситуациях наблюдения за языковым материалом, делать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выводы.</w:t>
      </w:r>
    </w:p>
    <w:p w:rsidR="00571469" w:rsidRDefault="00FF1F8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ых критериев);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ли сходных ситуациях.</w:t>
      </w:r>
    </w:p>
    <w:p w:rsidR="00571469" w:rsidRDefault="00FF1F8A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ом источнике: в слова​рях, справочниках;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соблюдать с помощью взрослых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(педагогических работни​ков, родителей, законных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660" w:bottom="452" w:left="666" w:header="720" w:footer="720" w:gutter="0"/>
          <w:cols w:space="720" w:equalWidth="0">
            <w:col w:w="1057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  <w:rPr>
          <w:lang w:val="ru-RU"/>
        </w:rPr>
      </w:pPr>
    </w:p>
    <w:p w:rsidR="00571469" w:rsidRDefault="00FF1F8A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лова);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ставления лингвистической информации.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ми общения в знакомой среде;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571469" w:rsidRDefault="00FF1F8A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571469" w:rsidRDefault="00FF1F8A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571469" w:rsidRDefault="00FF1F8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учебной деятель​ности;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ошибку, допущенную при работе с языковым материалом, находить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571469" w:rsidRDefault="00FF1F8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ятельность:</w:t>
      </w:r>
    </w:p>
    <w:p w:rsidR="00571469" w:rsidRDefault="00FF1F8A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тоятельно разрешать конфликты;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571469" w:rsidRDefault="00571469">
      <w:pPr>
        <w:rPr>
          <w:lang w:val="ru-RU"/>
        </w:rPr>
        <w:sectPr w:rsidR="00571469">
          <w:pgSz w:w="11900" w:h="16840"/>
          <w:pgMar w:top="286" w:right="698" w:bottom="368" w:left="666" w:header="720" w:footer="720" w:gutter="0"/>
          <w:cols w:space="720" w:equalWidth="0">
            <w:col w:w="10536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571469" w:rsidRDefault="00FF1F8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71469" w:rsidRDefault="00FF1F8A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К концу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учения в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пред​ложений;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разли​чать в слове согласный звук [й’] и гласный звук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[и]);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ростые случаи: слова без стечения согласных); определять в слове ударный слог;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правильно называть буквы русского алфавита; использо​вать знание последова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тельности букв русского алфавита для упорядочения небольшого списка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сло​гам (простые случаи: слова из слогов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типа «согласный + глас​ный»); гласные после шипящих в сочетаниях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(без пропусков 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искажений букв) слова и предложения, тексты объёмом не более 25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находи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ть в тексте слова, значение которых требует уточ​нения;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адач.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716" w:bottom="1440" w:left="666" w:header="720" w:footer="720" w:gutter="0"/>
          <w:cols w:space="720" w:equalWidth="0">
            <w:col w:w="10518"/>
          </w:cols>
          <w:docGrid w:linePitch="360"/>
        </w:sectPr>
      </w:pPr>
    </w:p>
    <w:p w:rsidR="00571469" w:rsidRDefault="00571469">
      <w:pPr>
        <w:autoSpaceDE w:val="0"/>
        <w:autoSpaceDN w:val="0"/>
        <w:spacing w:after="64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57146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7146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571469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 Дифференциация парных по звонкости —глухости звуков (без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введения терминов «звонкость», «глухость»).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5714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Усвоение гигиенических требований, которые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Овладение начертанием письменных прописных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под диктовку слов и предложений, написание которых не расходится с 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</w:tbl>
    <w:p w:rsidR="00571469" w:rsidRDefault="00571469">
      <w:pPr>
        <w:autoSpaceDE w:val="0"/>
        <w:autoSpaceDN w:val="0"/>
        <w:spacing w:after="0" w:line="14" w:lineRule="exact"/>
        <w:rPr>
          <w:lang w:val="ru-RU"/>
        </w:rPr>
      </w:pPr>
    </w:p>
    <w:p w:rsidR="00571469" w:rsidRDefault="00571469">
      <w:pPr>
        <w:rPr>
          <w:lang w:val="ru-RU"/>
        </w:rPr>
        <w:sectPr w:rsidR="00571469">
          <w:pgSz w:w="16840" w:h="11900"/>
          <w:pgMar w:top="282" w:right="640" w:bottom="406" w:left="666" w:header="720" w:footer="720" w:gutter="0"/>
          <w:cols w:space="720" w:equalWidth="0">
            <w:col w:w="1553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жи, ши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их применением: ч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44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как основное средство человеческого общения.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Твёрдые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57146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571469" w:rsidRDefault="00FF1F8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соотношения звукового и буквенного состава слова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Использование алфавита для упорядочения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</w:tbl>
    <w:p w:rsidR="00571469" w:rsidRDefault="00571469">
      <w:pPr>
        <w:autoSpaceDE w:val="0"/>
        <w:autoSpaceDN w:val="0"/>
        <w:spacing w:after="0" w:line="14" w:lineRule="exact"/>
        <w:rPr>
          <w:lang w:val="ru-RU"/>
        </w:rPr>
      </w:pPr>
    </w:p>
    <w:p w:rsidR="00571469" w:rsidRDefault="00571469">
      <w:pPr>
        <w:rPr>
          <w:lang w:val="ru-RU"/>
        </w:rPr>
        <w:sectPr w:rsidR="00571469">
          <w:pgSz w:w="16840" w:h="11900"/>
          <w:pgMar w:top="284" w:right="640" w:bottom="442" w:left="666" w:header="720" w:footer="720" w:gutter="0"/>
          <w:cols w:space="720" w:equalWidth="0">
            <w:col w:w="1553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142"/>
        <w:gridCol w:w="528"/>
        <w:gridCol w:w="1104"/>
        <w:gridCol w:w="1140"/>
        <w:gridCol w:w="804"/>
        <w:gridCol w:w="1106"/>
        <w:gridCol w:w="828"/>
        <w:gridCol w:w="1382"/>
      </w:tblGrid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связи слов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571469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правописания и их применение: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животных;- перенос слов (без учёта морфемного членения слова);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слова с непроверяемыми гласными и согласными (перечень слов в орфографическом словаре учебника);- знаки препинания в конце предложения: точка, во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просительный и 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50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ситуации общения: с какой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нормами речевого этикета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6840" w:h="11900"/>
          <w:pgMar w:top="284" w:right="640" w:bottom="1234" w:left="666" w:header="720" w:footer="720" w:gutter="0"/>
          <w:cols w:space="720" w:equalWidth="0">
            <w:col w:w="15534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</w:pPr>
    </w:p>
    <w:p w:rsidR="00571469" w:rsidRDefault="00FF1F8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7146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Пропись — первая учебная тетрадь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Рисование бордюров.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длинных прямых наклонных линий.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наклонной длинной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линии с закруглением внизу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(влево). Письмо короткой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наклонной линии с закруглением внизу (вправо).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короткой наклонной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линии с закруглением вверху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(влево).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Письмо длинной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наклонной линии с закруглением внизу (вправо).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овалов больших и маленьких, их чередование.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коротких наклонных линий.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коротких и длинных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наклонных линий, 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чередование. Письмо коротких и длинных наклонных линий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закруглениями вправо и влево.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короткой наклонной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линии с закруглением внизу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вправо. Письмо коротких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наклонных линий с закруглением вверху влево и закруглением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внизу вправо.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наклонных линий с петлёй вверху и внизу.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rPr>
          <w:lang w:val="ru-RU"/>
        </w:rPr>
        <w:sectPr w:rsidR="00571469">
          <w:pgSz w:w="11900" w:h="16840"/>
          <w:pgMar w:top="298" w:right="650" w:bottom="838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наклонных линий с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петлёй вверху и внизу. Письмо полуовалов, их чередование. Письмо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А, 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О, 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Заглавная буква 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У, 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С,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К, 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Л, 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и закрепление изученного.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буква р. Заглавная буква 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В,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Е, 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П, п.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З,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З,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376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З,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Б,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Б,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Б,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Д, д.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четверть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Строчная и заглавная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Г,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Строчная буква 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Ч.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Буква 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Буква 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Ш, 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Ш, 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слогов и слов с изученными буквами.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Ж,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Ж,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Ж,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Ё.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31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Х, 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Строчная и заглавная 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слогов и слов с буквами Ц, ц и другими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за 2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 Э,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Строчная буква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Заглавная буква Щ.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Строчная и заглавная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Строчные буквы ь, ъ.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62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предложений в тексте.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отвечающие на вопросы«Кто?», «Что?»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отвечающие на вопросы«Что делать?», «Что сделать?»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Слова, отвечающие на вопросы«Какой?», «Какая?», «Какое?»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Проверочный диктант.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звонких и глухих согласных на конце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звонких и глухих согласных на конце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жи-ши.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ча-ща.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чу-щу.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чк-чн, щн.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гласных после шипящих.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Заглавная буква в именах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Заглавная буква в именах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Заглавная буква в именах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Заглавная буква в именах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 Контрольное списывание.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856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105. Знакомство с учебником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«Русский язык». Наша речь. Её значение в жизни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Язык и речь. Устная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письменная речь (общее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 Русский язык –родной язык русского народа. Русский язык - государственный язык нашей страны,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Текст и предложение (общее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представление). Смысловая связь предложений в тексте.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как группа слов, выражающая законченную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мысль (общее представление). Связь слов в предложении.</w:t>
            </w:r>
          </w:p>
          <w:p w:rsidR="00571469" w:rsidRDefault="00FF1F8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Оформление предложений в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устной и письменной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(общее представление).</w:t>
            </w:r>
          </w:p>
          <w:p w:rsidR="00571469" w:rsidRDefault="00FF1F8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Оформлений предложений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диалоговой речи. Знаки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конце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как единица языка и речи. Слово как единство звучания и значения. Роль слов в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речи.</w:t>
            </w:r>
          </w:p>
          <w:p w:rsidR="00571469" w:rsidRDefault="00FF1F8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текста по рисунку и опорным словам.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8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83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Слова-названия предметов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явлений, слова-названия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признаков предметов, слова-названия действия предметов.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Вопросы, на которые отвечают эти слова. Тематические группы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112. Тематические группы слов. Слова –названия предметов, отвечающие на вопросы кто</w:t>
            </w:r>
          </w:p>
          <w:p w:rsidR="00571469" w:rsidRDefault="00FF1F8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что?. «Вежливые слова»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95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2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Однозначные и многозначные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(общее представление).</w:t>
            </w:r>
          </w:p>
          <w:p w:rsidR="00571469" w:rsidRDefault="00FF1F8A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близкие 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противоположные по значению.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Словари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18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Слог как минимальная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571469" w:rsidRDefault="00FF1F8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роль гласных. Деление слов на слоги.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71" w:lineRule="auto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Выделение слогов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Анализ слоговых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моделей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Перенос слов (общее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представление). Правила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переноса слов с одной строки на другую.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переноса слов с одной строки на другую.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 в переносе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9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86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Контрольная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 3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Ударение. Словообразующая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120. Звуки и буквы.</w:t>
            </w:r>
          </w:p>
          <w:p w:rsidR="00571469" w:rsidRDefault="00FF1F8A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Смыслоразличительная роль звуков и букв в слове.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алфавит, или Азбука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Русский алфавит, или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Алфавит. Алфавитный порядок слов. Использование алфавита при работе со словарем.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1052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27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Гласные звуки. Буквы,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гласные звуки. Смыслоразличительная роль гласных звуков и букв,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обозначающих 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Гласные звуки и буквы,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гласные звуки. Буквы е, ё, ю, я и их функции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Слогообразующая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смыслоразличительная роль 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 с буквой э. Слова с буквой э, которые пришли в наш язык из других языков.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Словарь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иностранных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Ударные и безударные 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Обозначение гласных звуков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буквами в ударных и безударных слогах.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Особенности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проверочного и проверяемого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7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Обозначение гласных звуков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буквами в ударных и безударных слогах. Планирование учебных действий при подборе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проверочного слова путем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изменения формы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9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83" w:lineRule="auto"/>
              <w:ind w:left="576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Обозначение гласных звуков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буквами в безударных слогах двусложных слов. Наблюдение над единообразным написанием буквы безударного гласного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 в одинаковой части (корне) Однокоренных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Наблюдение над словами, в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которых написание буквы,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обозначающей безударный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звук, проверить нельзя.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1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Согласные звуки и буквы,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 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538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1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133. Согласные звуки и буквы,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согласные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звуки. Удвоенные согласные. Перенос слов с удвоенными согласными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Й и И. Звуки [й’] и [и].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с буквой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28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Твердые и мягкие согласные звуки. Буквы для обозначения твердых и мягких согласных звуков.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Смыслоразличительная роль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Парные и непарные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твердости-мягкости согласные звуки и их обозначение на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6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137. Твердые и мягкие согласные звуки и их обозначение на письме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138. Буква «мягкий знак» (Ь) как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показатель мягкости согласного звука.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5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139. Обозначение мягкости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согласного звука на конце слова и в середине слова буквой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«мягкий знак» (ь).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Перенос слов с буквой «мягкий знак» (ь).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140. 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глухих и звонких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9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3" w:lineRule="auto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Парные звонкие и глухие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звуки. Непарные по глухости-звонкости согласные звуки. Наблюдение над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произнесением парных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глухости-звонкости согласных звуков на конце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628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3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3" w:lineRule="auto"/>
              <w:ind w:left="156" w:right="288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Наблюдение над обозначением парных по глухости-звонкости согласных звуков буквами на конце слова. Особенности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проверочных и проверяемых слов для парных согласных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(общее 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Обозначение буквой парного по глухости-звонкости согласного звука на конце слова.</w:t>
            </w:r>
          </w:p>
          <w:p w:rsidR="00571469" w:rsidRDefault="00FF1F8A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Планирование учебных действий при выборе проверочного слова путем изменения формы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парными по глухости-звонкости согласным звуком на конце слова.</w:t>
            </w:r>
          </w:p>
          <w:p w:rsidR="00571469" w:rsidRDefault="00FF1F8A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над единообразием написанием буквы парного по глухости-звонкости согласного звука в одинаковой части (корне) Однокоренных слов и форм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одного и того же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Шипящие согласные звуки.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Непарные твердые ([ш]-[ж]) и непарные мягкие шипящие ([ч]-[щ]).звуки. Буквы,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обозначающие шипящие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с буквосочетаниями чк, чн, чт. Произношение слов с буквосочетанием с чн и чт в соответствии с нормами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произношения.</w:t>
            </w:r>
          </w:p>
          <w:p w:rsidR="00571469" w:rsidRDefault="00FF1F8A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«Орфоэпическим словарем».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Буквосочетания  жи-ши, ча-ща, чу-щу. Правило правописания жи-ши,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ча-ща,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4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Правописание слов с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буквосочетаниями жи-ши.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150. Правописание слов с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буквосочетаниями ча-ща, чу-щу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448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571469">
        <w:trPr>
          <w:trHeight w:hRule="exact" w:val="1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Заглавная буква (общее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1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Заглавная буква в именах,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отчествах, фамилиях людей, в географических названиях.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1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Заглавная буква в кличках </w:t>
            </w: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154. Проект «Скороговорки»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>
            <w:pPr>
              <w:rPr>
                <w:lang w:val="ru-RU"/>
              </w:rPr>
            </w:pPr>
          </w:p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155. Проект «Скорого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ворки»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Проект «Сказочная страничка».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Проект «Сказочная страничка».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 Обобщение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 Обобщение изученного.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 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  <w:tr w:rsidR="00571469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FF1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1469" w:rsidRDefault="00571469"/>
        </w:tc>
      </w:tr>
    </w:tbl>
    <w:p w:rsidR="00571469" w:rsidRDefault="00571469">
      <w:pPr>
        <w:autoSpaceDE w:val="0"/>
        <w:autoSpaceDN w:val="0"/>
        <w:spacing w:after="0" w:line="14" w:lineRule="exact"/>
      </w:pPr>
    </w:p>
    <w:p w:rsidR="00571469" w:rsidRDefault="00571469">
      <w:pPr>
        <w:sectPr w:rsidR="00571469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</w:pPr>
    </w:p>
    <w:p w:rsidR="00571469" w:rsidRDefault="00FF1F8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71469" w:rsidRDefault="00FF1F8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71469" w:rsidRDefault="00FF1F8A">
      <w:pPr>
        <w:autoSpaceDE w:val="0"/>
        <w:autoSpaceDN w:val="0"/>
        <w:spacing w:before="166"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язык. Учебник. 1 класс. Акционерное общество «Издательство«Просвещение»;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Фёдосова Н.А. Прописи в 4 ч.;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71469" w:rsidRDefault="00FF1F8A"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71469" w:rsidRDefault="00FF1F8A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В.П.Ка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накина. Методическое пособие с поурочными разработками. Русский язык. 1 класс</w:t>
      </w:r>
    </w:p>
    <w:p w:rsidR="00571469" w:rsidRDefault="00FF1F8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71469" w:rsidRDefault="00FF1F8A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1. Электронное приложение к учебнику В.П.Канакиной «Русский язык.1 класс».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2. Интерактивные таблицы к учебнику «Русская 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збука» 1 класс автор Горецкий В.Г.</w:t>
      </w:r>
    </w:p>
    <w:p w:rsidR="00571469" w:rsidRDefault="00FF1F8A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3. Аудиприложение к учебнику «Литературное чтение» (1-3 класс)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akademius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vibor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Добро пожаловать в класс русского языка.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— виртуальная школа Кирилла и Мефодия.</w:t>
      </w:r>
    </w:p>
    <w:p w:rsidR="00571469" w:rsidRDefault="00FF1F8A">
      <w:pPr>
        <w:autoSpaceDE w:val="0"/>
        <w:autoSpaceDN w:val="0"/>
        <w:spacing w:before="70" w:after="0" w:line="262" w:lineRule="auto"/>
        <w:ind w:right="201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olimpiada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runiro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53.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Фестиваль педагогических идей «Открытый урок». 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Единая коллекция цифровых образовательных ресурсов. </w:t>
      </w:r>
    </w:p>
    <w:p w:rsidR="00571469" w:rsidRDefault="00FF1F8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uchportal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/46 - Все для учителя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начальных классов на «Учительском портале»: уроки, презентации, контроль, тесты, планирование, программы.</w:t>
      </w:r>
    </w:p>
    <w:p w:rsidR="00571469" w:rsidRDefault="00FF1F8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версия газеты «Начальная школа» издательства «Первое сентября». 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- Официальный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сайт журнала «Начальная школа».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ug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Официальный ресурс «Учительской газеты».</w:t>
      </w:r>
    </w:p>
    <w:p w:rsidR="00571469" w:rsidRDefault="00FF1F8A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- Официальный ресурс для учителей, детей и родителей. Всех, чья жизнь каким-либо образом связана с начальной школой. </w:t>
      </w:r>
    </w:p>
    <w:p w:rsidR="00571469" w:rsidRDefault="00FF1F8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uroki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 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:rsidR="00571469" w:rsidRDefault="00FF1F8A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yroky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/67 - Ресурс, содержащий множеств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 методических разработок.</w:t>
      </w:r>
    </w:p>
    <w:p w:rsidR="00571469" w:rsidRDefault="00FF1F8A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stranamasterov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:rsidR="00571469" w:rsidRDefault="00FF1F8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zerkalenok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cgi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bin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zerk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cgi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7/9/2 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78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71469" w:rsidRDefault="00FF1F8A"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71469" w:rsidRDefault="00FF1F8A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Комплекты для обучения грамоте(наборное полотно, набор букв, образцы письменных букв) Касса букв и сочетаний.</w:t>
      </w:r>
    </w:p>
    <w:p w:rsidR="00571469" w:rsidRDefault="00FF1F8A">
      <w:pPr>
        <w:autoSpaceDE w:val="0"/>
        <w:autoSpaceDN w:val="0"/>
        <w:spacing w:before="406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Игнатьева Т.В.,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Тарасова Л.Е. Обучение грамоте. 1 класс. Комплект демонстрационных таблиц с методическими рекомендациями.</w:t>
      </w:r>
    </w:p>
    <w:p w:rsidR="00571469" w:rsidRDefault="00FF1F8A">
      <w:pPr>
        <w:autoSpaceDE w:val="0"/>
        <w:autoSpaceDN w:val="0"/>
        <w:spacing w:before="408" w:after="0" w:line="262" w:lineRule="auto"/>
        <w:ind w:right="25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Технические средства обучения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таблиц, картинок.</w:t>
      </w:r>
    </w:p>
    <w:p w:rsidR="00571469" w:rsidRDefault="00FF1F8A">
      <w:pPr>
        <w:autoSpaceDE w:val="0"/>
        <w:autoSpaceDN w:val="0"/>
        <w:spacing w:before="70" w:after="0" w:line="271" w:lineRule="auto"/>
        <w:ind w:right="76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571469" w:rsidRDefault="00FF1F8A">
      <w:pPr>
        <w:autoSpaceDE w:val="0"/>
        <w:autoSpaceDN w:val="0"/>
        <w:spacing w:before="74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Экранно- звуковые пособия</w:t>
      </w:r>
    </w:p>
    <w:p w:rsidR="00571469" w:rsidRDefault="00FF1F8A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Канакина В.П. и др. Обучение грамоте. Интерактивные демонстрационные таблицы.</w:t>
      </w:r>
    </w:p>
    <w:p w:rsidR="00571469" w:rsidRDefault="00FF1F8A">
      <w:pPr>
        <w:autoSpaceDE w:val="0"/>
        <w:autoSpaceDN w:val="0"/>
        <w:spacing w:before="406" w:after="0" w:line="281" w:lineRule="auto"/>
        <w:ind w:right="331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класса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Ученические двухместные столы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Стол учительский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Шкафы для хранения учебников, дидактических материалов, пособи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Настенные доски для вывешивания иллюстрационного материала Подставки для книг, держатели для схем, таблиц</w:t>
      </w:r>
    </w:p>
    <w:p w:rsidR="00571469" w:rsidRDefault="00FF1F8A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71469" w:rsidRDefault="00FF1F8A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Печатные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Комплекты для обучения грамоте(наборное полотно, набор букв, образцы письменных бук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в) Касса букв и сочетаний.</w:t>
      </w:r>
    </w:p>
    <w:p w:rsidR="00571469" w:rsidRDefault="00FF1F8A">
      <w:pPr>
        <w:autoSpaceDE w:val="0"/>
        <w:autoSpaceDN w:val="0"/>
        <w:spacing w:before="408" w:after="0" w:line="262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 w:rsidR="00571469" w:rsidRDefault="00FF1F8A">
      <w:pPr>
        <w:autoSpaceDE w:val="0"/>
        <w:autoSpaceDN w:val="0"/>
        <w:spacing w:before="406" w:after="0" w:line="262" w:lineRule="auto"/>
        <w:ind w:right="25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Технические средства обучения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Классная доска с набором приспособлений для крепления таблиц, картинок.</w:t>
      </w:r>
    </w:p>
    <w:p w:rsidR="00571469" w:rsidRDefault="00FF1F8A">
      <w:pPr>
        <w:autoSpaceDE w:val="0"/>
        <w:autoSpaceDN w:val="0"/>
        <w:spacing w:before="70" w:after="0" w:line="271" w:lineRule="auto"/>
        <w:ind w:right="76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Муль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тимедийный проектор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571469" w:rsidRDefault="00FF1F8A">
      <w:pPr>
        <w:autoSpaceDE w:val="0"/>
        <w:autoSpaceDN w:val="0"/>
        <w:spacing w:before="74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Экранно- звуковые пособия</w:t>
      </w:r>
    </w:p>
    <w:p w:rsidR="00571469" w:rsidRDefault="00FF1F8A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Канакина В.П. и др. Обучение грамоте. Интерактивные демонстрационные таблицы.</w:t>
      </w:r>
    </w:p>
    <w:p w:rsidR="00571469" w:rsidRDefault="00571469">
      <w:pPr>
        <w:rPr>
          <w:lang w:val="ru-RU"/>
        </w:rPr>
        <w:sectPr w:rsidR="00571469">
          <w:pgSz w:w="11900" w:h="16840"/>
          <w:pgMar w:top="298" w:right="650" w:bottom="432" w:left="666" w:header="720" w:footer="720" w:gutter="0"/>
          <w:cols w:space="720" w:equalWidth="0">
            <w:col w:w="10584"/>
          </w:cols>
          <w:docGrid w:linePitch="360"/>
        </w:sectPr>
      </w:pPr>
    </w:p>
    <w:p w:rsidR="00571469" w:rsidRDefault="00571469">
      <w:pPr>
        <w:autoSpaceDE w:val="0"/>
        <w:autoSpaceDN w:val="0"/>
        <w:spacing w:after="234" w:line="220" w:lineRule="exact"/>
        <w:rPr>
          <w:lang w:val="ru-RU"/>
        </w:rPr>
      </w:pPr>
    </w:p>
    <w:p w:rsidR="00571469" w:rsidRDefault="00FF1F8A">
      <w:pPr>
        <w:autoSpaceDE w:val="0"/>
        <w:autoSpaceDN w:val="0"/>
        <w:spacing w:after="0" w:line="281" w:lineRule="auto"/>
        <w:ind w:right="25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 класса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Ученические двухместные столы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Стол учительский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Шкафы для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хранения учебников, дидактических материалов, пособий Настенные доски для вывешивания иллюстрационного материала Подставки для книг, держатели для схем, таблиц</w:t>
      </w:r>
    </w:p>
    <w:p w:rsidR="00571469" w:rsidRDefault="00571469">
      <w:pPr>
        <w:rPr>
          <w:lang w:val="ru-RU"/>
        </w:rPr>
        <w:sectPr w:rsidR="00571469">
          <w:pgSz w:w="11900" w:h="16840"/>
          <w:pgMar w:top="454" w:right="1440" w:bottom="1440" w:left="666" w:header="720" w:footer="720" w:gutter="0"/>
          <w:cols w:space="720" w:equalWidth="0">
            <w:col w:w="9794"/>
          </w:cols>
          <w:docGrid w:linePitch="360"/>
        </w:sectPr>
      </w:pPr>
    </w:p>
    <w:p w:rsidR="00571469" w:rsidRDefault="00571469">
      <w:pPr>
        <w:rPr>
          <w:lang w:val="ru-RU"/>
        </w:rPr>
      </w:pPr>
    </w:p>
    <w:sectPr w:rsidR="00571469" w:rsidSect="00571469">
      <w:pgSz w:w="11900" w:h="16840"/>
      <w:pgMar w:top="1440" w:right="1440" w:bottom="1440" w:left="1440" w:header="720" w:footer="720" w:gutter="0"/>
      <w:cols w:space="720" w:equalWidth="0">
        <w:col w:w="979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69" w:rsidRDefault="00FF1F8A">
      <w:pPr>
        <w:spacing w:line="240" w:lineRule="auto"/>
      </w:pPr>
      <w:r>
        <w:separator/>
      </w:r>
    </w:p>
  </w:endnote>
  <w:endnote w:type="continuationSeparator" w:id="1">
    <w:p w:rsidR="00571469" w:rsidRDefault="00FF1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2060603050605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69" w:rsidRDefault="00FF1F8A">
      <w:pPr>
        <w:spacing w:after="0"/>
      </w:pPr>
      <w:r>
        <w:separator/>
      </w:r>
    </w:p>
  </w:footnote>
  <w:footnote w:type="continuationSeparator" w:id="1">
    <w:p w:rsidR="00571469" w:rsidRDefault="00FF1F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D373B"/>
    <w:rsid w:val="0015074B"/>
    <w:rsid w:val="00277AE2"/>
    <w:rsid w:val="0029639D"/>
    <w:rsid w:val="00326F90"/>
    <w:rsid w:val="00417DD9"/>
    <w:rsid w:val="00455265"/>
    <w:rsid w:val="00571469"/>
    <w:rsid w:val="005B745A"/>
    <w:rsid w:val="005F0DC4"/>
    <w:rsid w:val="0077237F"/>
    <w:rsid w:val="007C0E7F"/>
    <w:rsid w:val="008769B6"/>
    <w:rsid w:val="008E7EBA"/>
    <w:rsid w:val="00A56C09"/>
    <w:rsid w:val="00AA1D8D"/>
    <w:rsid w:val="00B145B6"/>
    <w:rsid w:val="00B47730"/>
    <w:rsid w:val="00B724C4"/>
    <w:rsid w:val="00C2174A"/>
    <w:rsid w:val="00CB0664"/>
    <w:rsid w:val="00DB4595"/>
    <w:rsid w:val="00F1259F"/>
    <w:rsid w:val="00F55C69"/>
    <w:rsid w:val="00F61DA0"/>
    <w:rsid w:val="00FA230B"/>
    <w:rsid w:val="00FC693F"/>
    <w:rsid w:val="00FF1F8A"/>
    <w:rsid w:val="1A1C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toa heading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 Indent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 w:qFormat="1"/>
    <w:lsdException w:name="Colorful Grid" w:uiPriority="73" w:unhideWhenUsed="0" w:qFormat="1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 w:qFormat="1"/>
    <w:lsdException w:name="Colorful List Accent 1" w:uiPriority="72" w:unhideWhenUsed="0" w:qFormat="1"/>
    <w:lsdException w:name="Colorful Grid Accent 1" w:uiPriority="73" w:unhideWhenUsed="0" w:qFormat="1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 w:qFormat="1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 w:qFormat="1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 w:qFormat="1"/>
    <w:lsdException w:name="Colorful List Accent 3" w:uiPriority="72" w:unhideWhenUsed="0"/>
    <w:lsdException w:name="Colorful Grid Accent 3" w:uiPriority="73" w:unhideWhenUsed="0" w:qFormat="1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 w:qFormat="1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 w:qFormat="1"/>
    <w:lsdException w:name="Colorful List Accent 4" w:uiPriority="72" w:unhideWhenUsed="0"/>
    <w:lsdException w:name="Colorful Grid Accent 4" w:uiPriority="73" w:unhideWhenUsed="0" w:qFormat="1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 w:qFormat="1"/>
    <w:lsdException w:name="Colorful List Accent 5" w:uiPriority="72" w:unhideWhenUsed="0" w:qFormat="1"/>
    <w:lsdException w:name="Colorful Grid Accent 5" w:uiPriority="73" w:unhideWhenUsed="0" w:qFormat="1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 w:qFormat="1"/>
    <w:lsdException w:name="Medium List 2 Accent 6" w:uiPriority="66" w:unhideWhenUsed="0" w:qFormat="1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1">
    <w:name w:val="Normal"/>
    <w:qFormat/>
    <w:rsid w:val="0057146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rsid w:val="00571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571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571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71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714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14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1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14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14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571469"/>
    <w:rPr>
      <w:i/>
      <w:iCs/>
    </w:rPr>
  </w:style>
  <w:style w:type="character" w:styleId="a6">
    <w:name w:val="Strong"/>
    <w:basedOn w:val="a2"/>
    <w:uiPriority w:val="22"/>
    <w:qFormat/>
    <w:rsid w:val="00571469"/>
    <w:rPr>
      <w:b/>
      <w:bCs/>
    </w:rPr>
  </w:style>
  <w:style w:type="paragraph" w:styleId="a7">
    <w:name w:val="List Continue"/>
    <w:basedOn w:val="a1"/>
    <w:uiPriority w:val="99"/>
    <w:unhideWhenUsed/>
    <w:rsid w:val="00571469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571469"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rsid w:val="00571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rsid w:val="00571469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571469"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rsid w:val="00571469"/>
    <w:pPr>
      <w:spacing w:after="120"/>
    </w:pPr>
  </w:style>
  <w:style w:type="paragraph" w:styleId="ad">
    <w:name w:val="macro"/>
    <w:link w:val="ae"/>
    <w:uiPriority w:val="99"/>
    <w:unhideWhenUsed/>
    <w:rsid w:val="0057146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rsid w:val="00571469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rsid w:val="00571469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571469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571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rsid w:val="00571469"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rsid w:val="00571469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571469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rsid w:val="00571469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rsid w:val="00571469"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sid w:val="00571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rsid w:val="00571469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rsid w:val="00571469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571469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571469"/>
    <w:pPr>
      <w:ind w:left="1080" w:hanging="360"/>
      <w:contextualSpacing/>
    </w:pPr>
  </w:style>
  <w:style w:type="table" w:styleId="af6">
    <w:name w:val="Table Grid"/>
    <w:basedOn w:val="a3"/>
    <w:uiPriority w:val="59"/>
    <w:rsid w:val="0057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rsid w:val="00571469"/>
  </w:style>
  <w:style w:type="character" w:customStyle="1" w:styleId="af2">
    <w:name w:val="Нижний колонтитул Знак"/>
    <w:basedOn w:val="a2"/>
    <w:link w:val="af1"/>
    <w:uiPriority w:val="99"/>
    <w:rsid w:val="00571469"/>
  </w:style>
  <w:style w:type="paragraph" w:styleId="af7">
    <w:name w:val="No Spacing"/>
    <w:uiPriority w:val="1"/>
    <w:qFormat/>
    <w:rsid w:val="00571469"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sid w:val="00571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571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5714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rsid w:val="00571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rsid w:val="00571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rsid w:val="00571469"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rsid w:val="00571469"/>
  </w:style>
  <w:style w:type="character" w:customStyle="1" w:styleId="24">
    <w:name w:val="Основной текст 2 Знак"/>
    <w:basedOn w:val="a2"/>
    <w:link w:val="23"/>
    <w:uiPriority w:val="99"/>
    <w:rsid w:val="00571469"/>
  </w:style>
  <w:style w:type="character" w:customStyle="1" w:styleId="34">
    <w:name w:val="Основной текст 3 Знак"/>
    <w:basedOn w:val="a2"/>
    <w:link w:val="33"/>
    <w:uiPriority w:val="99"/>
    <w:rsid w:val="00571469"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rsid w:val="0057146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571469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57146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571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57146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rsid w:val="0057146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571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5714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71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rsid w:val="005714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571469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sid w:val="00571469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571469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571469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571469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571469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571469"/>
    <w:pPr>
      <w:outlineLvl w:val="9"/>
    </w:pPr>
  </w:style>
  <w:style w:type="table" w:styleId="afb">
    <w:name w:val="Light Shading"/>
    <w:basedOn w:val="a3"/>
    <w:uiPriority w:val="60"/>
    <w:rsid w:val="0057146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71469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71469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71469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71469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71469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71469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571469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71469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71469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71469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71469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71469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71469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571469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rsid w:val="00571469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rsid w:val="00571469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rsid w:val="00571469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rsid w:val="00571469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rsid w:val="00571469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rsid w:val="00571469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rsid w:val="00571469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71469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rsid w:val="00571469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71469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71469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71469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71469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71469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71469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sid w:val="00571469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rsid w:val="00571469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71469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71469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71469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71469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71469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71469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71469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71469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71469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571469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sid w:val="00571469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71469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sid w:val="00571469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sid w:val="00571469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sid w:val="00571469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71469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qFormat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71469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sid w:val="00571469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2">
    <w:name w:val="Balloon Text"/>
    <w:basedOn w:val="a1"/>
    <w:link w:val="aff3"/>
    <w:uiPriority w:val="99"/>
    <w:semiHidden/>
    <w:unhideWhenUsed/>
    <w:rsid w:val="00F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F1F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B5B05-1CE4-44FD-B430-9511F4CA94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6789</Words>
  <Characters>38703</Characters>
  <Application>Microsoft Office Word</Application>
  <DocSecurity>0</DocSecurity>
  <Lines>322</Lines>
  <Paragraphs>90</Paragraphs>
  <ScaleCrop>false</ScaleCrop>
  <Company/>
  <LinksUpToDate>false</LinksUpToDate>
  <CharactersWithSpaces>45402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Солоненко</cp:lastModifiedBy>
  <cp:revision>9</cp:revision>
  <dcterms:created xsi:type="dcterms:W3CDTF">2013-12-23T23:15:00Z</dcterms:created>
  <dcterms:modified xsi:type="dcterms:W3CDTF">2023-11-05T12:34:00Z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90EFBFFF8D904E268A8DE03C310F4F1D_12</vt:lpwstr>
  </property>
</Properties>
</file>